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ab4df" w14:textId="80ab4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2009 жылғы 23 желтоқсандағы № 212 "Арқалық қаласының 2010-2012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Арқалық қаласы мәслихатының 2010 жылғы 21 сәуірдегі № 242 шешімі. Қостанай облысы Арқалық қаласының Әділет басқармасында 2010 жылғы 28 сәуірде № 9-3-127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Республикасының 2001 жылғы 23 қаңтарындағы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Арқалық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"Арқалық қаласының 2010-2012 жылдарға арналған бюджеті туралы" 2009 жылғы 23 желтоқсандағы </w:t>
      </w:r>
      <w:r>
        <w:rPr>
          <w:rFonts w:ascii="Times New Roman"/>
          <w:b w:val="false"/>
          <w:i w:val="false"/>
          <w:color w:val="000000"/>
          <w:sz w:val="28"/>
        </w:rPr>
        <w:t>№ 212</w:t>
      </w:r>
      <w:r>
        <w:rPr>
          <w:rFonts w:ascii="Times New Roman"/>
          <w:b w:val="false"/>
          <w:i w:val="false"/>
          <w:color w:val="000000"/>
          <w:sz w:val="28"/>
        </w:rPr>
        <w:t xml:space="preserve"> (нормативтік құқықтық актілерді мемлекеттік тіркеу Тізілімінде 9-3-120 санымен тіркелген, 2010 жылғы 15 қаңтардағы "Торғай"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"2610905,0" цифрлары "2641836,0" цифрларымен ауыстырылсын;</w:t>
      </w:r>
      <w:r>
        <w:br/>
      </w:r>
      <w:r>
        <w:rPr>
          <w:rFonts w:ascii="Times New Roman"/>
          <w:b w:val="false"/>
          <w:i w:val="false"/>
          <w:color w:val="000000"/>
          <w:sz w:val="28"/>
        </w:rPr>
        <w:t>
      "1885914,0" цифрлары "1916845,0" цифрларымен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"2579349,9" цифрлары "2620205,4" цифрларымен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"-14008,9" цифрлары "-23933,4" цифрларымен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"14008,9" цифрлары "23933,4" цифрларымен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Облыстық бюджеттен алынған 31559,0 мың теңге сомадағы ағымдағы нысаналы трансферттерінің қалалық бюджетте қарастырылғаны ескерілсін:</w:t>
      </w:r>
      <w:r>
        <w:br/>
      </w:r>
      <w:r>
        <w:rPr>
          <w:rFonts w:ascii="Times New Roman"/>
          <w:b w:val="false"/>
          <w:i w:val="false"/>
          <w:color w:val="000000"/>
          <w:sz w:val="28"/>
        </w:rPr>
        <w:t>
      бастауыш, негізгі орта және жалпы орта білім беру мемлекеттік мекемелерінің химия кабинеттерін оқу құралдарымен жабдықтау үшін 4000,0 мың теңге сомасында;</w:t>
      </w:r>
      <w:r>
        <w:br/>
      </w:r>
      <w:r>
        <w:rPr>
          <w:rFonts w:ascii="Times New Roman"/>
          <w:b w:val="false"/>
          <w:i w:val="false"/>
          <w:color w:val="000000"/>
          <w:sz w:val="28"/>
        </w:rPr>
        <w:t>
      халықтың әлеуметтік жағынан қорғалатын қатарынан шыққан жастарға әлеуметтік көмек көрсетуге 3378,0 мың теңге сомасында;</w:t>
      </w:r>
      <w:r>
        <w:br/>
      </w:r>
      <w:r>
        <w:rPr>
          <w:rFonts w:ascii="Times New Roman"/>
          <w:b w:val="false"/>
          <w:i w:val="false"/>
          <w:color w:val="000000"/>
          <w:sz w:val="28"/>
        </w:rPr>
        <w:t>
      сутоғандарды балыққа толтыруға 5000,0 мың теңге сомасында;</w:t>
      </w:r>
      <w:r>
        <w:br/>
      </w:r>
      <w:r>
        <w:rPr>
          <w:rFonts w:ascii="Times New Roman"/>
          <w:b w:val="false"/>
          <w:i w:val="false"/>
          <w:color w:val="000000"/>
          <w:sz w:val="28"/>
        </w:rPr>
        <w:t>
      Ұлы Отан соғысына қатысқандар мен мүгедектерге, сонымен қатар оларға теңестірілген тұлғаларға, әскери қызметкерлерге, соның ішінде запасқа қызметтен босатылғандарға (орнынан түскен) біржолғы материалдық көмек төлеуге 1181,0 мың теңге сомасында;</w:t>
      </w:r>
      <w:r>
        <w:br/>
      </w:r>
      <w:r>
        <w:rPr>
          <w:rFonts w:ascii="Times New Roman"/>
          <w:b w:val="false"/>
          <w:i w:val="false"/>
          <w:color w:val="000000"/>
          <w:sz w:val="28"/>
        </w:rPr>
        <w:t>
      Арқалық қаласы әкімдігі білім бөлімінің "Жас-Ұлан" балалар мен жасөспірімдер орталығы" мемлекеттік коммуналдық қазыналық кәсіпорынындағы фойесіне, кіру топтарында, спорт залына күрделі жөндеулер жүргізуге 10000,0 мың теңге сомасында;</w:t>
      </w:r>
      <w:r>
        <w:br/>
      </w:r>
      <w:r>
        <w:rPr>
          <w:rFonts w:ascii="Times New Roman"/>
          <w:b w:val="false"/>
          <w:i w:val="false"/>
          <w:color w:val="000000"/>
          <w:sz w:val="28"/>
        </w:rPr>
        <w:t>
      № 28 Байтұрсынов көшесі бойындағы тоғыз қабатты тұрғын-үйіндегі лифттік шаруашылықты қалпына келтіруге 8000,0 мың теңге.</w:t>
      </w:r>
      <w:r>
        <w:br/>
      </w:r>
      <w:r>
        <w:rPr>
          <w:rFonts w:ascii="Times New Roman"/>
          <w:b w:val="false"/>
          <w:i w:val="false"/>
          <w:color w:val="000000"/>
          <w:sz w:val="28"/>
        </w:rPr>
        <w:t>
      Республикалық бюджеттен алынған жалпы сомадағы 214520,0 мың теңге ағымдағы нысаналы трансферттерінің қалалық бюджетте қарастырылғаны ескерілсін, оның ішінде:</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құралдарымен жабдықтауға 12291,0 мың теңге сомасында;</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кабинеттерін құруға 22164,0 мың теңге сомасында;</w:t>
      </w:r>
      <w:r>
        <w:br/>
      </w:r>
      <w:r>
        <w:rPr>
          <w:rFonts w:ascii="Times New Roman"/>
          <w:b w:val="false"/>
          <w:i w:val="false"/>
          <w:color w:val="000000"/>
          <w:sz w:val="28"/>
        </w:rPr>
        <w:t>
      білім берудің мектепке дейінгі ұйымдарын, орта, техникалық және кәсіби, орта білімнен кейінгі білім беру ұйымдарын, біліктілігін арттыру институттарын "Өзін өзі тану" пәні бойынша оқу құралдарымен жабдықтауға 5255,0 мың теңге сомасында;</w:t>
      </w:r>
      <w:r>
        <w:br/>
      </w:r>
      <w:r>
        <w:rPr>
          <w:rFonts w:ascii="Times New Roman"/>
          <w:b w:val="false"/>
          <w:i w:val="false"/>
          <w:color w:val="000000"/>
          <w:sz w:val="28"/>
        </w:rPr>
        <w:t>
      Арқалық қаласы әкімдігі білім бөлімінің "Жас-Ұлан" балалар мен жасөспірімдер орталығы" мемлекеттік коммуналдық қазыналық кәсіпорынындағы төтенше жағдайларды жоюға 19750,0 мың теңге;</w:t>
      </w:r>
      <w:r>
        <w:br/>
      </w:r>
      <w:r>
        <w:rPr>
          <w:rFonts w:ascii="Times New Roman"/>
          <w:b w:val="false"/>
          <w:i w:val="false"/>
          <w:color w:val="000000"/>
          <w:sz w:val="28"/>
        </w:rPr>
        <w:t>
      өмір сүрудің ең аз мөлшерінің өсуіне байланысты аз қамтылған жанұялардан 18 жасқа дейінгі балаларға мемлекеттік жәрдемақылар және мемлекеттік атаулы көмек төлеуге 33077,0 мың теңге сомасында;</w:t>
      </w:r>
      <w:r>
        <w:br/>
      </w:r>
      <w:r>
        <w:rPr>
          <w:rFonts w:ascii="Times New Roman"/>
          <w:b w:val="false"/>
          <w:i w:val="false"/>
          <w:color w:val="000000"/>
          <w:sz w:val="28"/>
        </w:rPr>
        <w:t>
      Ұлы Отан соғысындағы Жеңіске 65 жыл толуына байланысты Ұлы Отан соғысына қатысқандар мен мүгедектердің жолақысын қамтамасыз етуге 268,0 мың теңге;</w:t>
      </w:r>
      <w:r>
        <w:br/>
      </w:r>
      <w:r>
        <w:rPr>
          <w:rFonts w:ascii="Times New Roman"/>
          <w:b w:val="false"/>
          <w:i w:val="false"/>
          <w:color w:val="000000"/>
          <w:sz w:val="28"/>
        </w:rPr>
        <w:t>
      Ұлы Отан соғысындағы Жеңіске 65 жыл толуына байланысты Ұлы Отан соғысына қатысқандар мен мүгедектерге біржолғы материалдық көмек төлеуге 7404,0 мың теңге сомасында;</w:t>
      </w:r>
      <w:r>
        <w:br/>
      </w:r>
      <w:r>
        <w:rPr>
          <w:rFonts w:ascii="Times New Roman"/>
          <w:b w:val="false"/>
          <w:i w:val="false"/>
          <w:color w:val="000000"/>
          <w:sz w:val="28"/>
        </w:rPr>
        <w:t>
      әлеуметтік жұмыс орындар және жастар тәжірибесі бағдарламасын кеңейтуге 70800,0 мың теңге сомасында;</w:t>
      </w:r>
      <w:r>
        <w:br/>
      </w:r>
      <w:r>
        <w:rPr>
          <w:rFonts w:ascii="Times New Roman"/>
          <w:b w:val="false"/>
          <w:i w:val="false"/>
          <w:color w:val="000000"/>
          <w:sz w:val="28"/>
        </w:rPr>
        <w:t>
      жергілікті атқарушы органдардың ветеринария саласындағы бөлімшелерін қамтамасыз етуге 16957,0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1632,0 мың теңге сомасында;</w:t>
      </w:r>
      <w:r>
        <w:br/>
      </w:r>
      <w:r>
        <w:rPr>
          <w:rFonts w:ascii="Times New Roman"/>
          <w:b w:val="false"/>
          <w:i w:val="false"/>
          <w:color w:val="000000"/>
          <w:sz w:val="28"/>
        </w:rPr>
        <w:t>
      эпизоотикаға қарсы іс-шараларды өткізуге 8722,0 мың теңге сомасында;</w:t>
      </w:r>
      <w:r>
        <w:br/>
      </w:r>
      <w:r>
        <w:rPr>
          <w:rFonts w:ascii="Times New Roman"/>
          <w:b w:val="false"/>
          <w:i w:val="false"/>
          <w:color w:val="000000"/>
          <w:sz w:val="28"/>
        </w:rPr>
        <w:t>
      Родина ауылын абаттандыру және санитариялық тазартуға 15000,0 мың теңге;</w:t>
      </w:r>
      <w:r>
        <w:br/>
      </w:r>
      <w:r>
        <w:rPr>
          <w:rFonts w:ascii="Times New Roman"/>
          <w:b w:val="false"/>
          <w:i w:val="false"/>
          <w:color w:val="000000"/>
          <w:sz w:val="28"/>
        </w:rPr>
        <w:t>
      2010 жылғы қала бюджетінде 11564,0 мың теңге сомасында республикалық бюджеттен қарыздар түсімі қарастырылғаны ескерілсін;</w:t>
      </w:r>
      <w:r>
        <w:br/>
      </w:r>
      <w:r>
        <w:rPr>
          <w:rFonts w:ascii="Times New Roman"/>
          <w:b w:val="false"/>
          <w:i w:val="false"/>
          <w:color w:val="000000"/>
          <w:sz w:val="28"/>
        </w:rPr>
        <w:t>
      мемлекеттік коммуналдық тұрғын үй қорының тұрғын үй құрылысына және (немесе) сатып алуға 190000,0 мың теңге сомасында;</w:t>
      </w:r>
      <w:r>
        <w:br/>
      </w:r>
      <w:r>
        <w:rPr>
          <w:rFonts w:ascii="Times New Roman"/>
          <w:b w:val="false"/>
          <w:i w:val="false"/>
          <w:color w:val="000000"/>
          <w:sz w:val="28"/>
        </w:rPr>
        <w:t>
      "Қостанай облысы Арқалық қаласындағы Фурманово ауылындағы жер асты көздерінен сумен жабдықтауды қайта құрылымдау" жобасы бойынша 7111,6 мың теңге сомасында 2009 жылғы республикалық бюджеттен бөлінген дамуға арналған қолданылмаған трансферттердің одан әрі қолданылуы қала бюджетінде қарастырылғаны ескерілсін";</w:t>
      </w:r>
      <w:r>
        <w:br/>
      </w:r>
      <w:r>
        <w:rPr>
          <w:rFonts w:ascii="Times New Roman"/>
          <w:b w:val="false"/>
          <w:i w:val="false"/>
          <w:color w:val="000000"/>
          <w:sz w:val="28"/>
        </w:rPr>
        <w:t>
</w:t>
      </w:r>
      <w:r>
        <w:rPr>
          <w:rFonts w:ascii="Times New Roman"/>
          <w:b w:val="false"/>
          <w:i w:val="false"/>
          <w:color w:val="000000"/>
          <w:sz w:val="28"/>
        </w:rPr>
        <w:t>
      Жоғарыда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Арқалық қалалық мәслихатының</w:t>
      </w:r>
      <w:r>
        <w:br/>
      </w:r>
      <w:r>
        <w:rPr>
          <w:rFonts w:ascii="Times New Roman"/>
          <w:b w:val="false"/>
          <w:i w:val="false"/>
          <w:color w:val="000000"/>
          <w:sz w:val="28"/>
        </w:rPr>
        <w:t>
</w:t>
      </w:r>
      <w:r>
        <w:rPr>
          <w:rFonts w:ascii="Times New Roman"/>
          <w:b w:val="false"/>
          <w:i/>
          <w:color w:val="000000"/>
          <w:sz w:val="28"/>
        </w:rPr>
        <w:t>      кезекті ХІІ сессиясының төрайымы           Ә. Рахметова</w:t>
      </w:r>
    </w:p>
    <w:p>
      <w:pPr>
        <w:spacing w:after="0"/>
        <w:ind w:left="0"/>
        <w:jc w:val="both"/>
      </w:pPr>
      <w:r>
        <w:rPr>
          <w:rFonts w:ascii="Times New Roman"/>
          <w:b w:val="false"/>
          <w:i/>
          <w:color w:val="000000"/>
          <w:sz w:val="28"/>
        </w:rPr>
        <w:t>      Арқалық қалалық мәслихатының хатшысы       Қ. Ағуанов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"Арқалық қаласы әкімдігінің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Н.Гайдаренко</w:t>
      </w:r>
    </w:p>
    <w:p>
      <w:pPr>
        <w:spacing w:after="0"/>
        <w:ind w:left="0"/>
        <w:jc w:val="both"/>
      </w:pPr>
      <w:r>
        <w:rPr>
          <w:rFonts w:ascii="Times New Roman"/>
          <w:b w:val="false"/>
          <w:i/>
          <w:color w:val="000000"/>
          <w:sz w:val="28"/>
        </w:rPr>
        <w:t>      "Арқалық қаласы әкімдігінің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 А.Мұхамбетжанова</w:t>
      </w:r>
    </w:p>
    <w:bookmarkStart w:name="z7"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21 сәуірдегі    </w:t>
      </w:r>
      <w:r>
        <w:br/>
      </w:r>
      <w:r>
        <w:rPr>
          <w:rFonts w:ascii="Times New Roman"/>
          <w:b w:val="false"/>
          <w:i w:val="false"/>
          <w:color w:val="000000"/>
          <w:sz w:val="28"/>
        </w:rPr>
        <w:t xml:space="preserve">
№ 242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212 шешіміне 1-қосымша   </w:t>
      </w:r>
    </w:p>
    <w:p>
      <w:pPr>
        <w:spacing w:after="0"/>
        <w:ind w:left="0"/>
        <w:jc w:val="left"/>
      </w:pPr>
      <w:r>
        <w:rPr>
          <w:rFonts w:ascii="Times New Roman"/>
          <w:b/>
          <w:i w:val="false"/>
          <w:color w:val="000000"/>
        </w:rPr>
        <w:t xml:space="preserve"> Арқалық қаласының 2010 жылға арналған бюджетi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413"/>
        <w:gridCol w:w="241"/>
        <w:gridCol w:w="7853"/>
        <w:gridCol w:w="241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w:t>
            </w:r>
            <w:r>
              <w:br/>
            </w:r>
            <w:r>
              <w:rPr>
                <w:rFonts w:ascii="Times New Roman"/>
                <w:b w:val="false"/>
                <w:i w:val="false"/>
                <w:color w:val="000000"/>
                <w:sz w:val="20"/>
              </w:rPr>
              <w:t>
нақтыланған</w:t>
            </w:r>
            <w:r>
              <w:br/>
            </w:r>
            <w:r>
              <w:rPr>
                <w:rFonts w:ascii="Times New Roman"/>
                <w:b w:val="false"/>
                <w:i w:val="false"/>
                <w:color w:val="000000"/>
                <w:sz w:val="20"/>
              </w:rPr>
              <w:t>
бюджеті</w:t>
            </w:r>
          </w:p>
        </w:tc>
      </w:tr>
      <w:tr>
        <w:trPr>
          <w:trHeight w:val="30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Кiрiстер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2641836,0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712625,0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312068,0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312068,0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255613,0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255613,0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112683,0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72212,0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15906,0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22459,0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2106,0</w:t>
            </w:r>
          </w:p>
        </w:tc>
      </w:tr>
      <w:tr>
        <w:trPr>
          <w:trHeight w:val="6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28287,0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6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19482,0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4755,0</w:t>
            </w:r>
          </w:p>
        </w:tc>
      </w:tr>
      <w:tr>
        <w:trPr>
          <w:trHeight w:val="39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103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6715,0</w:t>
            </w:r>
          </w:p>
        </w:tc>
      </w:tr>
      <w:tr>
        <w:trPr>
          <w:trHeight w:val="43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p>
        </w:tc>
      </w:tr>
      <w:tr>
        <w:trPr>
          <w:trHeight w:val="96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97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129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w:t>
            </w:r>
            <w:r>
              <w:br/>
            </w:r>
            <w:r>
              <w:rPr>
                <w:rFonts w:ascii="Times New Roman"/>
                <w:b w:val="false"/>
                <w:i w:val="false"/>
                <w:color w:val="000000"/>
                <w:sz w:val="20"/>
              </w:rPr>
              <w:t>
санкциялар, өндіріп алулар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16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 санкциялар,</w:t>
            </w:r>
            <w:r>
              <w:br/>
            </w:r>
            <w:r>
              <w:rPr>
                <w:rFonts w:ascii="Times New Roman"/>
                <w:b w:val="false"/>
                <w:i w:val="false"/>
                <w:color w:val="000000"/>
                <w:sz w:val="20"/>
              </w:rPr>
              <w:t>
өндіріп алулар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 емес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1316,0</w:t>
            </w:r>
          </w:p>
        </w:tc>
      </w:tr>
      <w:tr>
        <w:trPr>
          <w:trHeight w:val="40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r>
      <w:tr>
        <w:trPr>
          <w:trHeight w:val="42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1916845,0</w:t>
            </w:r>
          </w:p>
        </w:tc>
      </w:tr>
      <w:tr>
        <w:trPr>
          <w:trHeight w:val="66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1916845,0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1916845,0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374"/>
        <w:gridCol w:w="653"/>
        <w:gridCol w:w="653"/>
        <w:gridCol w:w="7113"/>
        <w:gridCol w:w="23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w:t>
            </w:r>
            <w:r>
              <w:br/>
            </w:r>
            <w:r>
              <w:rPr>
                <w:rFonts w:ascii="Times New Roman"/>
                <w:b w:val="false"/>
                <w:i w:val="false"/>
                <w:color w:val="000000"/>
                <w:sz w:val="20"/>
              </w:rPr>
              <w:t>
нақтыланған</w:t>
            </w:r>
            <w:r>
              <w:br/>
            </w:r>
            <w:r>
              <w:rPr>
                <w:rFonts w:ascii="Times New Roman"/>
                <w:b w:val="false"/>
                <w:i w:val="false"/>
                <w:color w:val="000000"/>
                <w:sz w:val="20"/>
              </w:rPr>
              <w:t>
бюджеті</w:t>
            </w:r>
          </w:p>
        </w:tc>
      </w:tr>
      <w:tr>
        <w:trPr>
          <w:trHeight w:val="30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әкiмгері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2620205,4</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168796,0</w:t>
            </w:r>
          </w:p>
        </w:tc>
      </w:tr>
      <w:tr>
        <w:trPr>
          <w:trHeight w:val="6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145067,0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11632,0</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11632,0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43906,0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43906,0</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89529,0</w:t>
            </w:r>
          </w:p>
        </w:tc>
      </w:tr>
      <w:tr>
        <w:trPr>
          <w:trHeight w:val="9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87073,0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14445,0</w:t>
            </w:r>
          </w:p>
        </w:tc>
      </w:tr>
      <w:tr>
        <w:trPr>
          <w:trHeight w:val="9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манызы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12403,0</w:t>
            </w:r>
          </w:p>
        </w:tc>
      </w:tr>
      <w:tr>
        <w:trPr>
          <w:trHeight w:val="9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9284,0</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9284,0</w:t>
            </w:r>
          </w:p>
        </w:tc>
      </w:tr>
      <w:tr>
        <w:trPr>
          <w:trHeight w:val="12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w:t>
            </w:r>
            <w:r>
              <w:br/>
            </w:r>
            <w:r>
              <w:rPr>
                <w:rFonts w:ascii="Times New Roman"/>
                <w:b w:val="false"/>
                <w:i w:val="false"/>
                <w:color w:val="000000"/>
                <w:sz w:val="20"/>
              </w:rPr>
              <w:t>
манызы бар қаланы) бақару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2394,0</w:t>
            </w:r>
          </w:p>
        </w:tc>
      </w:tr>
      <w:tr>
        <w:trPr>
          <w:trHeight w:val="6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1928,0</w:t>
            </w:r>
          </w:p>
        </w:tc>
      </w:tr>
      <w:tr>
        <w:trPr>
          <w:trHeight w:val="12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w:t>
            </w:r>
            <w:r>
              <w:br/>
            </w:r>
            <w:r>
              <w:rPr>
                <w:rFonts w:ascii="Times New Roman"/>
                <w:b w:val="false"/>
                <w:i w:val="false"/>
                <w:color w:val="000000"/>
                <w:sz w:val="20"/>
              </w:rPr>
              <w:t>
өрттердің алдын алу және оларды</w:t>
            </w:r>
            <w:r>
              <w:br/>
            </w:r>
            <w:r>
              <w:rPr>
                <w:rFonts w:ascii="Times New Roman"/>
                <w:b w:val="false"/>
                <w:i w:val="false"/>
                <w:color w:val="000000"/>
                <w:sz w:val="20"/>
              </w:rPr>
              <w:t>
сөндіру жөніндегі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 сот, қылмыстық-атқару</w:t>
            </w:r>
            <w:r>
              <w:br/>
            </w:r>
            <w:r>
              <w:rPr>
                <w:rFonts w:ascii="Times New Roman"/>
                <w:b w:val="false"/>
                <w:i w:val="false"/>
                <w:color w:val="000000"/>
                <w:sz w:val="20"/>
              </w:rPr>
              <w:t>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r>
      <w:tr>
        <w:trPr>
          <w:trHeight w:val="5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w:t>
            </w:r>
            <w:r>
              <w:br/>
            </w:r>
            <w:r>
              <w:rPr>
                <w:rFonts w:ascii="Times New Roman"/>
                <w:b w:val="false"/>
                <w:i w:val="false"/>
                <w:color w:val="000000"/>
                <w:sz w:val="20"/>
              </w:rPr>
              <w:t>
қауіпсіздігін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1114335,8</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85754,0</w:t>
            </w:r>
          </w:p>
        </w:tc>
      </w:tr>
      <w:tr>
        <w:trPr>
          <w:trHeight w:val="6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85754,0</w:t>
            </w:r>
          </w:p>
        </w:tc>
      </w:tr>
      <w:tr>
        <w:trPr>
          <w:trHeight w:val="6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ұйымдарынің</w:t>
            </w:r>
            <w:r>
              <w:br/>
            </w:r>
            <w:r>
              <w:rPr>
                <w:rFonts w:ascii="Times New Roman"/>
                <w:b w:val="false"/>
                <w:i w:val="false"/>
                <w:color w:val="000000"/>
                <w:sz w:val="20"/>
              </w:rPr>
              <w:t>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85754,0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997416,8</w:t>
            </w:r>
          </w:p>
        </w:tc>
      </w:tr>
      <w:tr>
        <w:trPr>
          <w:trHeight w:val="6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997416,8</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919239,8</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78177,0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31165,0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31165,0</w:t>
            </w:r>
          </w:p>
        </w:tc>
      </w:tr>
      <w:tr>
        <w:trPr>
          <w:trHeight w:val="6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6374,0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білім беру объектілерін күрделі,</w:t>
            </w:r>
            <w:r>
              <w:br/>
            </w:r>
            <w:r>
              <w:rPr>
                <w:rFonts w:ascii="Times New Roman"/>
                <w:b w:val="false"/>
                <w:i w:val="false"/>
                <w:color w:val="000000"/>
                <w:sz w:val="20"/>
              </w:rPr>
              <w:t>
ағымды жөндеу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19750,0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334952,0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313975,0</w:t>
            </w:r>
          </w:p>
        </w:tc>
      </w:tr>
      <w:tr>
        <w:trPr>
          <w:trHeight w:val="6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313975,0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94870,0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31625,0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90976,0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7657,0</w:t>
            </w:r>
          </w:p>
        </w:tc>
      </w:tr>
      <w:tr>
        <w:trPr>
          <w:trHeight w:val="6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w:t>
            </w:r>
            <w:r>
              <w:br/>
            </w:r>
            <w:r>
              <w:rPr>
                <w:rFonts w:ascii="Times New Roman"/>
                <w:b w:val="false"/>
                <w:i w:val="false"/>
                <w:color w:val="000000"/>
                <w:sz w:val="20"/>
              </w:rPr>
              <w:t>
тұлғаларды әлеуметтік бейімдеу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6526,0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13876,0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54609,0</w:t>
            </w:r>
          </w:p>
        </w:tc>
      </w:tr>
      <w:tr>
        <w:trPr>
          <w:trHeight w:val="12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құралдарымен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2983,0</w:t>
            </w:r>
          </w:p>
        </w:tc>
      </w:tr>
      <w:tr>
        <w:trPr>
          <w:trHeight w:val="25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Тәуелсіз Мемлекеттер Достастығы</w:t>
            </w:r>
            <w:r>
              <w:br/>
            </w:r>
            <w:r>
              <w:rPr>
                <w:rFonts w:ascii="Times New Roman"/>
                <w:b w:val="false"/>
                <w:i w:val="false"/>
                <w:color w:val="000000"/>
                <w:sz w:val="20"/>
              </w:rPr>
              <w:t>
елдері бойынша, Қазақстан</w:t>
            </w:r>
            <w:r>
              <w:br/>
            </w:r>
            <w:r>
              <w:rPr>
                <w:rFonts w:ascii="Times New Roman"/>
                <w:b w:val="false"/>
                <w:i w:val="false"/>
                <w:color w:val="000000"/>
                <w:sz w:val="20"/>
              </w:rPr>
              <w:t>
Республикасының аумағы бойынша жол</w:t>
            </w:r>
            <w:r>
              <w:br/>
            </w:r>
            <w:r>
              <w:rPr>
                <w:rFonts w:ascii="Times New Roman"/>
                <w:b w:val="false"/>
                <w:i w:val="false"/>
                <w:color w:val="000000"/>
                <w:sz w:val="20"/>
              </w:rPr>
              <w:t>
жүруін, сондай-ақ оларға және</w:t>
            </w:r>
            <w:r>
              <w:br/>
            </w:r>
            <w:r>
              <w:rPr>
                <w:rFonts w:ascii="Times New Roman"/>
                <w:b w:val="false"/>
                <w:i w:val="false"/>
                <w:color w:val="000000"/>
                <w:sz w:val="20"/>
              </w:rPr>
              <w:t>
олармен бірге жүретін адамдарға</w:t>
            </w:r>
            <w:r>
              <w:br/>
            </w:r>
            <w:r>
              <w:rPr>
                <w:rFonts w:ascii="Times New Roman"/>
                <w:b w:val="false"/>
                <w:i w:val="false"/>
                <w:color w:val="000000"/>
                <w:sz w:val="20"/>
              </w:rPr>
              <w:t>
Мәскеу, Астана қалаларында</w:t>
            </w:r>
            <w:r>
              <w:br/>
            </w:r>
            <w:r>
              <w:rPr>
                <w:rFonts w:ascii="Times New Roman"/>
                <w:b w:val="false"/>
                <w:i w:val="false"/>
                <w:color w:val="000000"/>
                <w:sz w:val="20"/>
              </w:rPr>
              <w:t>
мерекелік іс-шараларға қатысуы үшін</w:t>
            </w:r>
            <w:r>
              <w:br/>
            </w:r>
            <w:r>
              <w:rPr>
                <w:rFonts w:ascii="Times New Roman"/>
                <w:b w:val="false"/>
                <w:i w:val="false"/>
                <w:color w:val="000000"/>
                <w:sz w:val="20"/>
              </w:rPr>
              <w:t>
тамақтануына, тұруына, жол жүруіне</w:t>
            </w:r>
            <w:r>
              <w:br/>
            </w:r>
            <w:r>
              <w:rPr>
                <w:rFonts w:ascii="Times New Roman"/>
                <w:b w:val="false"/>
                <w:i w:val="false"/>
                <w:color w:val="000000"/>
                <w:sz w:val="20"/>
              </w:rPr>
              <w:t>
арналған шығыстарын төлеуді</w:t>
            </w:r>
            <w:r>
              <w:br/>
            </w:r>
            <w:r>
              <w:rPr>
                <w:rFonts w:ascii="Times New Roman"/>
                <w:b w:val="false"/>
                <w:i w:val="false"/>
                <w:color w:val="000000"/>
                <w:sz w:val="20"/>
              </w:rPr>
              <w:t>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40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w:t>
            </w:r>
            <w:r>
              <w:br/>
            </w:r>
            <w:r>
              <w:rPr>
                <w:rFonts w:ascii="Times New Roman"/>
                <w:b w:val="false"/>
                <w:i w:val="false"/>
                <w:color w:val="000000"/>
                <w:sz w:val="20"/>
              </w:rPr>
              <w:t>
оның ішінде майдандағы армия</w:t>
            </w:r>
            <w:r>
              <w:br/>
            </w:r>
            <w:r>
              <w:rPr>
                <w:rFonts w:ascii="Times New Roman"/>
                <w:b w:val="false"/>
                <w:i w:val="false"/>
                <w:color w:val="000000"/>
                <w:sz w:val="20"/>
              </w:rPr>
              <w:t>
құрамына кірмеген, 1941 жылғы 22</w:t>
            </w:r>
            <w:r>
              <w:br/>
            </w:r>
            <w:r>
              <w:rPr>
                <w:rFonts w:ascii="Times New Roman"/>
                <w:b w:val="false"/>
                <w:i w:val="false"/>
                <w:color w:val="000000"/>
                <w:sz w:val="20"/>
              </w:rPr>
              <w:t>
маусымнан бастап 1945 жылғы 3</w:t>
            </w:r>
            <w:r>
              <w:br/>
            </w:r>
            <w:r>
              <w:rPr>
                <w:rFonts w:ascii="Times New Roman"/>
                <w:b w:val="false"/>
                <w:i w:val="false"/>
                <w:color w:val="000000"/>
                <w:sz w:val="20"/>
              </w:rPr>
              <w:t>
қыркүйек аралығындағы кезеңде</w:t>
            </w:r>
            <w:r>
              <w:br/>
            </w:r>
            <w:r>
              <w:rPr>
                <w:rFonts w:ascii="Times New Roman"/>
                <w:b w:val="false"/>
                <w:i w:val="false"/>
                <w:color w:val="000000"/>
                <w:sz w:val="20"/>
              </w:rPr>
              <w:t>
әскери бөлімшелерде, мекемелерде,</w:t>
            </w:r>
            <w:r>
              <w:br/>
            </w:r>
            <w:r>
              <w:rPr>
                <w:rFonts w:ascii="Times New Roman"/>
                <w:b w:val="false"/>
                <w:i w:val="false"/>
                <w:color w:val="000000"/>
                <w:sz w:val="20"/>
              </w:rPr>
              <w:t>
әскери-оқу орындарында әскери</w:t>
            </w:r>
            <w:r>
              <w:br/>
            </w:r>
            <w:r>
              <w:rPr>
                <w:rFonts w:ascii="Times New Roman"/>
                <w:b w:val="false"/>
                <w:i w:val="false"/>
                <w:color w:val="000000"/>
                <w:sz w:val="20"/>
              </w:rPr>
              <w:t>
қызметтен өткен, запасқа босатылған</w:t>
            </w:r>
            <w:r>
              <w:br/>
            </w:r>
            <w:r>
              <w:rPr>
                <w:rFonts w:ascii="Times New Roman"/>
                <w:b w:val="false"/>
                <w:i w:val="false"/>
                <w:color w:val="000000"/>
                <w:sz w:val="20"/>
              </w:rPr>
              <w:t>
(отставка), "1941-1945 жж. Ұлы Отан соғысында Германияны жеңгенi үшiн" медалімен немесе "Жапонияны жеңгені</w:t>
            </w:r>
            <w:r>
              <w:br/>
            </w:r>
            <w:r>
              <w:rPr>
                <w:rFonts w:ascii="Times New Roman"/>
                <w:b w:val="false"/>
                <w:i w:val="false"/>
                <w:color w:val="000000"/>
                <w:sz w:val="20"/>
              </w:rPr>
              <w:t>
үшін" медалімен марапатталған</w:t>
            </w:r>
            <w:r>
              <w:br/>
            </w:r>
            <w:r>
              <w:rPr>
                <w:rFonts w:ascii="Times New Roman"/>
                <w:b w:val="false"/>
                <w:i w:val="false"/>
                <w:color w:val="000000"/>
                <w:sz w:val="20"/>
              </w:rPr>
              <w:t>
әскери қызметшілерге, Ұлы Отан</w:t>
            </w:r>
            <w:r>
              <w:br/>
            </w:r>
            <w:r>
              <w:rPr>
                <w:rFonts w:ascii="Times New Roman"/>
                <w:b w:val="false"/>
                <w:i w:val="false"/>
                <w:color w:val="000000"/>
                <w:sz w:val="20"/>
              </w:rPr>
              <w:t>
соғысы жылдарында тылда кемінде</w:t>
            </w:r>
            <w:r>
              <w:br/>
            </w:r>
            <w:r>
              <w:rPr>
                <w:rFonts w:ascii="Times New Roman"/>
                <w:b w:val="false"/>
                <w:i w:val="false"/>
                <w:color w:val="000000"/>
                <w:sz w:val="20"/>
              </w:rPr>
              <w:t>
алты ай жұмыс істеген (қызметте</w:t>
            </w:r>
            <w:r>
              <w:br/>
            </w:r>
            <w:r>
              <w:rPr>
                <w:rFonts w:ascii="Times New Roman"/>
                <w:b w:val="false"/>
                <w:i w:val="false"/>
                <w:color w:val="000000"/>
                <w:sz w:val="20"/>
              </w:rPr>
              <w:t>
болған) адамдарға біржолғы</w:t>
            </w:r>
            <w:r>
              <w:br/>
            </w:r>
            <w:r>
              <w:rPr>
                <w:rFonts w:ascii="Times New Roman"/>
                <w:b w:val="false"/>
                <w:i w:val="false"/>
                <w:color w:val="000000"/>
                <w:sz w:val="20"/>
              </w:rPr>
              <w:t>
материалдық көмек төлеу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8585,0</w:t>
            </w:r>
          </w:p>
        </w:tc>
      </w:tr>
      <w:tr>
        <w:trPr>
          <w:trHeight w:val="6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20977,0</w:t>
            </w:r>
          </w:p>
        </w:tc>
      </w:tr>
      <w:tr>
        <w:trPr>
          <w:trHeight w:val="6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20977,0</w:t>
            </w:r>
          </w:p>
        </w:tc>
      </w:tr>
      <w:tr>
        <w:trPr>
          <w:trHeight w:val="12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20057,0</w:t>
            </w:r>
          </w:p>
        </w:tc>
      </w:tr>
      <w:tr>
        <w:trPr>
          <w:trHeight w:val="9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470393,0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198050,0</w:t>
            </w:r>
          </w:p>
        </w:tc>
      </w:tr>
      <w:tr>
        <w:trPr>
          <w:trHeight w:val="9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8050,0</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w:t>
            </w:r>
            <w:r>
              <w:br/>
            </w:r>
            <w:r>
              <w:rPr>
                <w:rFonts w:ascii="Times New Roman"/>
                <w:b w:val="false"/>
                <w:i w:val="false"/>
                <w:color w:val="000000"/>
                <w:sz w:val="20"/>
              </w:rPr>
              <w:t>
(немесе)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248478,0</w:t>
            </w:r>
          </w:p>
        </w:tc>
      </w:tr>
      <w:tr>
        <w:trPr>
          <w:trHeight w:val="9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24640,0</w:t>
            </w:r>
          </w:p>
        </w:tc>
      </w:tr>
      <w:tr>
        <w:trPr>
          <w:trHeight w:val="7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w:t>
            </w:r>
            <w:r>
              <w:br/>
            </w:r>
            <w:r>
              <w:rPr>
                <w:rFonts w:ascii="Times New Roman"/>
                <w:b w:val="false"/>
                <w:i w:val="false"/>
                <w:color w:val="000000"/>
                <w:sz w:val="20"/>
              </w:rPr>
              <w:t>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24640,0</w:t>
            </w:r>
          </w:p>
        </w:tc>
      </w:tr>
      <w:tr>
        <w:trPr>
          <w:trHeight w:val="6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223838,0</w:t>
            </w:r>
          </w:p>
        </w:tc>
      </w:tr>
      <w:tr>
        <w:trPr>
          <w:trHeight w:val="9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инженерлік коммуникациялық</w:t>
            </w:r>
            <w:r>
              <w:br/>
            </w:r>
            <w:r>
              <w:rPr>
                <w:rFonts w:ascii="Times New Roman"/>
                <w:b w:val="false"/>
                <w:i w:val="false"/>
                <w:color w:val="000000"/>
                <w:sz w:val="20"/>
              </w:rPr>
              <w:t>
инфрақұрылымды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223838,0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23865,0</w:t>
            </w:r>
          </w:p>
        </w:tc>
      </w:tr>
      <w:tr>
        <w:trPr>
          <w:trHeight w:val="9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23865,0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w:t>
            </w:r>
            <w:r>
              <w:br/>
            </w:r>
            <w:r>
              <w:rPr>
                <w:rFonts w:ascii="Times New Roman"/>
                <w:b w:val="false"/>
                <w:i w:val="false"/>
                <w:color w:val="000000"/>
                <w:sz w:val="20"/>
              </w:rPr>
              <w:t>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9486,0</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3193,0</w:t>
            </w:r>
          </w:p>
        </w:tc>
      </w:tr>
      <w:tr>
        <w:trPr>
          <w:trHeight w:val="6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2315,0</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8871,0</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89428,0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51597,0</w:t>
            </w:r>
          </w:p>
        </w:tc>
      </w:tr>
      <w:tr>
        <w:trPr>
          <w:trHeight w:val="6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38358,0</w:t>
            </w:r>
          </w:p>
        </w:tc>
      </w:tr>
      <w:tr>
        <w:trPr>
          <w:trHeight w:val="4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38358,0</w:t>
            </w:r>
          </w:p>
        </w:tc>
      </w:tr>
      <w:tr>
        <w:trPr>
          <w:trHeight w:val="6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13239,0</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11763,0</w:t>
            </w:r>
          </w:p>
        </w:tc>
      </w:tr>
      <w:tr>
        <w:trPr>
          <w:trHeight w:val="6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11763,0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6553,0</w:t>
            </w:r>
          </w:p>
        </w:tc>
      </w:tr>
      <w:tr>
        <w:trPr>
          <w:trHeight w:val="6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p>
        </w:tc>
      </w:tr>
      <w:tr>
        <w:trPr>
          <w:trHeight w:val="10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15311,0</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12540,0</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11246,0</w:t>
            </w:r>
          </w:p>
        </w:tc>
      </w:tr>
      <w:tr>
        <w:trPr>
          <w:trHeight w:val="6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1294,0</w:t>
            </w:r>
          </w:p>
        </w:tc>
      </w:tr>
      <w:tr>
        <w:trPr>
          <w:trHeight w:val="6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2771,0</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2771,0</w:t>
            </w:r>
          </w:p>
        </w:tc>
      </w:tr>
      <w:tr>
        <w:trPr>
          <w:trHeight w:val="6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10757,0</w:t>
            </w:r>
          </w:p>
        </w:tc>
      </w:tr>
      <w:tr>
        <w:trPr>
          <w:trHeight w:val="7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4421,0</w:t>
            </w:r>
          </w:p>
        </w:tc>
      </w:tr>
      <w:tr>
        <w:trPr>
          <w:trHeight w:val="9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4421,0</w:t>
            </w:r>
          </w:p>
        </w:tc>
      </w:tr>
      <w:tr>
        <w:trPr>
          <w:trHeight w:val="6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3278,0</w:t>
            </w:r>
          </w:p>
        </w:tc>
      </w:tr>
      <w:tr>
        <w:trPr>
          <w:trHeight w:val="9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3278,0</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3058,0</w:t>
            </w:r>
          </w:p>
        </w:tc>
      </w:tr>
      <w:tr>
        <w:trPr>
          <w:trHeight w:val="9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3058,0</w:t>
            </w:r>
          </w:p>
        </w:tc>
      </w:tr>
      <w:tr>
        <w:trPr>
          <w:trHeight w:val="9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233423,7</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15179,0</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15179,0</w:t>
            </w:r>
          </w:p>
        </w:tc>
      </w:tr>
      <w:tr>
        <w:trPr>
          <w:trHeight w:val="9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12628,0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r>
      <w:tr>
        <w:trPr>
          <w:trHeight w:val="9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188185,7</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188185,7</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жуйесінің дамуы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188185,7</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6337,0</w:t>
            </w:r>
          </w:p>
        </w:tc>
      </w:tr>
      <w:tr>
        <w:trPr>
          <w:trHeight w:val="9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5167,0</w:t>
            </w:r>
          </w:p>
        </w:tc>
      </w:tr>
      <w:tr>
        <w:trPr>
          <w:trHeight w:val="12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кенттердiң, ауылдардың</w:t>
            </w:r>
            <w:r>
              <w:br/>
            </w:r>
            <w:r>
              <w:rPr>
                <w:rFonts w:ascii="Times New Roman"/>
                <w:b w:val="false"/>
                <w:i w:val="false"/>
                <w:color w:val="000000"/>
                <w:sz w:val="20"/>
              </w:rPr>
              <w:t>
(селолардың), ауылдық (селолық)</w:t>
            </w:r>
            <w:r>
              <w:br/>
            </w:r>
            <w:r>
              <w:rPr>
                <w:rFonts w:ascii="Times New Roman"/>
                <w:b w:val="false"/>
                <w:i w:val="false"/>
                <w:color w:val="000000"/>
                <w:sz w:val="20"/>
              </w:rPr>
              <w:t>
округтердiң шекарасын белгiлеу</w:t>
            </w:r>
            <w:r>
              <w:br/>
            </w:r>
            <w:r>
              <w:rPr>
                <w:rFonts w:ascii="Times New Roman"/>
                <w:b w:val="false"/>
                <w:i w:val="false"/>
                <w:color w:val="000000"/>
                <w:sz w:val="20"/>
              </w:rPr>
              <w:t>
кезiнде жүргiзiлетiн жерге</w:t>
            </w:r>
            <w:r>
              <w:br/>
            </w:r>
            <w:r>
              <w:rPr>
                <w:rFonts w:ascii="Times New Roman"/>
                <w:b w:val="false"/>
                <w:i w:val="false"/>
                <w:color w:val="000000"/>
                <w:sz w:val="20"/>
              </w:rPr>
              <w:t>
орналастыру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9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23722,0</w:t>
            </w:r>
          </w:p>
        </w:tc>
      </w:tr>
      <w:tr>
        <w:trPr>
          <w:trHeight w:val="6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12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ауылдарда (селоларда), ауылдық</w:t>
            </w:r>
            <w:r>
              <w:br/>
            </w:r>
            <w:r>
              <w:rPr>
                <w:rFonts w:ascii="Times New Roman"/>
                <w:b w:val="false"/>
                <w:i w:val="false"/>
                <w:color w:val="000000"/>
                <w:sz w:val="20"/>
              </w:rPr>
              <w:t>
(селолық) округтерде әлеуметтік</w:t>
            </w:r>
            <w:r>
              <w:br/>
            </w:r>
            <w:r>
              <w:rPr>
                <w:rFonts w:ascii="Times New Roman"/>
                <w:b w:val="false"/>
                <w:i w:val="false"/>
                <w:color w:val="000000"/>
                <w:sz w:val="20"/>
              </w:rPr>
              <w:t>
жобаларды қаржыландыру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7849,0</w:t>
            </w:r>
          </w:p>
        </w:tc>
      </w:tr>
      <w:tr>
        <w:trPr>
          <w:trHeight w:val="6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w:t>
            </w:r>
            <w:r>
              <w:br/>
            </w:r>
            <w:r>
              <w:rPr>
                <w:rFonts w:ascii="Times New Roman"/>
                <w:b w:val="false"/>
                <w:i w:val="false"/>
                <w:color w:val="000000"/>
                <w:sz w:val="20"/>
              </w:rPr>
              <w:t>
және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110837,0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110837,0</w:t>
            </w:r>
          </w:p>
        </w:tc>
      </w:tr>
      <w:tr>
        <w:trPr>
          <w:trHeight w:val="6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9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9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110711,0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97182,0</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13529,0</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18121,0</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10681,0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10681,0</w:t>
            </w:r>
          </w:p>
        </w:tc>
      </w:tr>
      <w:tr>
        <w:trPr>
          <w:trHeight w:val="9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 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7440,0</w:t>
            </w:r>
          </w:p>
        </w:tc>
      </w:tr>
      <w:tr>
        <w:trPr>
          <w:trHeight w:val="9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7440,0</w:t>
            </w:r>
          </w:p>
        </w:tc>
      </w:tr>
      <w:tr>
        <w:trPr>
          <w:trHeight w:val="12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7440,0</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66433,9</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66433,9</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66433,9</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2444,9</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берлетін</w:t>
            </w:r>
            <w:r>
              <w:br/>
            </w:r>
            <w:r>
              <w:rPr>
                <w:rFonts w:ascii="Times New Roman"/>
                <w:b w:val="false"/>
                <w:i w:val="false"/>
                <w:color w:val="000000"/>
                <w:sz w:val="20"/>
              </w:rPr>
              <w:t>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несиелеу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11564,0</w:t>
            </w:r>
          </w:p>
        </w:tc>
      </w:tr>
      <w:tr>
        <w:trPr>
          <w:trHeight w:val="9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бюджеттік кредиттер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w:t>
            </w:r>
            <w:r>
              <w:br/>
            </w:r>
            <w:r>
              <w:rPr>
                <w:rFonts w:ascii="Times New Roman"/>
                <w:b w:val="false"/>
                <w:i w:val="false"/>
                <w:color w:val="000000"/>
                <w:sz w:val="20"/>
              </w:rPr>
              <w:t>
операциялары бойынша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-23933,4</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w:t>
            </w:r>
            <w:r>
              <w:br/>
            </w:r>
            <w:r>
              <w:rPr>
                <w:rFonts w:ascii="Times New Roman"/>
                <w:b w:val="false"/>
                <w:i w:val="false"/>
                <w:color w:val="000000"/>
                <w:sz w:val="20"/>
              </w:rPr>
              <w:t>
(профицитті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23933,4</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11564,0</w:t>
            </w:r>
          </w:p>
        </w:tc>
      </w:tr>
      <w:tr>
        <w:trPr>
          <w:trHeight w:val="6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 органы</w:t>
            </w:r>
            <w:r>
              <w:br/>
            </w:r>
            <w:r>
              <w:rPr>
                <w:rFonts w:ascii="Times New Roman"/>
                <w:b w:val="false"/>
                <w:i w:val="false"/>
                <w:color w:val="000000"/>
                <w:sz w:val="20"/>
              </w:rPr>
              <w:t>
алатын қарыздар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 қалдығының қозғалысы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12369,4</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12369,4</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12369,4</w:t>
            </w:r>
          </w:p>
        </w:tc>
      </w:tr>
    </w:tbl>
    <w:bookmarkStart w:name="z8"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21 сәуірдегі    </w:t>
      </w:r>
      <w:r>
        <w:br/>
      </w:r>
      <w:r>
        <w:rPr>
          <w:rFonts w:ascii="Times New Roman"/>
          <w:b w:val="false"/>
          <w:i w:val="false"/>
          <w:color w:val="000000"/>
          <w:sz w:val="28"/>
        </w:rPr>
        <w:t xml:space="preserve">
№ 242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212 шешіміне 4-қосымша   </w:t>
      </w:r>
    </w:p>
    <w:p>
      <w:pPr>
        <w:spacing w:after="0"/>
        <w:ind w:left="0"/>
        <w:jc w:val="left"/>
      </w:pPr>
      <w:r>
        <w:rPr>
          <w:rFonts w:ascii="Times New Roman"/>
          <w:b/>
          <w:i w:val="false"/>
          <w:color w:val="000000"/>
        </w:rPr>
        <w:t xml:space="preserve"> Бюджеттік жобаларды (бағдарламаларды) іске асыруға</w:t>
      </w:r>
      <w:r>
        <w:br/>
      </w:r>
      <w:r>
        <w:rPr>
          <w:rFonts w:ascii="Times New Roman"/>
          <w:b/>
          <w:i w:val="false"/>
          <w:color w:val="000000"/>
        </w:rPr>
        <w:t>
және заңды тұлғалардың жарғылық капиталын</w:t>
      </w:r>
      <w:r>
        <w:br/>
      </w:r>
      <w:r>
        <w:rPr>
          <w:rFonts w:ascii="Times New Roman"/>
          <w:b/>
          <w:i w:val="false"/>
          <w:color w:val="000000"/>
        </w:rPr>
        <w:t>
қалыптастыруға немесе ұлғайтуға бағытталған бюджеттік</w:t>
      </w:r>
      <w:r>
        <w:br/>
      </w:r>
      <w:r>
        <w:rPr>
          <w:rFonts w:ascii="Times New Roman"/>
          <w:b/>
          <w:i w:val="false"/>
          <w:color w:val="000000"/>
        </w:rPr>
        <w:t>
бағдарламаларға бөле отырып 2010 жылға арналған қалалық</w:t>
      </w:r>
      <w:r>
        <w:br/>
      </w:r>
      <w:r>
        <w:rPr>
          <w:rFonts w:ascii="Times New Roman"/>
          <w:b/>
          <w:i w:val="false"/>
          <w:color w:val="000000"/>
        </w:rPr>
        <w:t>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93"/>
        <w:gridCol w:w="713"/>
        <w:gridCol w:w="653"/>
        <w:gridCol w:w="6813"/>
        <w:gridCol w:w="239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w:t>
            </w:r>
            <w:r>
              <w:br/>
            </w:r>
            <w:r>
              <w:rPr>
                <w:rFonts w:ascii="Times New Roman"/>
                <w:b w:val="false"/>
                <w:i w:val="false"/>
                <w:color w:val="000000"/>
                <w:sz w:val="20"/>
              </w:rPr>
              <w:t>
нақтыланған</w:t>
            </w:r>
            <w:r>
              <w:br/>
            </w:r>
            <w:r>
              <w:rPr>
                <w:rFonts w:ascii="Times New Roman"/>
                <w:b w:val="false"/>
                <w:i w:val="false"/>
                <w:color w:val="000000"/>
                <w:sz w:val="20"/>
              </w:rPr>
              <w:t>
бюджеті</w:t>
            </w:r>
          </w:p>
        </w:tc>
      </w:tr>
      <w:tr>
        <w:trPr>
          <w:trHeight w:val="3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әкiмгері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746444,7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413838,0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w:t>
            </w:r>
            <w:r>
              <w:br/>
            </w:r>
            <w:r>
              <w:rPr>
                <w:rFonts w:ascii="Times New Roman"/>
                <w:b w:val="false"/>
                <w:i w:val="false"/>
                <w:color w:val="000000"/>
                <w:sz w:val="20"/>
              </w:rPr>
              <w:t>
(немесе) сатып алу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223838,0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223838,0</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инженерлік</w:t>
            </w:r>
            <w:r>
              <w:br/>
            </w:r>
            <w:r>
              <w:rPr>
                <w:rFonts w:ascii="Times New Roman"/>
                <w:b w:val="false"/>
                <w:i w:val="false"/>
                <w:color w:val="000000"/>
                <w:sz w:val="20"/>
              </w:rPr>
              <w:t>
коммуникациялық инфрақұрылымды</w:t>
            </w:r>
            <w:r>
              <w:br/>
            </w:r>
            <w:r>
              <w:rPr>
                <w:rFonts w:ascii="Times New Roman"/>
                <w:b w:val="false"/>
                <w:i w:val="false"/>
                <w:color w:val="000000"/>
                <w:sz w:val="20"/>
              </w:rPr>
              <w:t>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223838,0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13239,0</w:t>
            </w:r>
          </w:p>
        </w:tc>
      </w:tr>
      <w:tr>
        <w:trPr>
          <w:trHeight w:val="9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188185,7</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188185,7</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188185,7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жуйесінің дамуы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188185,7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97182,0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97182,0</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97182,0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97182,0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тұлғалардың жарғылық</w:t>
            </w:r>
            <w:r>
              <w:br/>
            </w:r>
            <w:r>
              <w:rPr>
                <w:rFonts w:ascii="Times New Roman"/>
                <w:b w:val="false"/>
                <w:i w:val="false"/>
                <w:color w:val="000000"/>
                <w:sz w:val="20"/>
              </w:rPr>
              <w:t>
капиталын ұлғайту және</w:t>
            </w:r>
            <w:r>
              <w:br/>
            </w:r>
            <w:r>
              <w:rPr>
                <w:rFonts w:ascii="Times New Roman"/>
                <w:b w:val="false"/>
                <w:i w:val="false"/>
                <w:color w:val="000000"/>
                <w:sz w:val="20"/>
              </w:rPr>
              <w:t>
қалыптастыру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