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c876" w14:textId="431c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тобына жататын тұлғалардың 2010 жылға арналған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2010 жылғы 25 қаңтардағы № 30 қаулысы. Қостанай облысы Арқалық қаласының Әділет басқармасында 2010 жылғы 4 наурызда № 9-3-124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тобына жататын тұлғалардың 2010 жылға арналған қосымша тізбесі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кәсіптік, орта білімнен кейінгі білім түлектері;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 және одан да көп ай жұмыс істемеген жұмыссыздар;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 жұмыс істемеген жұмыссыздар (еңбек өтілі жоқ);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 бес жастан асқан жұмыссыздар;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маусымдық және уақытша жұмыстарға қатысқан жұмыссыздар;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төрт жасқа дейінгі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жолдауымен кәсіби даярлықты және (немесе) қайта даярлықты, біліктілігін арттыруды бітірген жұмыссыздар.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Арқалық қаласы әкімдігінің 2010.09.03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Қ.Ш. Шаяхметовқа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Төлеубаев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әкімдігінің жұмыспен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 К. Омарова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