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220f" w14:textId="9352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2011-2013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2010 жылғы 23 желтоқсандағы № 392 шешімі. Қостанай облысы Рудный қаласының Әділет басқармасында 2010 жылғы 28 желтоқсанда № 9-2-175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Нормативтік құқықтық актілердің мемлекеттік тіркеу тізілімінде нөмірі 3744, Қостанай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2011-2013 жылдарға арналған облыстық бюджеті туралы" шешімін, Рудный қаласы әкімдігінің 2010 жылғы 20 желтоқсандағы № 1356 "Рудный қалалық мәслихатының қарауына Рудный қалалық мәслихатының "Рудный қаласының 2011-2013 жылдарға арналған қалалық бюджеті туралы" шешімінің жобасын енгізу туралы" қаулысын қарап, Рудный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2011-2013 жылдарға арналған қалалық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8 648 796,3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7 854 815,0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26 324,0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166 956,0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600 701,3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2)2) шығындар – 8 325 118,3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182 519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182 519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141 159,0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-141 159,0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Рудный қаласы мәслихатының 2011.04.18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- 2011.07.20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жылғы 1 қаңтардан бастап қолданысқа енгізіледі); 2011.09.14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2011.10.28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2011.11.11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Рудный қаласының 2011 жылға арналған қалалық бюджетінен облыстық бюджетке алынатын бюджеттік алымдардың көлемі 2 800 411,0 мың теңге сомасын құрайтыны екендігі назарға алынсын. 2011 жылы Рудный қаласының бюджетіне облыстық бюджеттен берілетін бюджеттік субвенциялардың көлемі 0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қаласының жергілікті атқарушы органының 2011 жылға арналған резерві 27410,1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Рудный қаласы мәслихатының 2011.07.20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қалалық бюджетті орындау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Горняцк поселкесінің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2011 жылға Қашар поселкесінің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төртінші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сессиясының </w:t>
      </w:r>
      <w:r>
        <w:rPr>
          <w:rFonts w:ascii="Times New Roman"/>
          <w:b w:val="false"/>
          <w:i/>
          <w:color w:val="000000"/>
          <w:sz w:val="28"/>
        </w:rPr>
        <w:t>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 Рудный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қаласы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528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Рудный қаласы мәслихатының 2011.11.11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553"/>
        <w:gridCol w:w="7413"/>
        <w:gridCol w:w="20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8648796,3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7854815,0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1141492,0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25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653"/>
        <w:gridCol w:w="621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8325118,3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160574,9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120792,9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3324077,1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563673,0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2390062,7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2386654,7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2213535,7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347241,4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11171,4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197384,0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392772,0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382274,8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269307,4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23172,8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Рудный қаласы мәслихатының 2011.01.24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1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8478205,0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7506424,0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639901,0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1195375,0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689892,0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15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93"/>
        <w:gridCol w:w="731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8465075,0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17699,0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18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2884186,0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2311661,0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67665,0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181439,0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153000,0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651816,0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Рудный қаласы мәслихатының 2011.01.24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9058333,0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8062065,0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1218357,0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710392,0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47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8897743,0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2921737,0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2343302,0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55336,0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630832,0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бюджетін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3"/>
        <w:gridCol w:w="953"/>
        <w:gridCol w:w="853"/>
        <w:gridCol w:w="8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5-қосымша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Горняцк поселкесінің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Рудный қаласы мәслихатының 2011.04.18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33"/>
        <w:gridCol w:w="833"/>
        <w:gridCol w:w="8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6-қосымша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 шешіміне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Қашар поселкесінің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Қостанай облысы Рудный қаласы мәслихатының 2011.04.18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"/>
        <w:gridCol w:w="893"/>
        <w:gridCol w:w="853"/>
        <w:gridCol w:w="84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