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42a1" w14:textId="3414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25 қарашадағы № 1315 "2010 жылы ақылы қоғамдық
жұмыстарды ұйымдастыру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Рудный қаласы әкімдігінің 2010 жылғы 21 маусымдағы № 639 қаулысы. Қостанай облысы Рудный қаласының Әділет басқармасында 2010 жылғы 7 шілдеде № 9-2-163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w:t>
      </w:r>
      <w:r>
        <w:rPr>
          <w:rFonts w:ascii="Times New Roman"/>
          <w:b w:val="false"/>
          <w:i w:val="false"/>
          <w:color w:val="000000"/>
          <w:sz w:val="28"/>
        </w:rPr>
        <w:t xml:space="preserve">, 20-бабының </w:t>
      </w:r>
      <w:r>
        <w:rPr>
          <w:rFonts w:ascii="Times New Roman"/>
          <w:b w:val="false"/>
          <w:i w:val="false"/>
          <w:color w:val="000000"/>
          <w:sz w:val="28"/>
        </w:rPr>
        <w:t>5-тармағының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және қаржыландыру </w:t>
      </w:r>
      <w:r>
        <w:rPr>
          <w:rFonts w:ascii="Times New Roman"/>
          <w:b w:val="false"/>
          <w:i w:val="false"/>
          <w:color w:val="000000"/>
          <w:sz w:val="28"/>
        </w:rPr>
        <w:t>Ережелерінің</w:t>
      </w:r>
      <w:r>
        <w:rPr>
          <w:rFonts w:ascii="Times New Roman"/>
          <w:b w:val="false"/>
          <w:i w:val="false"/>
          <w:color w:val="000000"/>
          <w:sz w:val="28"/>
        </w:rPr>
        <w:t xml:space="preserve"> 6, 7, 8, 11-тармақтарының</w:t>
      </w:r>
      <w:r>
        <w:rPr>
          <w:rFonts w:ascii="Times New Roman"/>
          <w:b w:val="false"/>
          <w:i w:val="false"/>
          <w:color w:val="000000"/>
          <w:sz w:val="28"/>
        </w:rPr>
        <w:t xml:space="preserve"> негізінде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Әкімдіктің 2009 жылғы 25 қарашадағы </w:t>
      </w:r>
      <w:r>
        <w:rPr>
          <w:rFonts w:ascii="Times New Roman"/>
          <w:b w:val="false"/>
          <w:i w:val="false"/>
          <w:color w:val="000000"/>
          <w:sz w:val="28"/>
        </w:rPr>
        <w:t>№ 1315</w:t>
      </w:r>
      <w:r>
        <w:rPr>
          <w:rFonts w:ascii="Times New Roman"/>
          <w:b w:val="false"/>
          <w:i w:val="false"/>
          <w:color w:val="000000"/>
          <w:sz w:val="28"/>
        </w:rPr>
        <w:t xml:space="preserve"> "2010 жылы ақылы қоғамдық жұмыстарды ұйымдастыру туралы" (Нормативтік құқықтық кесімдердің мемлекеттік тіркеу тізілімінде нөмірі 9-2-148, 2009 жылғы 25 желтоқсанда "Рудненский рабочий" жарияланған) қаулысына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мына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қоғамдық жұмыстарға қатысатын жұмыссыздарға тиесілі жалақы есептеу және төлеу бойынша екінші деңгейдегі банктердің қызметтеріне делдалдық сыйақы төлеуге арналған шығындар жергілікті бюджеті қаражатынан өтелетіні белгіленсін.";</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қаулымен бекітілген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қоғамдық жұмыстарға қатысатын жұмыссыздардың, толық емес жұмыс уақыты режимінде жұмыспен қамтылған жұмыскерлердің еңбегіне ақы төлеу мөлшерінде:</w:t>
      </w:r>
      <w:r>
        <w:br/>
      </w:r>
      <w:r>
        <w:rPr>
          <w:rFonts w:ascii="Times New Roman"/>
          <w:b w:val="false"/>
          <w:i w:val="false"/>
          <w:color w:val="000000"/>
          <w:sz w:val="28"/>
        </w:rPr>
        <w:t>
      жолдың 4 бағанында, реттік нөмірі 8, "1230" саны "2470" санымен ауыстырылсын.</w:t>
      </w:r>
      <w:r>
        <w:br/>
      </w:r>
      <w:r>
        <w:rPr>
          <w:rFonts w:ascii="Times New Roman"/>
          <w:b w:val="false"/>
          <w:i w:val="false"/>
          <w:color w:val="000000"/>
          <w:sz w:val="28"/>
        </w:rPr>
        <w:t>
</w:t>
      </w:r>
      <w:r>
        <w:rPr>
          <w:rFonts w:ascii="Times New Roman"/>
          <w:b w:val="false"/>
          <w:i w:val="false"/>
          <w:color w:val="000000"/>
          <w:sz w:val="28"/>
        </w:rPr>
        <w:t>
      2. Әкімдіктің 2007 жылғы 26 желтоқсандағы № 1823 "Қоғамдық жұмыстарды қаржыландыру тәртібі және жағдайлары жөніндегі нұсқаулық туралы" (Нормативтік құқықтық кесімдердің мемлекеттік тіркеу тізілімінде нөмірі 9-2-97, 2008 жылғы 15 ақпанда "Рудненский рабочий" газетінде жарияланған) қаулысы күшін жойды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Рудный қаласы әкімінің орынбасары А.А.Ишмұхамбетовке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алғаш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 жанындағы</w:t>
      </w:r>
      <w:r>
        <w:br/>
      </w:r>
      <w:r>
        <w:rPr>
          <w:rFonts w:ascii="Times New Roman"/>
          <w:b w:val="false"/>
          <w:i w:val="false"/>
          <w:color w:val="000000"/>
          <w:sz w:val="28"/>
        </w:rPr>
        <w:t>
</w:t>
      </w:r>
      <w:r>
        <w:rPr>
          <w:rFonts w:ascii="Times New Roman"/>
          <w:b w:val="false"/>
          <w:i/>
          <w:color w:val="000000"/>
          <w:sz w:val="28"/>
        </w:rPr>
        <w:t>      сот әкімшілігі жөніндегі</w:t>
      </w:r>
      <w:r>
        <w:br/>
      </w:r>
      <w:r>
        <w:rPr>
          <w:rFonts w:ascii="Times New Roman"/>
          <w:b w:val="false"/>
          <w:i w:val="false"/>
          <w:color w:val="000000"/>
          <w:sz w:val="28"/>
        </w:rPr>
        <w:t>
</w:t>
      </w:r>
      <w:r>
        <w:rPr>
          <w:rFonts w:ascii="Times New Roman"/>
          <w:b w:val="false"/>
          <w:i/>
          <w:color w:val="000000"/>
          <w:sz w:val="28"/>
        </w:rPr>
        <w:t>      комитетінің Қостанай</w:t>
      </w:r>
      <w:r>
        <w:br/>
      </w:r>
      <w:r>
        <w:rPr>
          <w:rFonts w:ascii="Times New Roman"/>
          <w:b w:val="false"/>
          <w:i w:val="false"/>
          <w:color w:val="000000"/>
          <w:sz w:val="28"/>
        </w:rPr>
        <w:t>
</w:t>
      </w:r>
      <w:r>
        <w:rPr>
          <w:rFonts w:ascii="Times New Roman"/>
          <w:b w:val="false"/>
          <w:i/>
          <w:color w:val="000000"/>
          <w:sz w:val="28"/>
        </w:rPr>
        <w:t>      облысының соттар әкімшісі"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сот әкімшісі</w:t>
      </w:r>
      <w:r>
        <w:br/>
      </w:r>
      <w:r>
        <w:rPr>
          <w:rFonts w:ascii="Times New Roman"/>
          <w:b w:val="false"/>
          <w:i w:val="false"/>
          <w:color w:val="000000"/>
          <w:sz w:val="28"/>
        </w:rPr>
        <w:t>
</w:t>
      </w:r>
      <w:r>
        <w:rPr>
          <w:rFonts w:ascii="Times New Roman"/>
          <w:b w:val="false"/>
          <w:i/>
          <w:color w:val="000000"/>
          <w:sz w:val="28"/>
        </w:rPr>
        <w:t>      ____________Е. Даржибаев</w:t>
      </w:r>
    </w:p>
    <w:p>
      <w:pPr>
        <w:spacing w:after="0"/>
        <w:ind w:left="0"/>
        <w:jc w:val="both"/>
      </w:pPr>
      <w:r>
        <w:rPr>
          <w:rFonts w:ascii="Times New Roman"/>
          <w:b w:val="false"/>
          <w:i/>
          <w:color w:val="000000"/>
          <w:sz w:val="28"/>
        </w:rPr>
        <w:t>      "Қылмыстық-атқару жүйесі</w:t>
      </w:r>
      <w:r>
        <w:br/>
      </w:r>
      <w:r>
        <w:rPr>
          <w:rFonts w:ascii="Times New Roman"/>
          <w:b w:val="false"/>
          <w:i w:val="false"/>
          <w:color w:val="000000"/>
          <w:sz w:val="28"/>
        </w:rPr>
        <w:t>
</w:t>
      </w:r>
      <w:r>
        <w:rPr>
          <w:rFonts w:ascii="Times New Roman"/>
          <w:b w:val="false"/>
          <w:i/>
          <w:color w:val="000000"/>
          <w:sz w:val="28"/>
        </w:rPr>
        <w:t>      комитетінің Қостанай облысы</w:t>
      </w:r>
      <w:r>
        <w:br/>
      </w:r>
      <w:r>
        <w:rPr>
          <w:rFonts w:ascii="Times New Roman"/>
          <w:b w:val="false"/>
          <w:i w:val="false"/>
          <w:color w:val="000000"/>
          <w:sz w:val="28"/>
        </w:rPr>
        <w:t>
</w:t>
      </w:r>
      <w:r>
        <w:rPr>
          <w:rFonts w:ascii="Times New Roman"/>
          <w:b w:val="false"/>
          <w:i/>
          <w:color w:val="000000"/>
          <w:sz w:val="28"/>
        </w:rPr>
        <w:t>      бойынша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_____________Ж. Қалмұратов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 Қостанай</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Рудный</w:t>
      </w:r>
      <w:r>
        <w:br/>
      </w:r>
      <w:r>
        <w:rPr>
          <w:rFonts w:ascii="Times New Roman"/>
          <w:b w:val="false"/>
          <w:i w:val="false"/>
          <w:color w:val="000000"/>
          <w:sz w:val="28"/>
        </w:rPr>
        <w:t>
</w:t>
      </w:r>
      <w:r>
        <w:rPr>
          <w:rFonts w:ascii="Times New Roman"/>
          <w:b w:val="false"/>
          <w:i/>
          <w:color w:val="000000"/>
          <w:sz w:val="28"/>
        </w:rPr>
        <w:t>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___________О. Рабченюк</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Рудный</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___________Қ. Сатыбалдин</w:t>
      </w:r>
    </w:p>
    <w:p>
      <w:pPr>
        <w:spacing w:after="0"/>
        <w:ind w:left="0"/>
        <w:jc w:val="both"/>
      </w:pPr>
      <w:r>
        <w:rPr>
          <w:rFonts w:ascii="Times New Roman"/>
          <w:b w:val="false"/>
          <w:i/>
          <w:color w:val="000000"/>
          <w:sz w:val="28"/>
        </w:rPr>
        <w:t>      "Қостанай облысының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"Рудный қалалық</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филиалының меңгерушісі</w:t>
      </w:r>
      <w:r>
        <w:br/>
      </w:r>
      <w:r>
        <w:rPr>
          <w:rFonts w:ascii="Times New Roman"/>
          <w:b w:val="false"/>
          <w:i w:val="false"/>
          <w:color w:val="000000"/>
          <w:sz w:val="28"/>
        </w:rPr>
        <w:t>
</w:t>
      </w:r>
      <w:r>
        <w:rPr>
          <w:rFonts w:ascii="Times New Roman"/>
          <w:b w:val="false"/>
          <w:i/>
          <w:color w:val="000000"/>
          <w:sz w:val="28"/>
        </w:rPr>
        <w:t>      ___________Қ. Тілеуова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Қостанай облысы Әділет</w:t>
      </w:r>
      <w:r>
        <w:br/>
      </w:r>
      <w:r>
        <w:rPr>
          <w:rFonts w:ascii="Times New Roman"/>
          <w:b w:val="false"/>
          <w:i w:val="false"/>
          <w:color w:val="000000"/>
          <w:sz w:val="28"/>
        </w:rPr>
        <w:t>
</w:t>
      </w:r>
      <w:r>
        <w:rPr>
          <w:rFonts w:ascii="Times New Roman"/>
          <w:b w:val="false"/>
          <w:i/>
          <w:color w:val="000000"/>
          <w:sz w:val="28"/>
        </w:rPr>
        <w:t>      департаментінің Рудный</w:t>
      </w:r>
      <w:r>
        <w:br/>
      </w:r>
      <w:r>
        <w:rPr>
          <w:rFonts w:ascii="Times New Roman"/>
          <w:b w:val="false"/>
          <w:i w:val="false"/>
          <w:color w:val="000000"/>
          <w:sz w:val="28"/>
        </w:rPr>
        <w:t>
</w:t>
      </w:r>
      <w:r>
        <w:rPr>
          <w:rFonts w:ascii="Times New Roman"/>
          <w:b w:val="false"/>
          <w:i/>
          <w:color w:val="000000"/>
          <w:sz w:val="28"/>
        </w:rPr>
        <w:t>      қаласының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_________Р. Тұрлыбеков</w:t>
      </w:r>
    </w:p>
    <w:p>
      <w:pPr>
        <w:spacing w:after="0"/>
        <w:ind w:left="0"/>
        <w:jc w:val="both"/>
      </w:pPr>
      <w:r>
        <w:rPr>
          <w:rFonts w:ascii="Times New Roman"/>
          <w:b w:val="false"/>
          <w:i/>
          <w:color w:val="000000"/>
          <w:sz w:val="28"/>
        </w:rPr>
        <w:t>      "Қостанай облысы Рудный</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_____________Ғ. Шалтықов</w:t>
      </w:r>
    </w:p>
    <w:p>
      <w:pPr>
        <w:spacing w:after="0"/>
        <w:ind w:left="0"/>
        <w:jc w:val="both"/>
      </w:pPr>
      <w:r>
        <w:rPr>
          <w:rFonts w:ascii="Times New Roman"/>
          <w:b w:val="false"/>
          <w:i/>
          <w:color w:val="000000"/>
          <w:sz w:val="28"/>
        </w:rPr>
        <w:t>      "Качарец" пәтер иелері</w:t>
      </w:r>
      <w:r>
        <w:br/>
      </w:r>
      <w:r>
        <w:rPr>
          <w:rFonts w:ascii="Times New Roman"/>
          <w:b w:val="false"/>
          <w:i w:val="false"/>
          <w:color w:val="000000"/>
          <w:sz w:val="28"/>
        </w:rPr>
        <w:t>
</w:t>
      </w:r>
      <w:r>
        <w:rPr>
          <w:rFonts w:ascii="Times New Roman"/>
          <w:b w:val="false"/>
          <w:i/>
          <w:color w:val="000000"/>
          <w:sz w:val="28"/>
        </w:rPr>
        <w:t>      тұтыну кооперативінің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___________Д. Ережепов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