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12a" w14:textId="b74a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22 сәуірдегі № 354 қаулысы. Қостанай облысы Рудный қаласының Әділет басқармасында 2010 жылғы 24 мамырда № 9-2-159 тіркелді. Күші жойылды - Қостанай облысы Рудный қаласы әкімдігінің 2014 жылғы 6 ақпандағы № 199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Рудный қаласы әкімдігінің 06.02.2014 № 199 қаулысымен (алғаш ресми жарияланған күннен кейін он күнтізбелік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"Жергілікті өкілетті органдардың шешімдері бойынша көмекке мұқтаж азаматтардың жекелеген санатарына әлеуметтік көмек көрсету" бюджеттік бағдарламасын іске асыру мақсатында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қаласында, Перцев, Горняцк кенттерінде, Железорудная стансасында тұратын, тірек-қозғалыс аппаратының функциясы бұзылған бірінші, екінші топтағы мүгедектерге, мүгедек балаларға, сондай-ақ оларды сүйемелдеп жүретін тұлғаларға мүгедектердің кіріп-шығуына бейімделген автомобиль көлігімен тегін көліктік қызмет түрінде әлеуметтік көмектің қосымша түрі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Рудный қаласы әкімдігінің 2011.02.04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тегін көліктік қызмет түрінде әлеуметтік көмектің қосымша түрі тірек-қозғалыс аппаратының функциясы бұзылған бірінші, екінші топтағы мүгедектерге, мүгедек балаларға (бұдан әрі-мүгедектер), сондай-ақ оларды сүйемелдеп жүретін тұлғаларға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тегін көліктік қызмет мүгедектерге жедел (шұғыл) медициналық көмекті көрсету үшін емдеу мекемелеріне жеткізуден басқа, Рудный қаласы, Перцев, Горняцк кенттері, Железорудная стансасы аумағы шегінде мүгедектердің кіріп-шығуына бейімделген автокөлікпен әлеуметтік инфрақұрылым объектілеріне, тұрғын үй, қоғамдық және өндірістік ғимараттар мен құрылымдарға бару үшін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мүгедектерге тегін көліктік қызмет түрінде әлеуметтік көмек көрсету бойынша уәкілетті орган "Рудный қалалық жұмыспен қамту және әлеуметтік бағдарламалар бөлімі" мемлекеттік мекемесі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Қазақстан Республикасының мемлекеттік сатып алу туралы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мүгедектерге көліктік қызмет сатып алуды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және мүгедектерге көліктік қызмет көрсететін тұлға арасындағы қарым-қатынас мемлекеттік сатып алу туралы шартпен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Қостанай облысы Рудный қаласы әкімдігінің 2011.02.04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Мүгедектерге көліктік қызмет үшін төлеу мемлекеттік сатып алу туралы жасалған шартқа сәйкес қала бюджеті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2-1 тармақпен толықтырылды - Қостанай облысы Рудный қаласы әкімдігінің 2011.02.04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