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a29f" w14:textId="ecaa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267 "Рудный қаласының 2010-2012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қалалық мәслихатының 2010 жылғы 20 сәуірдегі № 306 шешімі. Қостанай облысы Рудный қаласының Әділет басқармасында 2010 жылғы 28 сәуірде № 9-2-157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Қостанай облыстық мәслихатының 2010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облыстық бюджеті туралы"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туралы" Нормативтік құқықтық актілердің мемлекеттік тіркеу тізілімінде нөмірі 3713 шешімін, Рудный қаласы әкімдігінің 2010 жылғы 19 сәуірдегі № 352 "Рудный қалалық мәслихатының қарауына Рудный қалалық мәслихатының "Мәслихаттың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2010-2012 жылдарға арналған қалалық бюджеті туралы" шешіміне өзгерістер мен толықтырулар енгізу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Мәслихаттың "Рудный қаласының 2010-2012 жылдарға арналған қалалық бюджеті туралы"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9-2-150, 2010 жылғы 15 қаңтарда "Рудненский рабочий" қалалық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"8551622" саны "8656712"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"416536" саны "516536"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"1880612" саны "1885702"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"8616117,8" саны "8731734,1"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"89600" саны "101436"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"154095,8" саны "176458,1"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"154095,8" саны "176458,1"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"49490" саны "27382,8"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көрсетілген шешімнің "2010 жылға арналған Қашар поселкесінің бюджеттік бағдарламалар тізбесі" атты </w:t>
      </w:r>
      <w:r>
        <w:rPr>
          <w:rFonts w:ascii="Times New Roman"/>
          <w:b w:val="false"/>
          <w:i w:val="false"/>
          <w:color w:val="000000"/>
          <w:sz w:val="28"/>
        </w:rPr>
        <w:t>6-қосымшасында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01 "Жалпы сипаттағы мемлекеттiк қызметтер"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"Мемлекеттiк басқарудың жалпы функцияларын орындайтын өкiлдi, атқарушы және басқа органдар"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123 "Қаладағы аудан, аудандық маңызы бар қала, кент, ауыл (село), ауылдық (селолық) округ әкімінің аппараты" бюджеттік бағдарламасының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001 бюджеттік бағдарламасынан кейін мынадай мазмұндағы 023 бюджеттік бағдарламасымен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"023 Мемлекеттік мекемелерді материалдық-техникалық жабдықтау";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көрсетілген шешімнің "2010 жылға арналған Горняцк поселкесінің бюджеттік бағдарламалар тізбесі" атты 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01 "Жалпы сипаттағы мемлекеттік қызметтер"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"Мемлекеттiк басқарудың жалпы функцияларын орындайтын өкiлдi, атқарушы және басқа органдар"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123 "Қаладағы аудан, аудандық маңызы бар қала, кент, ауыл (село), ауылдық (селолық) округ әкімінің аппараты" бюджеттік бағдарламасының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001 бюджеттік бағдарламасынан кейін мынадай мазмұндағы 023 бюджеттік бағдарламасымен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"023 Мемлекеттік мекемелерді материалдық-техникалық жабдықтау".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он екінші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  Ю. Бариев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20.04.2010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20.04.2010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20.04.2010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20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306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267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2010 жылға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334"/>
        <w:gridCol w:w="201"/>
        <w:gridCol w:w="8733"/>
        <w:gridCol w:w="14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450" w:hRule="atLeast"/>
        </w:trPr>
        <w:tc>
          <w:tcPr>
            <w:tcW w:w="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8656712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6241294</w:t>
            </w:r>
          </w:p>
        </w:tc>
      </w:tr>
      <w:tr>
        <w:trPr>
          <w:trHeight w:val="34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4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2752102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2055248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612597</w:t>
            </w:r>
          </w:p>
        </w:tc>
      </w:tr>
      <w:tr>
        <w:trPr>
          <w:trHeight w:val="3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461048</w:t>
            </w:r>
          </w:p>
        </w:tc>
      </w:tr>
      <w:tr>
        <w:trPr>
          <w:trHeight w:val="34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25947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67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797712</w:t>
            </w:r>
          </w:p>
        </w:tc>
      </w:tr>
      <w:tr>
        <w:trPr>
          <w:trHeight w:val="34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76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4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алымдар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135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 төлемдер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9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70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бөлігінің түсімдері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4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129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9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0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 алулар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109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 алулар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516536</w:t>
            </w:r>
          </w:p>
        </w:tc>
      </w:tr>
      <w:tr>
        <w:trPr>
          <w:trHeight w:val="64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4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502536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489298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1885702</w:t>
            </w:r>
          </w:p>
        </w:tc>
      </w:tr>
      <w:tr>
        <w:trPr>
          <w:trHeight w:val="645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1885702</w:t>
            </w:r>
          </w:p>
        </w:tc>
      </w:tr>
      <w:tr>
        <w:trPr>
          <w:trHeight w:val="36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1885702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413"/>
        <w:gridCol w:w="613"/>
        <w:gridCol w:w="673"/>
        <w:gridCol w:w="739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8731734,1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124564</w:t>
            </w:r>
          </w:p>
        </w:tc>
      </w:tr>
      <w:tr>
        <w:trPr>
          <w:trHeight w:val="6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80125</w:t>
            </w:r>
          </w:p>
        </w:tc>
      </w:tr>
      <w:tr>
        <w:trPr>
          <w:trHeight w:val="6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6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47215</w:t>
            </w:r>
          </w:p>
        </w:tc>
      </w:tr>
      <w:tr>
        <w:trPr>
          <w:trHeight w:val="10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</w:t>
            </w:r>
          </w:p>
        </w:tc>
      </w:tr>
      <w:tr>
        <w:trPr>
          <w:trHeight w:val="13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</w:p>
        </w:tc>
      </w:tr>
      <w:tr>
        <w:trPr>
          <w:trHeight w:val="7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33529</w:t>
            </w:r>
          </w:p>
        </w:tc>
      </w:tr>
      <w:tr>
        <w:trPr>
          <w:trHeight w:val="13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13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7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6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0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2499005,5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428259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1715370</w:t>
            </w:r>
          </w:p>
        </w:tc>
      </w:tr>
      <w:tr>
        <w:trPr>
          <w:trHeight w:val="10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0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1712184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1605193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355376,5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230873</w:t>
            </w:r>
          </w:p>
        </w:tc>
      </w:tr>
      <w:tr>
        <w:trPr>
          <w:trHeight w:val="9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112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13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</w:t>
            </w:r>
          </w:p>
        </w:tc>
      </w:tr>
      <w:tr>
        <w:trPr>
          <w:trHeight w:val="9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 жөндеу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195389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124503,5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124503,5</w:t>
            </w:r>
          </w:p>
        </w:tc>
      </w:tr>
      <w:tr>
        <w:trPr>
          <w:trHeight w:val="7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547357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501205</w:t>
            </w:r>
          </w:p>
        </w:tc>
      </w:tr>
      <w:tr>
        <w:trPr>
          <w:trHeight w:val="9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501205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10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46943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 әлеуметтік бейімдеу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44006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16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30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Мәскеу, Астана 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шығыстарын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9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1945 жылғы 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аралығындағы кезеңде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(отставка), "1941-1945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Германияны жеңгенi үшiн"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үшін" медалімен марапатталған әскери 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60296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9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12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</w:t>
            </w:r>
          </w:p>
        </w:tc>
      </w:tr>
      <w:tr>
        <w:trPr>
          <w:trHeight w:val="10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806148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297759</w:t>
            </w:r>
          </w:p>
        </w:tc>
      </w:tr>
      <w:tr>
        <w:trPr>
          <w:trHeight w:val="10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сақтаулуын үйымдастыру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6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293703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138945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ұй салу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154758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446347</w:t>
            </w:r>
          </w:p>
        </w:tc>
      </w:tr>
      <w:tr>
        <w:trPr>
          <w:trHeight w:val="10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9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қолдануды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12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10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55311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4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72604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152399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40045</w:t>
            </w:r>
          </w:p>
        </w:tc>
      </w:tr>
      <w:tr>
        <w:trPr>
          <w:trHeight w:val="7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10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</w:p>
        </w:tc>
      </w:tr>
      <w:tr>
        <w:trPr>
          <w:trHeight w:val="13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9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09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9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0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0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</w:p>
        </w:tc>
      </w:tr>
      <w:tr>
        <w:trPr>
          <w:trHeight w:val="4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9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26514</w:t>
            </w:r>
          </w:p>
        </w:tc>
      </w:tr>
      <w:tr>
        <w:trPr>
          <w:trHeight w:val="9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схемаларын әзірлеу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733378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204519</w:t>
            </w:r>
          </w:p>
        </w:tc>
      </w:tr>
      <w:tr>
        <w:trPr>
          <w:trHeight w:val="4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3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0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0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9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автомобиль жолдарын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елді-мекендер көшелерін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қайтақуру қалалардың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 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43836,8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0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39832,8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23982,8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23982,8</w:t>
            </w:r>
          </w:p>
        </w:tc>
      </w:tr>
      <w:tr>
        <w:trPr>
          <w:trHeight w:val="10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13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10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бюджеттерге берлетін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6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немесе ұлғайту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101436</w:t>
            </w:r>
          </w:p>
        </w:tc>
      </w:tr>
      <w:tr>
        <w:trPr>
          <w:trHeight w:val="3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-176458,1</w:t>
            </w:r>
          </w:p>
        </w:tc>
      </w:tr>
      <w:tr>
        <w:trPr>
          <w:trHeight w:val="76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176458,1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20 сәуірдегі № 306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2-қосымша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23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267 шешіміне 2-қосымша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2011 жылға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01"/>
        <w:gridCol w:w="8453"/>
        <w:gridCol w:w="16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3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5714528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5467081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2244652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1786934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6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798366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6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пайдаланғаны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түсетiн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жүргiзгенi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алымдар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 төлемдер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9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24079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бөлігінің түсімдері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12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2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өсімпұлдар,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3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санкциялар,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4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179492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6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3"/>
        <w:gridCol w:w="653"/>
        <w:gridCol w:w="653"/>
        <w:gridCol w:w="7633"/>
        <w:gridCol w:w="16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5553161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96764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16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2515997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517631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1965414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 алып келуді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1961973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1822667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жүйесін ақпараттандыру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кешендерді сатып алу және жеткізу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430526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162325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 әлеуметтік бейімдеу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54051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65747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өткiзу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108836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13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74464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1840691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161367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20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306 шешіміне 3-қосымша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267 шешіміне 3-қосымша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2012 жылға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413"/>
        <w:gridCol w:w="373"/>
        <w:gridCol w:w="8593"/>
        <w:gridCol w:w="15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60" w:hRule="atLeast"/>
        </w:trPr>
        <w:tc>
          <w:tcPr>
            <w:tcW w:w="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5497687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5451659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2214972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1796971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613050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461500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25948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125602</w:t>
            </w:r>
          </w:p>
        </w:tc>
      </w:tr>
      <w:tr>
        <w:trPr>
          <w:trHeight w:val="6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800665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370037</w:t>
            </w:r>
          </w:p>
        </w:tc>
      </w:tr>
      <w:tr>
        <w:trPr>
          <w:trHeight w:val="6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397094</w:t>
            </w:r>
          </w:p>
        </w:tc>
      </w:tr>
      <w:tr>
        <w:trPr>
          <w:trHeight w:val="6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31833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6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 төлемдер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9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</w:tr>
      <w:tr>
        <w:trPr>
          <w:trHeight w:val="75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бөлігінің түсімдері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136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31363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</w:t>
            </w:r>
          </w:p>
        </w:tc>
      </w:tr>
      <w:tr>
        <w:trPr>
          <w:trHeight w:val="3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3"/>
        <w:gridCol w:w="673"/>
        <w:gridCol w:w="613"/>
        <w:gridCol w:w="7713"/>
        <w:gridCol w:w="15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5447687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99477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</w:t>
            </w:r>
          </w:p>
        </w:tc>
      </w:tr>
      <w:tr>
        <w:trPr>
          <w:trHeight w:val="14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16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 (облыстық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2546062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524312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1987276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кері алып келуді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1983560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1842616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жүйесін ақпараттандыру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кешендерді сатып алу және жеткізу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175311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әлеуметтік көмек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54821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 әлеуметтік бейімдеу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16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53593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353285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155994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 жарыстар өткiзу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83336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66936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51935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 дамыту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 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73939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13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1685827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қалыптастыру немесе ұлғайту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