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c356" w14:textId="efac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шақыру учаскесіне тіркелетін жылы он жеті жасқа толатын еркек жынысты азаматтардың тіркелуін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2010 жылғы 23 желтоқсандағы № 18 шешімі. Қостанай облысы Қостанай қаласының Әділет басқармасында 2011 жылғы 28 қаңтарда № 9-1-163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және"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"Әскери міндеттілік пен әскери қызмет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азаматтарды әскери есепке алу, олардың санын, әскери қызметке жарамдылық дәрежесін және денсаулық жағдайын анықтау, жалпы білім деңгейін және мамандығын белгілеу және дене даярлығы деңгейін анықтау, әскерге шақырушыларды алдын-ала белгілеу, әскери-техникалық мамандықтар бойынша даярлау және әскери оқу орындарына түсу үшін кандидаттарды іріктеу мақсатында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Тіркелу жылы он жеті жасқа толатын Қазақстан Республикасының еркек жынысты азаматтарын 2011 жылғы қаңтар-наурызда "Қостанай қаласының Қорғаныс істері жөніндегі басқармасы" мемлекеттік мекемесінің шақыру учаскесіне тіркелу ұйымдастырылсын және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қаласының қорғаныс істері жөніндегі басқармасы" мемлекеттік мекемесінің бастығы (келісім бойынша) "Қостанай облысы әкімдігінің денсаулық сақтау басқармасы" мемлекеттік мекемесінің бастығымен бірге (келісім бойынша) тіркеу жөніндегі іс-шараларды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қаласының қорғаныс істері жөніндегі басқармасы" мемлекеттік мекемесінің бастығы (келісім бойынша) "Қостанай қаласы әкімдігінің білім бөлімі" мемлекеттік мекемесімен бірге әскери-оқу орындарына кандидаттарды іріктеу үшін нарядты оқу орындарына жеткізсін, әскери-оқыту орындары бойынша бастапқы әскери даярлықтың ұйымдастырушы-оқытушыларды анықтамалық материалдармен қамтамасыз етсін, олардың жұмыстарын бұқаралық ақпараттық құралдары арқылы ұйымдастырсын, әскери-оқу орындарына кандидаттарды іріктеу бойынша жұмыстың басталуы туралы хабарландыру берсін. Тіркеу кезеңінде әскери-оқу орындарына түсуге әскери-кәсіптік бағыттау мақсатында әр әскерге шақырылушымен жеке әңгімелесу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"Қостанай қаласы әкімдігінің қаржы бөлімі" мемлекеттік мекемесінің бастығы 2011 жылғы қаңтар-наурызда тіркеуді ұйымдастыру және өткізумен байланысты іс-шаралардың қаржыландыруын Қазақстан Республикасы заңнамасымен белгіленген тәртіппен "Жалпыға бірдей әскери міндетті атқару шегіндегі іс-шаралар" 122005 бюджеттік бағдарлама бойынша қаржыландыру жиынтық жоспарында көзделген қосымша қаражаттың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Қостанай қаласы әкімінің орынбасары М. Жұрқабаевқа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Жүндібаев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2010.23.12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Ө. Өтебасов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2010.23.12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