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182a" w14:textId="1cf1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2011-2013 жылдарға арналған бюджеті туралы</w:t>
      </w:r>
    </w:p>
    <w:p>
      <w:pPr>
        <w:spacing w:after="0"/>
        <w:ind w:left="0"/>
        <w:jc w:val="both"/>
      </w:pPr>
      <w:r>
        <w:rPr>
          <w:rFonts w:ascii="Times New Roman"/>
          <w:b w:val="false"/>
          <w:i w:val="false"/>
          <w:color w:val="000000"/>
          <w:sz w:val="28"/>
        </w:rPr>
        <w:t>Қостанай облысы Қостанай қаласы мәслихатының 2010 жылғы 24 желтоқсандағы № 370 шешімі. Қостанай облысы Қостанай қаласының Әділет басқармасында 2010 жылғы 30 желтоқсанда № 9-1-160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арналған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15608517,8 мың теңге, оның ішінде мыналар бойынша:</w:t>
      </w:r>
      <w:r>
        <w:br/>
      </w:r>
      <w:r>
        <w:rPr>
          <w:rFonts w:ascii="Times New Roman"/>
          <w:b w:val="false"/>
          <w:i w:val="false"/>
          <w:color w:val="000000"/>
          <w:sz w:val="28"/>
        </w:rPr>
        <w:t>
      салықтық түсімдер – 11002245,0 мың теңге;</w:t>
      </w:r>
      <w:r>
        <w:br/>
      </w:r>
      <w:r>
        <w:rPr>
          <w:rFonts w:ascii="Times New Roman"/>
          <w:b w:val="false"/>
          <w:i w:val="false"/>
          <w:color w:val="000000"/>
          <w:sz w:val="28"/>
        </w:rPr>
        <w:t>
      салықтық емес түсімдер – 41285,0 мың теңге;</w:t>
      </w:r>
      <w:r>
        <w:br/>
      </w:r>
      <w:r>
        <w:rPr>
          <w:rFonts w:ascii="Times New Roman"/>
          <w:b w:val="false"/>
          <w:i w:val="false"/>
          <w:color w:val="000000"/>
          <w:sz w:val="28"/>
        </w:rPr>
        <w:t>
      негізгі капиталды сатудан түсетін түсімдер – 876003,0 мың теңге;</w:t>
      </w:r>
      <w:r>
        <w:br/>
      </w:r>
      <w:r>
        <w:rPr>
          <w:rFonts w:ascii="Times New Roman"/>
          <w:b w:val="false"/>
          <w:i w:val="false"/>
          <w:color w:val="000000"/>
          <w:sz w:val="28"/>
        </w:rPr>
        <w:t>
      трансферттер түсімдері – 3688984,8 мың теңге;</w:t>
      </w:r>
      <w:r>
        <w:br/>
      </w:r>
      <w:r>
        <w:rPr>
          <w:rFonts w:ascii="Times New Roman"/>
          <w:b w:val="false"/>
          <w:i w:val="false"/>
          <w:color w:val="000000"/>
          <w:sz w:val="28"/>
        </w:rPr>
        <w:t>
      2) шығыстар – 16512234,3 мың теңге;</w:t>
      </w:r>
      <w:r>
        <w:br/>
      </w:r>
      <w:r>
        <w:rPr>
          <w:rFonts w:ascii="Times New Roman"/>
          <w:b w:val="false"/>
          <w:i w:val="false"/>
          <w:color w:val="000000"/>
          <w:sz w:val="28"/>
        </w:rPr>
        <w:t>
      3) таза бюджеттік кредиттеу – 0;</w:t>
      </w:r>
      <w:r>
        <w:br/>
      </w:r>
      <w:r>
        <w:rPr>
          <w:rFonts w:ascii="Times New Roman"/>
          <w:b w:val="false"/>
          <w:i w:val="false"/>
          <w:color w:val="000000"/>
          <w:sz w:val="28"/>
        </w:rPr>
        <w:t>
      4) қаржы активтерімен операциялар бойынша сальдо – 55280,0 мың теңге, оның ішінде:</w:t>
      </w:r>
      <w:r>
        <w:br/>
      </w:r>
      <w:r>
        <w:rPr>
          <w:rFonts w:ascii="Times New Roman"/>
          <w:b w:val="false"/>
          <w:i w:val="false"/>
          <w:color w:val="000000"/>
          <w:sz w:val="28"/>
        </w:rPr>
        <w:t>
      қаржы активтерін сатып алу – 55280,0 мың теңге;</w:t>
      </w:r>
      <w:r>
        <w:br/>
      </w:r>
      <w:r>
        <w:rPr>
          <w:rFonts w:ascii="Times New Roman"/>
          <w:b w:val="false"/>
          <w:i w:val="false"/>
          <w:color w:val="000000"/>
          <w:sz w:val="28"/>
        </w:rPr>
        <w:t>
      5) бюджет тапшылығы – -958996,5 мың теңге;</w:t>
      </w:r>
      <w:r>
        <w:br/>
      </w:r>
      <w:r>
        <w:rPr>
          <w:rFonts w:ascii="Times New Roman"/>
          <w:b w:val="false"/>
          <w:i w:val="false"/>
          <w:color w:val="000000"/>
          <w:sz w:val="28"/>
        </w:rPr>
        <w:t>
      6) бюджет тапшылығын қаржыландыру – 958996,5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Қостанай қаласы мәслихатының 2011.11.11 </w:t>
      </w:r>
      <w:r>
        <w:rPr>
          <w:rFonts w:ascii="Times New Roman"/>
          <w:b w:val="false"/>
          <w:i w:val="false"/>
          <w:color w:val="000000"/>
          <w:sz w:val="28"/>
        </w:rPr>
        <w:t>№ 469</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жылға арналған қала бюджетінен облыстық бюджетке 3207877,0 мың теңге сомасында бюджеттік алымдардың көлемі белгіленсін.</w:t>
      </w:r>
      <w:r>
        <w:br/>
      </w:r>
      <w:r>
        <w:rPr>
          <w:rFonts w:ascii="Times New Roman"/>
          <w:b w:val="false"/>
          <w:i w:val="false"/>
          <w:color w:val="000000"/>
          <w:sz w:val="28"/>
        </w:rPr>
        <w:t>
</w:t>
      </w:r>
      <w:r>
        <w:rPr>
          <w:rFonts w:ascii="Times New Roman"/>
          <w:b w:val="false"/>
          <w:i w:val="false"/>
          <w:color w:val="000000"/>
          <w:sz w:val="28"/>
        </w:rPr>
        <w:t>
      3. Облыстық бюджеттен 2011 жылға арналған қала бюджетіне берілетін бюджеттік субвенциялардың көлемі 0 құрайтыны мәліметке алынсын.</w:t>
      </w:r>
      <w:r>
        <w:br/>
      </w:r>
      <w:r>
        <w:rPr>
          <w:rFonts w:ascii="Times New Roman"/>
          <w:b w:val="false"/>
          <w:i w:val="false"/>
          <w:color w:val="000000"/>
          <w:sz w:val="28"/>
        </w:rPr>
        <w:t>
</w:t>
      </w:r>
      <w:r>
        <w:rPr>
          <w:rFonts w:ascii="Times New Roman"/>
          <w:b w:val="false"/>
          <w:i w:val="false"/>
          <w:color w:val="000000"/>
          <w:sz w:val="28"/>
        </w:rPr>
        <w:t>
      3-1. 2011 жылға арналған қалалық бюджетте мынадай мөлшерлерде нысаналы трансферттерді қайтару қарастырылғаны ескерілсін:</w:t>
      </w:r>
      <w:r>
        <w:br/>
      </w:r>
      <w:r>
        <w:rPr>
          <w:rFonts w:ascii="Times New Roman"/>
          <w:b w:val="false"/>
          <w:i w:val="false"/>
          <w:color w:val="000000"/>
          <w:sz w:val="28"/>
        </w:rPr>
        <w:t>
      республикалық бюджетке 6542,6 мың теңге сомасында;</w:t>
      </w:r>
      <w:r>
        <w:br/>
      </w:r>
      <w:r>
        <w:rPr>
          <w:rFonts w:ascii="Times New Roman"/>
          <w:b w:val="false"/>
          <w:i w:val="false"/>
          <w:color w:val="000000"/>
          <w:sz w:val="28"/>
        </w:rPr>
        <w:t>
      облыстық бюджетке 890,1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3-1 тармақпен толықтырылды - Қостанай облысы Қостанай қаласы мәслихатының 2011.01.25 </w:t>
      </w:r>
      <w:r>
        <w:rPr>
          <w:rFonts w:ascii="Times New Roman"/>
          <w:b w:val="false"/>
          <w:i w:val="false"/>
          <w:color w:val="000000"/>
          <w:sz w:val="28"/>
        </w:rPr>
        <w:t>№ 382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3-2. 2011 жылға арналған қалалық бюджетте мынадай мөлшерде нысаналы ағымдағы трансферттер және республикалық бюджеттен дамуға трансферттер түсімі қарастырылғаны ескерілсін:</w:t>
      </w:r>
      <w:r>
        <w:br/>
      </w:r>
      <w:r>
        <w:rPr>
          <w:rFonts w:ascii="Times New Roman"/>
          <w:b w:val="false"/>
          <w:i w:val="false"/>
          <w:color w:val="000000"/>
          <w:sz w:val="28"/>
        </w:rPr>
        <w:t>
      эпизоотияға қарсы іс-шараларды өткізуге 1828,4 мың теңге сомасында;</w:t>
      </w:r>
      <w:r>
        <w:br/>
      </w:r>
      <w:r>
        <w:rPr>
          <w:rFonts w:ascii="Times New Roman"/>
          <w:b w:val="false"/>
          <w:i w:val="false"/>
          <w:color w:val="000000"/>
          <w:sz w:val="28"/>
        </w:rPr>
        <w:t>
      мектепке дейінгі білім беру ұйымдарында мемлекеттік білім тапсырысын іске асыруға 70007,0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жабдықтарымен жарақтандыруға 16384,0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5316,7 мың теңге сомасында;</w:t>
      </w:r>
      <w:r>
        <w:br/>
      </w:r>
      <w:r>
        <w:rPr>
          <w:rFonts w:ascii="Times New Roman"/>
          <w:b w:val="false"/>
          <w:i w:val="false"/>
          <w:color w:val="000000"/>
          <w:sz w:val="28"/>
        </w:rPr>
        <w:t>
      үйінде оқытылатын мүгедек балаларды жабдықпен, бағдарламалық қамтумен қамтамасыз етуге 8357,0 мың теңге сомасында;</w:t>
      </w:r>
      <w:r>
        <w:br/>
      </w:r>
      <w:r>
        <w:rPr>
          <w:rFonts w:ascii="Times New Roman"/>
          <w:b w:val="false"/>
          <w:i w:val="false"/>
          <w:color w:val="000000"/>
          <w:sz w:val="28"/>
        </w:rPr>
        <w:t>
      қамқоршыларға (асыраушыларға) жетім баланы (жетім балаларды) және ата-анасының қамқорлығынсыз қалған баланы (балаларды) ұстауға арналған ақшалай қаражаттарды ай сайын төлеуге 46418,0 мың теңге сомасында;</w:t>
      </w:r>
      <w:r>
        <w:br/>
      </w:r>
      <w:r>
        <w:rPr>
          <w:rFonts w:ascii="Times New Roman"/>
          <w:b w:val="false"/>
          <w:i w:val="false"/>
          <w:color w:val="000000"/>
          <w:sz w:val="28"/>
        </w:rPr>
        <w:t>
      мемлекеттік қажеттіліктер үшін жер телімдерін алып тастауға 9081,0 мың теңге сомасында;</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689270,0 мың теңге сомасында;</w:t>
      </w:r>
      <w:r>
        <w:br/>
      </w:r>
      <w:r>
        <w:rPr>
          <w:rFonts w:ascii="Times New Roman"/>
          <w:b w:val="false"/>
          <w:i w:val="false"/>
          <w:color w:val="000000"/>
          <w:sz w:val="28"/>
        </w:rPr>
        <w:t>
      мемлекеттік коммуналдық тұрғын үй қорының тұрғын үйінің құрылысына және (немесе) сатып алуға 67100,0 мың теңге сомасында;</w:t>
      </w:r>
      <w:r>
        <w:br/>
      </w:r>
      <w:r>
        <w:rPr>
          <w:rFonts w:ascii="Times New Roman"/>
          <w:b w:val="false"/>
          <w:i w:val="false"/>
          <w:color w:val="000000"/>
          <w:sz w:val="28"/>
        </w:rPr>
        <w:t>
      сумен жабдықтау жүйесін дамытуға 819842,0 мың теңге сомасында;</w:t>
      </w:r>
      <w:r>
        <w:br/>
      </w:r>
      <w:r>
        <w:rPr>
          <w:rFonts w:ascii="Times New Roman"/>
          <w:b w:val="false"/>
          <w:i w:val="false"/>
          <w:color w:val="000000"/>
          <w:sz w:val="28"/>
        </w:rPr>
        <w:t>
      коммуналдық шаруашылықты дамытуға 135000,0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3-2 тармақпен толықтырылды - Қостанай облысы Қостанай қаласы мәслихатының 2011.01.25 </w:t>
      </w:r>
      <w:r>
        <w:rPr>
          <w:rFonts w:ascii="Times New Roman"/>
          <w:b w:val="false"/>
          <w:i w:val="false"/>
          <w:color w:val="000000"/>
          <w:sz w:val="28"/>
        </w:rPr>
        <w:t>№ 382</w:t>
      </w:r>
      <w:r>
        <w:rPr>
          <w:rFonts w:ascii="Times New Roman"/>
          <w:b w:val="false"/>
          <w:i w:val="false"/>
          <w:color w:val="ff0000"/>
          <w:sz w:val="28"/>
        </w:rPr>
        <w:t xml:space="preserve"> (2011 жылдың 1 қаңтарынан бастап қолданысқа енгізіледі); жаңа редакцияда - 2011.11.11 </w:t>
      </w:r>
      <w:r>
        <w:rPr>
          <w:rFonts w:ascii="Times New Roman"/>
          <w:b w:val="false"/>
          <w:i w:val="false"/>
          <w:color w:val="000000"/>
          <w:sz w:val="28"/>
        </w:rPr>
        <w:t>№ 469</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3-3. 2011 жылға арналған қалалық бюджетте тұрғын үй құрылысына және (немесе) сатып алуға республикалық бюджеттен кредиттеу 1164000,0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3-3 тармақпен толықтырылды - Қостанай облысы Қостанай қаласы мәслихатының 2011.01.25 </w:t>
      </w:r>
      <w:r>
        <w:rPr>
          <w:rFonts w:ascii="Times New Roman"/>
          <w:b w:val="false"/>
          <w:i w:val="false"/>
          <w:color w:val="000000"/>
          <w:sz w:val="28"/>
        </w:rPr>
        <w:t>№ 382</w:t>
      </w:r>
      <w:r>
        <w:rPr>
          <w:rFonts w:ascii="Times New Roman"/>
          <w:b w:val="false"/>
          <w:i w:val="false"/>
          <w:color w:val="ff0000"/>
          <w:sz w:val="28"/>
        </w:rPr>
        <w:t xml:space="preserve"> (2011 жылдың 1 қаңтарынан бастап қолданысқа енгізіледі); жаңа редакцияда - 2011.04.15 </w:t>
      </w:r>
      <w:r>
        <w:rPr>
          <w:rFonts w:ascii="Times New Roman"/>
          <w:b w:val="false"/>
          <w:i w:val="false"/>
          <w:color w:val="000000"/>
          <w:sz w:val="28"/>
        </w:rPr>
        <w:t>№ 408</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3-4. 2011 жылға арналған қалалық бюджетте "Бизнестің жол картасы – 2020" бағдарламасының шеңберінде өңірлерде жеке кәсіпкерлікті қолдауға республикалық бюджеттен 12870,0 мың теңге сомасында нысаналы ағымдағы трансферттер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3-4 тармақпен толықтырылды - Қостанай облысы Қостанай қаласы мәслихатының 2011.01.25 </w:t>
      </w:r>
      <w:r>
        <w:rPr>
          <w:rFonts w:ascii="Times New Roman"/>
          <w:b w:val="false"/>
          <w:i w:val="false"/>
          <w:color w:val="000000"/>
          <w:sz w:val="28"/>
        </w:rPr>
        <w:t>№ 382</w:t>
      </w:r>
      <w:r>
        <w:rPr>
          <w:rFonts w:ascii="Times New Roman"/>
          <w:b w:val="false"/>
          <w:i w:val="false"/>
          <w:color w:val="ff0000"/>
          <w:sz w:val="28"/>
        </w:rPr>
        <w:t xml:space="preserve"> (2011 жылдың 1 қаңтарынан бастап қолданысқа енгізіледі); жаңа редакцияда - 2011.11.11 </w:t>
      </w:r>
      <w:r>
        <w:rPr>
          <w:rFonts w:ascii="Times New Roman"/>
          <w:b w:val="false"/>
          <w:i w:val="false"/>
          <w:color w:val="000000"/>
          <w:sz w:val="28"/>
        </w:rPr>
        <w:t>№ 469</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3-5. 2011 жылға арналған қалалық бюджетте нысаналы ағымдағы трансферттер және облыстық бюджеттен дамуға трансферттер түсімі мынадай мөлшерде қарастырылғаны ескерілсін:</w:t>
      </w:r>
      <w:r>
        <w:br/>
      </w:r>
      <w:r>
        <w:rPr>
          <w:rFonts w:ascii="Times New Roman"/>
          <w:b w:val="false"/>
          <w:i w:val="false"/>
          <w:color w:val="000000"/>
          <w:sz w:val="28"/>
        </w:rPr>
        <w:t>
      білім беру ұйымдарының материалдық-техникалық базасын нығайтуға 2400,0 мың теңге сомасында;</w:t>
      </w:r>
      <w:r>
        <w:br/>
      </w:r>
      <w:r>
        <w:rPr>
          <w:rFonts w:ascii="Times New Roman"/>
          <w:b w:val="false"/>
          <w:i w:val="false"/>
          <w:color w:val="000000"/>
          <w:sz w:val="28"/>
        </w:rPr>
        <w:t>
      коммуналдық меншік объектілерінің материалдық-техникалық базасын нығайтуға 55280,0 мың теңге сомасында;</w:t>
      </w:r>
      <w:r>
        <w:br/>
      </w:r>
      <w:r>
        <w:rPr>
          <w:rFonts w:ascii="Times New Roman"/>
          <w:b w:val="false"/>
          <w:i w:val="false"/>
          <w:color w:val="000000"/>
          <w:sz w:val="28"/>
        </w:rPr>
        <w:t>
      мемлекеттік коммуналдық тұрғын үй қорының тұрғын үйінің құрылысына және (немесе) сатып алуға 31228,0 мың теңге сомасында;</w:t>
      </w:r>
      <w:r>
        <w:br/>
      </w:r>
      <w:r>
        <w:rPr>
          <w:rFonts w:ascii="Times New Roman"/>
          <w:b w:val="false"/>
          <w:i w:val="false"/>
          <w:color w:val="000000"/>
          <w:sz w:val="28"/>
        </w:rPr>
        <w:t>
      сумен жабдықтау жүйесін дамытуға 144225,0 мың теңге сомасында;</w:t>
      </w:r>
      <w:r>
        <w:br/>
      </w:r>
      <w:r>
        <w:rPr>
          <w:rFonts w:ascii="Times New Roman"/>
          <w:b w:val="false"/>
          <w:i w:val="false"/>
          <w:color w:val="000000"/>
          <w:sz w:val="28"/>
        </w:rPr>
        <w:t>
      коммуналдық шаруашылықты дамытуға 131400,0 мың теңге сомасында;</w:t>
      </w:r>
      <w:r>
        <w:br/>
      </w:r>
      <w:r>
        <w:rPr>
          <w:rFonts w:ascii="Times New Roman"/>
          <w:b w:val="false"/>
          <w:i w:val="false"/>
          <w:color w:val="000000"/>
          <w:sz w:val="28"/>
        </w:rPr>
        <w:t>
      жылу-энергетикалық жүйені дамытуға 221065,0 мың теңге сомасында;</w:t>
      </w:r>
      <w:r>
        <w:br/>
      </w:r>
      <w:r>
        <w:rPr>
          <w:rFonts w:ascii="Times New Roman"/>
          <w:b w:val="false"/>
          <w:i w:val="false"/>
          <w:color w:val="000000"/>
          <w:sz w:val="28"/>
        </w:rPr>
        <w:t>
      көлік инфрақұрылымын дамытуға 905729,2 мың теңге сомасында;</w:t>
      </w:r>
      <w:r>
        <w:br/>
      </w:r>
      <w:r>
        <w:rPr>
          <w:rFonts w:ascii="Times New Roman"/>
          <w:b w:val="false"/>
          <w:i w:val="false"/>
          <w:color w:val="000000"/>
          <w:sz w:val="28"/>
        </w:rPr>
        <w:t>
      Қостанай қаласының гидроторап сорғы станциясын күрделі жөндеуге 34813,0 мың теңге сомасында;</w:t>
      </w:r>
      <w:r>
        <w:br/>
      </w:r>
      <w:r>
        <w:rPr>
          <w:rFonts w:ascii="Times New Roman"/>
          <w:b w:val="false"/>
          <w:i w:val="false"/>
          <w:color w:val="000000"/>
          <w:sz w:val="28"/>
        </w:rPr>
        <w:t>
      автомобиль жолдарының жұмыс жасауын қамтамасыз етуге 180000,0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3-5 тармақпен толықтырылды - Қостанай облысы Қостанай қаласы мәслихатының 2011.01.25 </w:t>
      </w:r>
      <w:r>
        <w:rPr>
          <w:rFonts w:ascii="Times New Roman"/>
          <w:b w:val="false"/>
          <w:i w:val="false"/>
          <w:color w:val="000000"/>
          <w:sz w:val="28"/>
        </w:rPr>
        <w:t>№ 382</w:t>
      </w:r>
      <w:r>
        <w:rPr>
          <w:rFonts w:ascii="Times New Roman"/>
          <w:b w:val="false"/>
          <w:i w:val="false"/>
          <w:color w:val="ff0000"/>
          <w:sz w:val="28"/>
        </w:rPr>
        <w:t xml:space="preserve"> (2011 жылдың 1 қаңтарынан бастап қолданысқа енгізіледі); жаңа редакцияда - 2011.11.02 </w:t>
      </w:r>
      <w:r>
        <w:rPr>
          <w:rFonts w:ascii="Times New Roman"/>
          <w:b w:val="false"/>
          <w:i w:val="false"/>
          <w:color w:val="000000"/>
          <w:sz w:val="28"/>
        </w:rPr>
        <w:t>№ 466</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3-6. 2011 жылға арналған қалалық бюджетте мына мөлшерлерде республикалық бюджеттен нысаналы ағымдағы трансферттер сомаларының түсімі қарастырылғаны ескерілсін:</w:t>
      </w:r>
      <w:r>
        <w:br/>
      </w:r>
      <w:r>
        <w:rPr>
          <w:rFonts w:ascii="Times New Roman"/>
          <w:b w:val="false"/>
          <w:i w:val="false"/>
          <w:color w:val="000000"/>
          <w:sz w:val="28"/>
        </w:rPr>
        <w:t>
      мектеп мұғалімдері мен мектепке дейін білім беру ұйымдарының тәрбиешілеріне біліктілік санаты үшін қосымша ақының мөлшерін ұлғайтуға 39870,0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3-6 тармақпен толықтырылды - Қостанай облысы Қостанай қаласы мәслихатының 2011.04.15 </w:t>
      </w:r>
      <w:r>
        <w:rPr>
          <w:rFonts w:ascii="Times New Roman"/>
          <w:b w:val="false"/>
          <w:i w:val="false"/>
          <w:color w:val="000000"/>
          <w:sz w:val="28"/>
        </w:rPr>
        <w:t>№ 408</w:t>
      </w:r>
      <w:r>
        <w:rPr>
          <w:rFonts w:ascii="Times New Roman"/>
          <w:b w:val="false"/>
          <w:i w:val="false"/>
          <w:color w:val="ff0000"/>
          <w:sz w:val="28"/>
        </w:rPr>
        <w:t xml:space="preserve"> (2011 жылдың 1 қаңтарынан бастап қолданысқа енгізіледі); жаңа редакцияда - 2011.11.11 </w:t>
      </w:r>
      <w:r>
        <w:rPr>
          <w:rFonts w:ascii="Times New Roman"/>
          <w:b w:val="false"/>
          <w:i w:val="false"/>
          <w:color w:val="000000"/>
          <w:sz w:val="28"/>
        </w:rPr>
        <w:t>№ 469</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3-7. 2011 жылға арналған қалалық бюджетте Жұмыспен қамту 2020 бағдарламасы шеңберіндегі іс-шараларды іске асыруға республикалық бюджеттен мынадай мөлшерде нысаналы ағымдағы трансферттер сомасы түсімінің қарастырылғаны ескерілсін:</w:t>
      </w:r>
      <w:r>
        <w:br/>
      </w:r>
      <w:r>
        <w:rPr>
          <w:rFonts w:ascii="Times New Roman"/>
          <w:b w:val="false"/>
          <w:i w:val="false"/>
          <w:color w:val="000000"/>
          <w:sz w:val="28"/>
        </w:rPr>
        <w:t>
      жалақыны ішінара субсидиялауға 17870,0 мың теңге сомасында;</w:t>
      </w:r>
      <w:r>
        <w:br/>
      </w:r>
      <w:r>
        <w:rPr>
          <w:rFonts w:ascii="Times New Roman"/>
          <w:b w:val="false"/>
          <w:i w:val="false"/>
          <w:color w:val="000000"/>
          <w:sz w:val="28"/>
        </w:rPr>
        <w:t>
      жұмыспен қамту орталықтарын құруға 16333,0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3-7 тармақпен толықтырылды - Қостанай облысы Қостанай қаласы мәслихатының 2011.04.15 </w:t>
      </w:r>
      <w:r>
        <w:rPr>
          <w:rFonts w:ascii="Times New Roman"/>
          <w:b w:val="false"/>
          <w:i w:val="false"/>
          <w:color w:val="000000"/>
          <w:sz w:val="28"/>
        </w:rPr>
        <w:t>№ 408</w:t>
      </w:r>
      <w:r>
        <w:rPr>
          <w:rFonts w:ascii="Times New Roman"/>
          <w:b w:val="false"/>
          <w:i w:val="false"/>
          <w:color w:val="ff0000"/>
          <w:sz w:val="28"/>
        </w:rPr>
        <w:t xml:space="preserve"> (2011 жылдың 1 қаңтарынан бастап қолданысқа енгізіледі); жаңа редакцияда - 2011.11.11 </w:t>
      </w:r>
      <w:r>
        <w:rPr>
          <w:rFonts w:ascii="Times New Roman"/>
          <w:b w:val="false"/>
          <w:i w:val="false"/>
          <w:color w:val="000000"/>
          <w:sz w:val="28"/>
        </w:rPr>
        <w:t>№ 469</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3-8. 2011 жылға арналған қалалық бюджетте облыстық бюджеттен мынадай мөлшерде нысаналы ағымдағы трансферттер сомасы түсімінің қарастырылғаны ескерілсін:</w:t>
      </w:r>
      <w:r>
        <w:br/>
      </w:r>
      <w:r>
        <w:rPr>
          <w:rFonts w:ascii="Times New Roman"/>
          <w:b w:val="false"/>
          <w:i w:val="false"/>
          <w:color w:val="000000"/>
          <w:sz w:val="28"/>
        </w:rPr>
        <w:t>
      "Қазынашылық-Клиент" жүйесін енгізу үшін компьютерлік және ұйымдастырушылық техниканы сатып алуға 2412,5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3-8 тармақпен толықтырылды - Қостанай облысы Қостанай қаласы мәслихатының 2011.04.15 </w:t>
      </w:r>
      <w:r>
        <w:rPr>
          <w:rFonts w:ascii="Times New Roman"/>
          <w:b w:val="false"/>
          <w:i w:val="false"/>
          <w:color w:val="000000"/>
          <w:sz w:val="28"/>
        </w:rPr>
        <w:t>№ 408</w:t>
      </w:r>
      <w:r>
        <w:rPr>
          <w:rFonts w:ascii="Times New Roman"/>
          <w:b w:val="false"/>
          <w:i w:val="false"/>
          <w:color w:val="ff0000"/>
          <w:sz w:val="28"/>
        </w:rPr>
        <w:t xml:space="preserve"> (2011 жылдың 1 қаңтарынан бастап қолданысқа енгізіледі); жаңа редакцияда - 2011.11.02 </w:t>
      </w:r>
      <w:r>
        <w:rPr>
          <w:rFonts w:ascii="Times New Roman"/>
          <w:b w:val="false"/>
          <w:i w:val="false"/>
          <w:color w:val="000000"/>
          <w:sz w:val="28"/>
        </w:rPr>
        <w:t>№ 466</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3-9. 2011 жылға арналған қалалық бюджетте мемлекеттік басқарудың төмен тұрған деңгейінен жоғары тұрған деңгейіне мемлекеттік органдар функцияларын беруге байланысты жаңадан құрылған "Қостанай облысы бойынша тексеру комиссиясы" мемлекеттік мекемесін ұстауға 866,0 мың теңге сомасында облыстық бюджет ысыраптарын өтеуге нысаналы трансферттер сомасын аудару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3-9 тармақпен толықтырылды - Қостанай облысы Қостанай қаласы мәслихатының 2011.07.22 </w:t>
      </w:r>
      <w:r>
        <w:rPr>
          <w:rFonts w:ascii="Times New Roman"/>
          <w:b w:val="false"/>
          <w:i w:val="false"/>
          <w:color w:val="000000"/>
          <w:sz w:val="28"/>
        </w:rPr>
        <w:t>№ 435</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3-10. 2011 жылға арналған қалалық бюджетте республикалық бюджеттен қарыздар бойынша 44,0 мың теңге сомасында сыйақылар және басқа төлемдерді төлеу бойынша жергілікті атқарушы органдардың борышына қызмет көрсетілгені үшін қайтарым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3-10 тармақпен толықтырылды - Қостанай облысы Қостанай қаласы мәслихатының 2011.11.02 </w:t>
      </w:r>
      <w:r>
        <w:rPr>
          <w:rFonts w:ascii="Times New Roman"/>
          <w:b w:val="false"/>
          <w:i w:val="false"/>
          <w:color w:val="000000"/>
          <w:sz w:val="28"/>
        </w:rPr>
        <w:t>№ 466</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2011 жылға арналған қаланың жергілікті атқарушы органының резерві 96229,8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Қостанай қаласы мәслихатының 2011.11.02 </w:t>
      </w:r>
      <w:r>
        <w:rPr>
          <w:rFonts w:ascii="Times New Roman"/>
          <w:b w:val="false"/>
          <w:i w:val="false"/>
          <w:color w:val="000000"/>
          <w:sz w:val="28"/>
        </w:rPr>
        <w:t>№ 466</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қалалық бюджетті атқару барысында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төрайымы, № 18</w:t>
      </w:r>
      <w:r>
        <w:br/>
      </w:r>
      <w:r>
        <w:rPr>
          <w:rFonts w:ascii="Times New Roman"/>
          <w:b w:val="false"/>
          <w:i w:val="false"/>
          <w:color w:val="000000"/>
          <w:sz w:val="28"/>
        </w:rPr>
        <w:t>
</w:t>
      </w:r>
      <w:r>
        <w:rPr>
          <w:rFonts w:ascii="Times New Roman"/>
          <w:b w:val="false"/>
          <w:i/>
          <w:color w:val="000000"/>
          <w:sz w:val="28"/>
        </w:rPr>
        <w:t>      сайлау округі бойынша</w:t>
      </w:r>
      <w:r>
        <w:br/>
      </w:r>
      <w:r>
        <w:rPr>
          <w:rFonts w:ascii="Times New Roman"/>
          <w:b w:val="false"/>
          <w:i w:val="false"/>
          <w:color w:val="000000"/>
          <w:sz w:val="28"/>
        </w:rPr>
        <w:t>
</w:t>
      </w:r>
      <w:r>
        <w:rPr>
          <w:rFonts w:ascii="Times New Roman"/>
          <w:b w:val="false"/>
          <w:i/>
          <w:color w:val="000000"/>
          <w:sz w:val="28"/>
        </w:rPr>
        <w:t>      депутаты                                   И. Штейгервальд</w:t>
      </w:r>
    </w:p>
    <w:p>
      <w:pPr>
        <w:spacing w:after="0"/>
        <w:ind w:left="0"/>
        <w:jc w:val="both"/>
      </w:pPr>
      <w:r>
        <w:rPr>
          <w:rFonts w:ascii="Times New Roman"/>
          <w:b w:val="false"/>
          <w:i/>
          <w:color w:val="000000"/>
          <w:sz w:val="28"/>
        </w:rPr>
        <w:t>      Қалалық мәслихат хатшысы                   Г. Уралова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 Р. Айтқожинова</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 Н. Дорошок</w:t>
      </w:r>
    </w:p>
    <w:bookmarkStart w:name="z1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370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11 қарашадағы    </w:t>
      </w:r>
      <w:r>
        <w:br/>
      </w:r>
      <w:r>
        <w:rPr>
          <w:rFonts w:ascii="Times New Roman"/>
          <w:b w:val="false"/>
          <w:i w:val="false"/>
          <w:color w:val="000000"/>
          <w:sz w:val="28"/>
        </w:rPr>
        <w:t xml:space="preserve">
№ 469 шешіміне 1-қосымша    </w:t>
      </w:r>
    </w:p>
    <w:p>
      <w:pPr>
        <w:spacing w:after="0"/>
        <w:ind w:left="0"/>
        <w:jc w:val="left"/>
      </w:pPr>
      <w:r>
        <w:rPr>
          <w:rFonts w:ascii="Times New Roman"/>
          <w:b/>
          <w:i w:val="false"/>
          <w:color w:val="000000"/>
        </w:rPr>
        <w:t xml:space="preserve"> Қостанай қаласының 2011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қаласы мәслихатының 2011.11.11 </w:t>
      </w:r>
      <w:r>
        <w:rPr>
          <w:rFonts w:ascii="Times New Roman"/>
          <w:b w:val="false"/>
          <w:i w:val="false"/>
          <w:color w:val="ff0000"/>
          <w:sz w:val="28"/>
        </w:rPr>
        <w:t>№ 469</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633"/>
        <w:gridCol w:w="473"/>
        <w:gridCol w:w="7193"/>
        <w:gridCol w:w="20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15608517,8</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11002245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5357990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5357990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3699980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3699980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1327590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676950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162440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w:t>
            </w:r>
            <w:r>
              <w:br/>
            </w:r>
            <w:r>
              <w:rPr>
                <w:rFonts w:ascii="Times New Roman"/>
                <w:b w:val="false"/>
                <w:i w:val="false"/>
                <w:color w:val="000000"/>
                <w:sz w:val="20"/>
              </w:rPr>
              <w:t>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407545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204380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209140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209140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w:t>
            </w:r>
            <w:r>
              <w:br/>
            </w:r>
            <w:r>
              <w:rPr>
                <w:rFonts w:ascii="Times New Roman"/>
                <w:b w:val="false"/>
                <w:i w:val="false"/>
                <w:color w:val="000000"/>
                <w:sz w:val="20"/>
              </w:rPr>
              <w:t>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876003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680933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680933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188020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3688984,8</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3688984,8</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3688984,8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369"/>
        <w:gridCol w:w="790"/>
        <w:gridCol w:w="724"/>
        <w:gridCol w:w="236"/>
        <w:gridCol w:w="6581"/>
        <w:gridCol w:w="23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16512234,3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198810,6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өкілді, атқарушы және басқа</w:t>
            </w:r>
            <w:r>
              <w:br/>
            </w:r>
            <w:r>
              <w:rPr>
                <w:rFonts w:ascii="Times New Roman"/>
                <w:b w:val="false"/>
                <w:i w:val="false"/>
                <w:color w:val="000000"/>
                <w:sz w:val="20"/>
              </w:rPr>
              <w:t>
органдар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123954,6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15047,5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108735,6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амтамасыз ету жөніндегі</w:t>
            </w:r>
            <w:r>
              <w:br/>
            </w:r>
            <w:r>
              <w:rPr>
                <w:rFonts w:ascii="Times New Roman"/>
                <w:b w:val="false"/>
                <w:i w:val="false"/>
                <w:color w:val="000000"/>
                <w:sz w:val="20"/>
              </w:rPr>
              <w:t>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101340,1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w:t>
            </w:r>
            <w:r>
              <w:br/>
            </w:r>
            <w:r>
              <w:rPr>
                <w:rFonts w:ascii="Times New Roman"/>
                <w:b w:val="false"/>
                <w:i w:val="false"/>
                <w:color w:val="000000"/>
                <w:sz w:val="20"/>
              </w:rPr>
              <w:t>
және коммуналдық меншікті</w:t>
            </w:r>
            <w:r>
              <w:br/>
            </w:r>
            <w:r>
              <w:rPr>
                <w:rFonts w:ascii="Times New Roman"/>
                <w:b w:val="false"/>
                <w:i w:val="false"/>
                <w:color w:val="000000"/>
                <w:sz w:val="20"/>
              </w:rPr>
              <w:t>
(областық манызы бар қала)</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xml:space="preserve">
жөніндегі жұмысты және </w:t>
            </w:r>
            <w:r>
              <w:br/>
            </w:r>
            <w:r>
              <w:rPr>
                <w:rFonts w:ascii="Times New Roman"/>
                <w:b w:val="false"/>
                <w:i w:val="false"/>
                <w:color w:val="000000"/>
                <w:sz w:val="20"/>
              </w:rPr>
              <w:t>
біржолғы талондарды</w:t>
            </w:r>
            <w:r>
              <w:br/>
            </w:r>
            <w:r>
              <w:rPr>
                <w:rFonts w:ascii="Times New Roman"/>
                <w:b w:val="false"/>
                <w:i w:val="false"/>
                <w:color w:val="000000"/>
                <w:sz w:val="20"/>
              </w:rPr>
              <w:t>
іске асырудан сомалар жинауды толықтығын қамтамасыз етуді</w:t>
            </w:r>
            <w:r>
              <w:br/>
            </w:r>
            <w:r>
              <w:rPr>
                <w:rFonts w:ascii="Times New Roman"/>
                <w:b w:val="false"/>
                <w:i w:val="false"/>
                <w:color w:val="000000"/>
                <w:sz w:val="20"/>
              </w:rPr>
              <w:t>
ұйымдастыру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w:t>
            </w:r>
          </w:p>
        </w:tc>
      </w:tr>
      <w:tr>
        <w:trPr>
          <w:trHeight w:val="3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бюджеттік жоспарлау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20188,4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шеңберіндегі</w:t>
            </w:r>
            <w:r>
              <w:br/>
            </w:r>
            <w:r>
              <w:rPr>
                <w:rFonts w:ascii="Times New Roman"/>
                <w:b w:val="false"/>
                <w:i w:val="false"/>
                <w:color w:val="000000"/>
                <w:sz w:val="20"/>
              </w:rPr>
              <w:t>
іс-шаралар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ала) ауқымындағы төтенше</w:t>
            </w:r>
            <w:r>
              <w:br/>
            </w:r>
            <w:r>
              <w:rPr>
                <w:rFonts w:ascii="Times New Roman"/>
                <w:b w:val="false"/>
                <w:i w:val="false"/>
                <w:color w:val="000000"/>
                <w:sz w:val="20"/>
              </w:rPr>
              <w:t>
жағдайлардың алдын алу</w:t>
            </w:r>
            <w:r>
              <w:br/>
            </w:r>
            <w:r>
              <w:rPr>
                <w:rFonts w:ascii="Times New Roman"/>
                <w:b w:val="false"/>
                <w:i w:val="false"/>
                <w:color w:val="000000"/>
                <w:sz w:val="20"/>
              </w:rPr>
              <w:t>
және оларды жою</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w:t>
            </w:r>
            <w:r>
              <w:br/>
            </w:r>
            <w:r>
              <w:rPr>
                <w:rFonts w:ascii="Times New Roman"/>
                <w:b w:val="false"/>
                <w:i w:val="false"/>
                <w:color w:val="000000"/>
                <w:sz w:val="20"/>
              </w:rPr>
              <w:t>
қылмыстық-атқару қызметі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4707326,9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және оқыту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1098879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1098879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1059009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w:t>
            </w:r>
            <w:r>
              <w:br/>
            </w:r>
            <w:r>
              <w:rPr>
                <w:rFonts w:ascii="Times New Roman"/>
                <w:b w:val="false"/>
                <w:i w:val="false"/>
                <w:color w:val="000000"/>
                <w:sz w:val="20"/>
              </w:rPr>
              <w:t>
санаты үшін қосымша ақы</w:t>
            </w:r>
            <w:r>
              <w:br/>
            </w:r>
            <w:r>
              <w:rPr>
                <w:rFonts w:ascii="Times New Roman"/>
                <w:b w:val="false"/>
                <w:i w:val="false"/>
                <w:color w:val="000000"/>
                <w:sz w:val="20"/>
              </w:rPr>
              <w:t>
көлемін ұлғайту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3452348,9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3452348,9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3215552,9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236796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w:t>
            </w:r>
            <w:r>
              <w:br/>
            </w:r>
            <w:r>
              <w:rPr>
                <w:rFonts w:ascii="Times New Roman"/>
                <w:b w:val="false"/>
                <w:i w:val="false"/>
                <w:color w:val="000000"/>
                <w:sz w:val="20"/>
              </w:rPr>
              <w:t>
өзге де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156099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мемлекеттік</w:t>
            </w:r>
            <w:r>
              <w:br/>
            </w:r>
            <w:r>
              <w:rPr>
                <w:rFonts w:ascii="Times New Roman"/>
                <w:b w:val="false"/>
                <w:i w:val="false"/>
                <w:color w:val="000000"/>
                <w:sz w:val="20"/>
              </w:rPr>
              <w:t>
білім беру мекемелер үшін</w:t>
            </w:r>
            <w:r>
              <w:br/>
            </w:r>
            <w:r>
              <w:rPr>
                <w:rFonts w:ascii="Times New Roman"/>
                <w:b w:val="false"/>
                <w:i w:val="false"/>
                <w:color w:val="000000"/>
                <w:sz w:val="20"/>
              </w:rPr>
              <w:t>
оқулықтар мен оқу-әдістемелік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жеткізу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өткізу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w:t>
            </w:r>
            <w:r>
              <w:br/>
            </w:r>
            <w:r>
              <w:rPr>
                <w:rFonts w:ascii="Times New Roman"/>
                <w:b w:val="false"/>
                <w:i w:val="false"/>
                <w:color w:val="000000"/>
                <w:sz w:val="20"/>
              </w:rPr>
              <w:t>
балаларды) және ата-аналарыны</w:t>
            </w:r>
            <w:r>
              <w:br/>
            </w:r>
            <w:r>
              <w:rPr>
                <w:rFonts w:ascii="Times New Roman"/>
                <w:b w:val="false"/>
                <w:i w:val="false"/>
                <w:color w:val="000000"/>
                <w:sz w:val="20"/>
              </w:rPr>
              <w:t>
қамқорынсыз қалған баланы</w:t>
            </w:r>
            <w:r>
              <w:br/>
            </w:r>
            <w:r>
              <w:rPr>
                <w:rFonts w:ascii="Times New Roman"/>
                <w:b w:val="false"/>
                <w:i w:val="false"/>
                <w:color w:val="000000"/>
                <w:sz w:val="20"/>
              </w:rPr>
              <w:t>
(балаларды) күтіп-ұстауға</w:t>
            </w:r>
            <w:r>
              <w:br/>
            </w:r>
            <w:r>
              <w:rPr>
                <w:rFonts w:ascii="Times New Roman"/>
                <w:b w:val="false"/>
                <w:i w:val="false"/>
                <w:color w:val="000000"/>
                <w:sz w:val="20"/>
              </w:rPr>
              <w:t>
асыраушыларына ай сайынғы</w:t>
            </w:r>
            <w:r>
              <w:br/>
            </w:r>
            <w:r>
              <w:rPr>
                <w:rFonts w:ascii="Times New Roman"/>
                <w:b w:val="false"/>
                <w:i w:val="false"/>
                <w:color w:val="000000"/>
                <w:sz w:val="20"/>
              </w:rPr>
              <w:t>
ақшалай қаражат төлемдері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46418</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27245</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қамсыздандыру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462920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401012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 бағдарламалар</w:t>
            </w:r>
            <w:r>
              <w:br/>
            </w:r>
            <w:r>
              <w:rPr>
                <w:rFonts w:ascii="Times New Roman"/>
                <w:b w:val="false"/>
                <w:i w:val="false"/>
                <w:color w:val="000000"/>
                <w:sz w:val="20"/>
              </w:rPr>
              <w:t>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401012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w:t>
            </w:r>
            <w:r>
              <w:br/>
            </w:r>
            <w:r>
              <w:rPr>
                <w:rFonts w:ascii="Times New Roman"/>
                <w:b w:val="false"/>
                <w:i w:val="false"/>
                <w:color w:val="000000"/>
                <w:sz w:val="20"/>
              </w:rPr>
              <w:t>
жері жоқ тұлғаларды</w:t>
            </w:r>
            <w:r>
              <w:br/>
            </w:r>
            <w:r>
              <w:rPr>
                <w:rFonts w:ascii="Times New Roman"/>
                <w:b w:val="false"/>
                <w:i w:val="false"/>
                <w:color w:val="000000"/>
                <w:sz w:val="20"/>
              </w:rPr>
              <w:t>
әлеуметтік бейімдеу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w:t>
            </w:r>
            <w:r>
              <w:br/>
            </w:r>
            <w:r>
              <w:rPr>
                <w:rFonts w:ascii="Times New Roman"/>
                <w:b w:val="false"/>
                <w:i w:val="false"/>
                <w:color w:val="000000"/>
                <w:sz w:val="20"/>
              </w:rPr>
              <w:t>
аумақтық орталығы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құралдарымен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55007</w:t>
            </w:r>
          </w:p>
        </w:tc>
      </w:tr>
      <w:tr>
        <w:trPr>
          <w:trHeight w:val="7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бағдарламаларды жұмыспен</w:t>
            </w:r>
            <w:r>
              <w:br/>
            </w:r>
            <w:r>
              <w:rPr>
                <w:rFonts w:ascii="Times New Roman"/>
                <w:b w:val="false"/>
                <w:i w:val="false"/>
                <w:color w:val="000000"/>
                <w:sz w:val="20"/>
              </w:rPr>
              <w:t>
қамтуды қамтамасыз етуді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мен жеткізу</w:t>
            </w:r>
            <w:r>
              <w:br/>
            </w:r>
            <w:r>
              <w:rPr>
                <w:rFonts w:ascii="Times New Roman"/>
                <w:b w:val="false"/>
                <w:i w:val="false"/>
                <w:color w:val="000000"/>
                <w:sz w:val="20"/>
              </w:rPr>
              <w:t>
бойынша қызметтерге ақы төлеу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4629830,3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2368416,9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w:t>
            </w:r>
            <w:r>
              <w:br/>
            </w:r>
            <w:r>
              <w:rPr>
                <w:rFonts w:ascii="Times New Roman"/>
                <w:b w:val="false"/>
                <w:i w:val="false"/>
                <w:color w:val="000000"/>
                <w:sz w:val="20"/>
              </w:rPr>
              <w:t>
үшiн жер учаскелерiн алып</w:t>
            </w:r>
            <w:r>
              <w:br/>
            </w:r>
            <w:r>
              <w:rPr>
                <w:rFonts w:ascii="Times New Roman"/>
                <w:b w:val="false"/>
                <w:i w:val="false"/>
                <w:color w:val="000000"/>
                <w:sz w:val="20"/>
              </w:rPr>
              <w:t>
қою, соның iшiнде сатып алу</w:t>
            </w:r>
            <w:r>
              <w:br/>
            </w:r>
            <w:r>
              <w:rPr>
                <w:rFonts w:ascii="Times New Roman"/>
                <w:b w:val="false"/>
                <w:i w:val="false"/>
                <w:color w:val="000000"/>
                <w:sz w:val="20"/>
              </w:rPr>
              <w:t>
жолымен алып қою және осыған</w:t>
            </w:r>
            <w:r>
              <w:br/>
            </w:r>
            <w:r>
              <w:rPr>
                <w:rFonts w:ascii="Times New Roman"/>
                <w:b w:val="false"/>
                <w:i w:val="false"/>
                <w:color w:val="000000"/>
                <w:sz w:val="20"/>
              </w:rPr>
              <w:t>
байланысты жылжымайтын</w:t>
            </w:r>
            <w:r>
              <w:br/>
            </w:r>
            <w:r>
              <w:rPr>
                <w:rFonts w:ascii="Times New Roman"/>
                <w:b w:val="false"/>
                <w:i w:val="false"/>
                <w:color w:val="000000"/>
                <w:sz w:val="20"/>
              </w:rPr>
              <w:t>
мүлiктi иелiктен айыру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18882,6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21274,4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w:t>
            </w:r>
            <w:r>
              <w:br/>
            </w:r>
            <w:r>
              <w:rPr>
                <w:rFonts w:ascii="Times New Roman"/>
                <w:b w:val="false"/>
                <w:i w:val="false"/>
                <w:color w:val="000000"/>
                <w:sz w:val="20"/>
              </w:rPr>
              <w:t>
техникалық паспорттар</w:t>
            </w:r>
            <w:r>
              <w:br/>
            </w:r>
            <w:r>
              <w:rPr>
                <w:rFonts w:ascii="Times New Roman"/>
                <w:b w:val="false"/>
                <w:i w:val="false"/>
                <w:color w:val="000000"/>
                <w:sz w:val="20"/>
              </w:rPr>
              <w:t>
дайындау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2307344,9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w:t>
            </w:r>
            <w:r>
              <w:br/>
            </w:r>
            <w:r>
              <w:rPr>
                <w:rFonts w:ascii="Times New Roman"/>
                <w:b w:val="false"/>
                <w:i w:val="false"/>
                <w:color w:val="000000"/>
                <w:sz w:val="20"/>
              </w:rPr>
              <w:t>
тұрғын үй қорының тұрғын үй</w:t>
            </w:r>
            <w:r>
              <w:br/>
            </w:r>
            <w:r>
              <w:rPr>
                <w:rFonts w:ascii="Times New Roman"/>
                <w:b w:val="false"/>
                <w:i w:val="false"/>
                <w:color w:val="000000"/>
                <w:sz w:val="20"/>
              </w:rPr>
              <w:t>
құрылысы және (немесе)</w:t>
            </w:r>
            <w:r>
              <w:br/>
            </w:r>
            <w:r>
              <w:rPr>
                <w:rFonts w:ascii="Times New Roman"/>
                <w:b w:val="false"/>
                <w:i w:val="false"/>
                <w:color w:val="000000"/>
                <w:sz w:val="20"/>
              </w:rPr>
              <w:t>
сатып алу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98328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w:t>
            </w:r>
            <w:r>
              <w:br/>
            </w:r>
            <w:r>
              <w:rPr>
                <w:rFonts w:ascii="Times New Roman"/>
                <w:b w:val="false"/>
                <w:i w:val="false"/>
                <w:color w:val="000000"/>
                <w:sz w:val="20"/>
              </w:rPr>
              <w:t>
сатып алу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707920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1501096,9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 үй</w:t>
            </w:r>
            <w:r>
              <w:br/>
            </w:r>
            <w:r>
              <w:rPr>
                <w:rFonts w:ascii="Times New Roman"/>
                <w:b w:val="false"/>
                <w:i w:val="false"/>
                <w:color w:val="000000"/>
                <w:sz w:val="20"/>
              </w:rPr>
              <w:t>
инспекциясы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w:t>
            </w:r>
            <w:r>
              <w:br/>
            </w:r>
            <w:r>
              <w:rPr>
                <w:rFonts w:ascii="Times New Roman"/>
                <w:b w:val="false"/>
                <w:i w:val="false"/>
                <w:color w:val="000000"/>
                <w:sz w:val="20"/>
              </w:rPr>
              <w:t>
қоры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1459194,6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 –үй</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1459194,6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w:t>
            </w:r>
            <w:r>
              <w:br/>
            </w:r>
            <w:r>
              <w:rPr>
                <w:rFonts w:ascii="Times New Roman"/>
                <w:b w:val="false"/>
                <w:i w:val="false"/>
                <w:color w:val="000000"/>
                <w:sz w:val="20"/>
              </w:rPr>
              <w:t>
бөлу жүйесінің қызмет етуі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126765,4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100559,2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w:t>
            </w:r>
            <w:r>
              <w:br/>
            </w:r>
            <w:r>
              <w:rPr>
                <w:rFonts w:ascii="Times New Roman"/>
                <w:b w:val="false"/>
                <w:i w:val="false"/>
                <w:color w:val="000000"/>
                <w:sz w:val="20"/>
              </w:rPr>
              <w:t>
дамыту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964067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802218,8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 үй-</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802218,8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w:t>
            </w:r>
            <w:r>
              <w:br/>
            </w:r>
            <w:r>
              <w:rPr>
                <w:rFonts w:ascii="Times New Roman"/>
                <w:b w:val="false"/>
                <w:i w:val="false"/>
                <w:color w:val="000000"/>
                <w:sz w:val="20"/>
              </w:rPr>
              <w:t>
және туысы жоқтарды жерлеу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және көгалдандыру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706712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306879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 шынықтыру</w:t>
            </w:r>
            <w:r>
              <w:br/>
            </w:r>
            <w:r>
              <w:rPr>
                <w:rFonts w:ascii="Times New Roman"/>
                <w:b w:val="false"/>
                <w:i w:val="false"/>
                <w:color w:val="000000"/>
                <w:sz w:val="20"/>
              </w:rPr>
              <w:t>
және спорт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бар қалалық) деңгейде</w:t>
            </w:r>
            <w:r>
              <w:br/>
            </w:r>
            <w:r>
              <w:rPr>
                <w:rFonts w:ascii="Times New Roman"/>
                <w:b w:val="false"/>
                <w:i w:val="false"/>
                <w:color w:val="000000"/>
                <w:sz w:val="20"/>
              </w:rPr>
              <w:t>
спорттық жарыстар өткізу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мүшелерін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105948,5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жұмыс істеуі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w:t>
            </w:r>
            <w:r>
              <w:br/>
            </w:r>
            <w:r>
              <w:rPr>
                <w:rFonts w:ascii="Times New Roman"/>
                <w:b w:val="false"/>
                <w:i w:val="false"/>
                <w:color w:val="000000"/>
                <w:sz w:val="20"/>
              </w:rPr>
              <w:t>
басқа да тілдерін дамыту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35261,5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 жүргізу жөніндегі</w:t>
            </w:r>
            <w:r>
              <w:br/>
            </w:r>
            <w:r>
              <w:rPr>
                <w:rFonts w:ascii="Times New Roman"/>
                <w:b w:val="false"/>
                <w:i w:val="false"/>
                <w:color w:val="000000"/>
                <w:sz w:val="20"/>
              </w:rPr>
              <w:t>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w:t>
            </w:r>
            <w:r>
              <w:br/>
            </w:r>
            <w:r>
              <w:rPr>
                <w:rFonts w:ascii="Times New Roman"/>
                <w:b w:val="false"/>
                <w:i w:val="false"/>
                <w:color w:val="000000"/>
                <w:sz w:val="20"/>
              </w:rPr>
              <w:t>
ұйымдастыру жөніндегі өзге</w:t>
            </w:r>
            <w:r>
              <w:br/>
            </w:r>
            <w:r>
              <w:rPr>
                <w:rFonts w:ascii="Times New Roman"/>
                <w:b w:val="false"/>
                <w:i w:val="false"/>
                <w:color w:val="000000"/>
                <w:sz w:val="20"/>
              </w:rPr>
              <w:t>
де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32305,5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 шынықтыру</w:t>
            </w:r>
            <w:r>
              <w:br/>
            </w:r>
            <w:r>
              <w:rPr>
                <w:rFonts w:ascii="Times New Roman"/>
                <w:b w:val="false"/>
                <w:i w:val="false"/>
                <w:color w:val="000000"/>
                <w:sz w:val="20"/>
              </w:rPr>
              <w:t>
және спорт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w:t>
            </w:r>
            <w:r>
              <w:br/>
            </w:r>
            <w:r>
              <w:rPr>
                <w:rFonts w:ascii="Times New Roman"/>
                <w:b w:val="false"/>
                <w:i w:val="false"/>
                <w:color w:val="000000"/>
                <w:sz w:val="20"/>
              </w:rPr>
              <w:t>
жер қойнауын пайдалану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221065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w:t>
            </w:r>
            <w:r>
              <w:br/>
            </w:r>
            <w:r>
              <w:rPr>
                <w:rFonts w:ascii="Times New Roman"/>
                <w:b w:val="false"/>
                <w:i w:val="false"/>
                <w:color w:val="000000"/>
                <w:sz w:val="20"/>
              </w:rPr>
              <w:t>
жер қойнауын пайдалану</w:t>
            </w:r>
            <w:r>
              <w:br/>
            </w:r>
            <w:r>
              <w:rPr>
                <w:rFonts w:ascii="Times New Roman"/>
                <w:b w:val="false"/>
                <w:i w:val="false"/>
                <w:color w:val="000000"/>
                <w:sz w:val="20"/>
              </w:rPr>
              <w:t>
саласындағы өзге де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221065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 үй -</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221065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221065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32476,1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15561,7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w:t>
            </w:r>
            <w:r>
              <w:br/>
            </w:r>
            <w:r>
              <w:rPr>
                <w:rFonts w:ascii="Times New Roman"/>
                <w:b w:val="false"/>
                <w:i w:val="false"/>
                <w:color w:val="000000"/>
                <w:sz w:val="20"/>
              </w:rPr>
              <w:t>
және ветеринария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15561,7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w:t>
            </w:r>
            <w:r>
              <w:br/>
            </w:r>
            <w:r>
              <w:rPr>
                <w:rFonts w:ascii="Times New Roman"/>
                <w:b w:val="false"/>
                <w:i w:val="false"/>
                <w:color w:val="000000"/>
                <w:sz w:val="20"/>
              </w:rPr>
              <w:t>
ұйымдастыру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 қатынастары</w:t>
            </w:r>
            <w:r>
              <w:br/>
            </w:r>
            <w:r>
              <w:rPr>
                <w:rFonts w:ascii="Times New Roman"/>
                <w:b w:val="false"/>
                <w:i w:val="false"/>
                <w:color w:val="000000"/>
                <w:sz w:val="20"/>
              </w:rPr>
              <w:t>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w:t>
            </w:r>
            <w:r>
              <w:br/>
            </w:r>
            <w:r>
              <w:rPr>
                <w:rFonts w:ascii="Times New Roman"/>
                <w:b w:val="false"/>
                <w:i w:val="false"/>
                <w:color w:val="000000"/>
                <w:sz w:val="20"/>
              </w:rPr>
              <w:t>
ы мемлекеттік саясатты іске</w:t>
            </w:r>
            <w:r>
              <w:br/>
            </w:r>
            <w:r>
              <w:rPr>
                <w:rFonts w:ascii="Times New Roman"/>
                <w:b w:val="false"/>
                <w:i w:val="false"/>
                <w:color w:val="000000"/>
                <w:sz w:val="20"/>
              </w:rPr>
              <w:t>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w:t>
            </w:r>
            <w:r>
              <w:br/>
            </w:r>
            <w:r>
              <w:rPr>
                <w:rFonts w:ascii="Times New Roman"/>
                <w:b w:val="false"/>
                <w:i w:val="false"/>
                <w:color w:val="000000"/>
                <w:sz w:val="20"/>
              </w:rPr>
              <w:t>
және ветеринария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1828,4</w:t>
            </w:r>
          </w:p>
        </w:tc>
      </w:tr>
      <w:tr>
        <w:trPr>
          <w:trHeight w:val="2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және қала құрылысы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2454796,5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2454796,5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2454796,5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917349,2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1537447,3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172974,8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және бәсекелестікті қорғау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пен өнеркәсіпті</w:t>
            </w:r>
            <w:r>
              <w:br/>
            </w:r>
            <w:r>
              <w:rPr>
                <w:rFonts w:ascii="Times New Roman"/>
                <w:b w:val="false"/>
                <w:i w:val="false"/>
                <w:color w:val="000000"/>
                <w:sz w:val="20"/>
              </w:rPr>
              <w:t>
дамыту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160993,8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бағдарламалары</w:t>
            </w:r>
            <w:r>
              <w:br/>
            </w:r>
            <w:r>
              <w:rPr>
                <w:rFonts w:ascii="Times New Roman"/>
                <w:b w:val="false"/>
                <w:i w:val="false"/>
                <w:color w:val="000000"/>
                <w:sz w:val="20"/>
              </w:rPr>
              <w:t>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w:t>
            </w:r>
            <w:r>
              <w:br/>
            </w:r>
            <w:r>
              <w:rPr>
                <w:rFonts w:ascii="Times New Roman"/>
                <w:b w:val="false"/>
                <w:i w:val="false"/>
                <w:color w:val="000000"/>
                <w:sz w:val="20"/>
              </w:rPr>
              <w:t>
2020" бағдарламасы шеңберінде</w:t>
            </w:r>
            <w:r>
              <w:br/>
            </w:r>
            <w:r>
              <w:rPr>
                <w:rFonts w:ascii="Times New Roman"/>
                <w:b w:val="false"/>
                <w:i w:val="false"/>
                <w:color w:val="000000"/>
                <w:sz w:val="20"/>
              </w:rPr>
              <w:t>
жеке кәсіпкерлікті қолдау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96229,8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96229,8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w:t>
            </w:r>
            <w:r>
              <w:br/>
            </w:r>
            <w:r>
              <w:rPr>
                <w:rFonts w:ascii="Times New Roman"/>
                <w:b w:val="false"/>
                <w:i w:val="false"/>
                <w:color w:val="000000"/>
                <w:sz w:val="20"/>
              </w:rPr>
              <w:t>
органдардың облыстық</w:t>
            </w:r>
            <w:r>
              <w:br/>
            </w:r>
            <w:r>
              <w:rPr>
                <w:rFonts w:ascii="Times New Roman"/>
                <w:b w:val="false"/>
                <w:i w:val="false"/>
                <w:color w:val="000000"/>
                <w:sz w:val="20"/>
              </w:rPr>
              <w:t>
бюджеттен қарыздар бойынша</w:t>
            </w:r>
            <w:r>
              <w:br/>
            </w:r>
            <w:r>
              <w:rPr>
                <w:rFonts w:ascii="Times New Roman"/>
                <w:b w:val="false"/>
                <w:i w:val="false"/>
                <w:color w:val="000000"/>
                <w:sz w:val="20"/>
              </w:rPr>
              <w:t>
сыйақылар мен өзге де</w:t>
            </w:r>
            <w:r>
              <w:br/>
            </w:r>
            <w:r>
              <w:rPr>
                <w:rFonts w:ascii="Times New Roman"/>
                <w:b w:val="false"/>
                <w:i w:val="false"/>
                <w:color w:val="000000"/>
                <w:sz w:val="20"/>
              </w:rPr>
              <w:t>
төлемдерді төлеу бойынша</w:t>
            </w:r>
            <w:r>
              <w:br/>
            </w:r>
            <w:r>
              <w:rPr>
                <w:rFonts w:ascii="Times New Roman"/>
                <w:b w:val="false"/>
                <w:i w:val="false"/>
                <w:color w:val="000000"/>
                <w:sz w:val="20"/>
              </w:rPr>
              <w:t>
борышына қызмет көрсету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3232975,7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3232975,7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3232975,7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(толық пайдаланылмаған)</w:t>
            </w:r>
            <w:r>
              <w:br/>
            </w:r>
            <w:r>
              <w:rPr>
                <w:rFonts w:ascii="Times New Roman"/>
                <w:b w:val="false"/>
                <w:i w:val="false"/>
                <w:color w:val="000000"/>
                <w:sz w:val="20"/>
              </w:rPr>
              <w:t>
трансферттерді қайтару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3207877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жасалатын операциялар</w:t>
            </w:r>
            <w:r>
              <w:br/>
            </w:r>
            <w:r>
              <w:rPr>
                <w:rFonts w:ascii="Times New Roman"/>
                <w:b w:val="false"/>
                <w:i w:val="false"/>
                <w:color w:val="000000"/>
                <w:sz w:val="20"/>
              </w:rPr>
              <w:t>
бойынша сальдо</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 Профицит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-958996,5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w:t>
            </w:r>
            <w:r>
              <w:br/>
            </w:r>
            <w:r>
              <w:rPr>
                <w:rFonts w:ascii="Times New Roman"/>
                <w:b w:val="false"/>
                <w:i w:val="false"/>
                <w:color w:val="000000"/>
                <w:sz w:val="20"/>
              </w:rPr>
              <w:t>
(профицитті пайдалану)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958996,5</w:t>
            </w:r>
          </w:p>
        </w:tc>
      </w:tr>
    </w:tbl>
    <w:bookmarkStart w:name="z1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370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 қарашадағы    </w:t>
      </w:r>
      <w:r>
        <w:br/>
      </w:r>
      <w:r>
        <w:rPr>
          <w:rFonts w:ascii="Times New Roman"/>
          <w:b w:val="false"/>
          <w:i w:val="false"/>
          <w:color w:val="000000"/>
          <w:sz w:val="28"/>
        </w:rPr>
        <w:t xml:space="preserve">
№ 466 шешіміне 2-қосымша   </w:t>
      </w:r>
    </w:p>
    <w:p>
      <w:pPr>
        <w:spacing w:after="0"/>
        <w:ind w:left="0"/>
        <w:jc w:val="left"/>
      </w:pPr>
      <w:r>
        <w:rPr>
          <w:rFonts w:ascii="Times New Roman"/>
          <w:b/>
          <w:i w:val="false"/>
          <w:color w:val="000000"/>
        </w:rPr>
        <w:t xml:space="preserve"> Қостанай қаласының 2012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Қостанай қаласы мәслихатының 2011.11.02 </w:t>
      </w:r>
      <w:r>
        <w:rPr>
          <w:rFonts w:ascii="Times New Roman"/>
          <w:b w:val="false"/>
          <w:i w:val="false"/>
          <w:color w:val="ff0000"/>
          <w:sz w:val="28"/>
        </w:rPr>
        <w:t>№ 466</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53"/>
        <w:gridCol w:w="7473"/>
        <w:gridCol w:w="1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17842109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12278832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6251502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6251502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w:t>
            </w:r>
            <w:r>
              <w:br/>
            </w:r>
            <w:r>
              <w:rPr>
                <w:rFonts w:ascii="Times New Roman"/>
                <w:b w:val="false"/>
                <w:i w:val="false"/>
                <w:color w:val="000000"/>
                <w:sz w:val="20"/>
              </w:rPr>
              <w:t xml:space="preserve">
көрсетуге салынатын ішкі салықтар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тұлғалар</w:t>
            </w:r>
            <w:r>
              <w:br/>
            </w:r>
            <w:r>
              <w:rPr>
                <w:rFonts w:ascii="Times New Roman"/>
                <w:b w:val="false"/>
                <w:i w:val="false"/>
                <w:color w:val="000000"/>
                <w:sz w:val="20"/>
              </w:rPr>
              <w:t>
алатын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бөлігіндегі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1107700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4378567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w:t>
            </w:r>
            <w:r>
              <w:br/>
            </w:r>
            <w:r>
              <w:rPr>
                <w:rFonts w:ascii="Times New Roman"/>
                <w:b w:val="false"/>
                <w:i w:val="false"/>
                <w:color w:val="000000"/>
                <w:sz w:val="20"/>
              </w:rPr>
              <w:t>
органдарынан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4378567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4378567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280"/>
        <w:gridCol w:w="791"/>
        <w:gridCol w:w="924"/>
        <w:gridCol w:w="391"/>
        <w:gridCol w:w="6296"/>
        <w:gridCol w:w="21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18237709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 көрсету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219981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өкілді, атқарушы және басқа</w:t>
            </w:r>
            <w:r>
              <w:br/>
            </w:r>
            <w:r>
              <w:rPr>
                <w:rFonts w:ascii="Times New Roman"/>
                <w:b w:val="false"/>
                <w:i w:val="false"/>
                <w:color w:val="000000"/>
                <w:sz w:val="20"/>
              </w:rPr>
              <w:t>
органдар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140591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118192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бар қала) бюджетті орындау</w:t>
            </w:r>
            <w:r>
              <w:br/>
            </w:r>
            <w:r>
              <w:rPr>
                <w:rFonts w:ascii="Times New Roman"/>
                <w:b w:val="false"/>
                <w:i w:val="false"/>
                <w:color w:val="000000"/>
                <w:sz w:val="20"/>
              </w:rPr>
              <w:t>
және аудандық (областық</w:t>
            </w:r>
            <w:r>
              <w:br/>
            </w:r>
            <w:r>
              <w:rPr>
                <w:rFonts w:ascii="Times New Roman"/>
                <w:b w:val="false"/>
                <w:i w:val="false"/>
                <w:color w:val="000000"/>
                <w:sz w:val="20"/>
              </w:rPr>
              <w:t>
манызы бар қала) коммуналдық</w:t>
            </w:r>
            <w:r>
              <w:br/>
            </w:r>
            <w:r>
              <w:rPr>
                <w:rFonts w:ascii="Times New Roman"/>
                <w:b w:val="false"/>
                <w:i w:val="false"/>
                <w:color w:val="000000"/>
                <w:sz w:val="20"/>
              </w:rPr>
              <w:t>
меншікті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бюджеттік жоспарлау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w:t>
            </w:r>
            <w:r>
              <w:br/>
            </w:r>
            <w:r>
              <w:rPr>
                <w:rFonts w:ascii="Times New Roman"/>
                <w:b w:val="false"/>
                <w:i w:val="false"/>
                <w:color w:val="000000"/>
                <w:sz w:val="20"/>
              </w:rPr>
              <w:t>
жүйесін қалыптастыру мен</w:t>
            </w:r>
            <w:r>
              <w:br/>
            </w:r>
            <w:r>
              <w:rPr>
                <w:rFonts w:ascii="Times New Roman"/>
                <w:b w:val="false"/>
                <w:i w:val="false"/>
                <w:color w:val="000000"/>
                <w:sz w:val="20"/>
              </w:rPr>
              <w:t>
дамыту және ауданды</w:t>
            </w:r>
            <w:r>
              <w:br/>
            </w:r>
            <w:r>
              <w:rPr>
                <w:rFonts w:ascii="Times New Roman"/>
                <w:b w:val="false"/>
                <w:i w:val="false"/>
                <w:color w:val="000000"/>
                <w:sz w:val="20"/>
              </w:rPr>
              <w:t>
(облыстық маңызы бар қаланы)</w:t>
            </w:r>
            <w:r>
              <w:br/>
            </w:r>
            <w:r>
              <w:rPr>
                <w:rFonts w:ascii="Times New Roman"/>
                <w:b w:val="false"/>
                <w:i w:val="false"/>
                <w:color w:val="000000"/>
                <w:sz w:val="20"/>
              </w:rPr>
              <w:t>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шеңберіндегі</w:t>
            </w:r>
            <w:r>
              <w:br/>
            </w:r>
            <w:r>
              <w:rPr>
                <w:rFonts w:ascii="Times New Roman"/>
                <w:b w:val="false"/>
                <w:i w:val="false"/>
                <w:color w:val="000000"/>
                <w:sz w:val="20"/>
              </w:rPr>
              <w:t>
іс-шаралар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w:t>
            </w:r>
            <w:r>
              <w:br/>
            </w:r>
            <w:r>
              <w:rPr>
                <w:rFonts w:ascii="Times New Roman"/>
                <w:b w:val="false"/>
                <w:i w:val="false"/>
                <w:color w:val="000000"/>
                <w:sz w:val="20"/>
              </w:rPr>
              <w:t>
қауіпсіздік, құқықтық, сот,</w:t>
            </w:r>
            <w:r>
              <w:br/>
            </w:r>
            <w:r>
              <w:rPr>
                <w:rFonts w:ascii="Times New Roman"/>
                <w:b w:val="false"/>
                <w:i w:val="false"/>
                <w:color w:val="000000"/>
                <w:sz w:val="20"/>
              </w:rPr>
              <w:t>
қылмыстық-атқару қызметі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5188430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1052551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1052551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1052551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3553336</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3553336</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3304349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үшін қосымша білім</w:t>
            </w:r>
            <w:r>
              <w:br/>
            </w:r>
            <w:r>
              <w:rPr>
                <w:rFonts w:ascii="Times New Roman"/>
                <w:b w:val="false"/>
                <w:i w:val="false"/>
                <w:color w:val="000000"/>
                <w:sz w:val="20"/>
              </w:rPr>
              <w:t>
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248987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w:t>
            </w:r>
            <w:r>
              <w:br/>
            </w:r>
            <w:r>
              <w:rPr>
                <w:rFonts w:ascii="Times New Roman"/>
                <w:b w:val="false"/>
                <w:i w:val="false"/>
                <w:color w:val="000000"/>
                <w:sz w:val="20"/>
              </w:rPr>
              <w:t>
де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582543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мемлекеттік</w:t>
            </w:r>
            <w:r>
              <w:br/>
            </w:r>
            <w:r>
              <w:rPr>
                <w:rFonts w:ascii="Times New Roman"/>
                <w:b w:val="false"/>
                <w:i w:val="false"/>
                <w:color w:val="000000"/>
                <w:sz w:val="20"/>
              </w:rPr>
              <w:t>
білім мекемелер үшін</w:t>
            </w:r>
            <w:r>
              <w:br/>
            </w:r>
            <w:r>
              <w:rPr>
                <w:rFonts w:ascii="Times New Roman"/>
                <w:b w:val="false"/>
                <w:i w:val="false"/>
                <w:color w:val="000000"/>
                <w:sz w:val="20"/>
              </w:rPr>
              <w:t>
оқулықтар мен</w:t>
            </w:r>
            <w:r>
              <w:br/>
            </w:r>
            <w:r>
              <w:rPr>
                <w:rFonts w:ascii="Times New Roman"/>
                <w:b w:val="false"/>
                <w:i w:val="false"/>
                <w:color w:val="000000"/>
                <w:sz w:val="20"/>
              </w:rPr>
              <w:t>
оқу-әдістемелік кешендерді</w:t>
            </w:r>
            <w:r>
              <w:br/>
            </w:r>
            <w:r>
              <w:rPr>
                <w:rFonts w:ascii="Times New Roman"/>
                <w:b w:val="false"/>
                <w:i w:val="false"/>
                <w:color w:val="000000"/>
                <w:sz w:val="20"/>
              </w:rPr>
              <w:t>
сатып алу және жеткізу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өткізу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қамсыздандыру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504551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435266</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435266</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әлеуметтік көмек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35246</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w:t>
            </w:r>
            <w:r>
              <w:br/>
            </w:r>
            <w:r>
              <w:rPr>
                <w:rFonts w:ascii="Times New Roman"/>
                <w:b w:val="false"/>
                <w:i w:val="false"/>
                <w:color w:val="000000"/>
                <w:sz w:val="20"/>
              </w:rPr>
              <w:t>
жекелеген топтарына</w:t>
            </w:r>
            <w:r>
              <w:br/>
            </w:r>
            <w:r>
              <w:rPr>
                <w:rFonts w:ascii="Times New Roman"/>
                <w:b w:val="false"/>
                <w:i w:val="false"/>
                <w:color w:val="000000"/>
                <w:sz w:val="20"/>
              </w:rPr>
              <w:t>
әлеуметтік көмек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w:t>
            </w:r>
            <w:r>
              <w:br/>
            </w:r>
            <w:r>
              <w:rPr>
                <w:rFonts w:ascii="Times New Roman"/>
                <w:b w:val="false"/>
                <w:i w:val="false"/>
                <w:color w:val="000000"/>
                <w:sz w:val="20"/>
              </w:rPr>
              <w:t>
материалдық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w:t>
            </w:r>
            <w:r>
              <w:br/>
            </w:r>
            <w:r>
              <w:rPr>
                <w:rFonts w:ascii="Times New Roman"/>
                <w:b w:val="false"/>
                <w:i w:val="false"/>
                <w:color w:val="000000"/>
                <w:sz w:val="20"/>
              </w:rPr>
              <w:t>
жоқ тұлғаларды әлеуметтік</w:t>
            </w:r>
            <w:r>
              <w:br/>
            </w:r>
            <w:r>
              <w:rPr>
                <w:rFonts w:ascii="Times New Roman"/>
                <w:b w:val="false"/>
                <w:i w:val="false"/>
                <w:color w:val="000000"/>
                <w:sz w:val="20"/>
              </w:rPr>
              <w:t>
бейімдеу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w:t>
            </w:r>
            <w:r>
              <w:br/>
            </w:r>
            <w:r>
              <w:rPr>
                <w:rFonts w:ascii="Times New Roman"/>
                <w:b w:val="false"/>
                <w:i w:val="false"/>
                <w:color w:val="000000"/>
                <w:sz w:val="20"/>
              </w:rPr>
              <w:t>
мүгедектерге әлеуметтiк</w:t>
            </w:r>
            <w:r>
              <w:br/>
            </w:r>
            <w:r>
              <w:rPr>
                <w:rFonts w:ascii="Times New Roman"/>
                <w:b w:val="false"/>
                <w:i w:val="false"/>
                <w:color w:val="000000"/>
                <w:sz w:val="20"/>
              </w:rPr>
              <w:t>
қызмет көрсету аумақтық</w:t>
            </w:r>
            <w:r>
              <w:br/>
            </w:r>
            <w:r>
              <w:rPr>
                <w:rFonts w:ascii="Times New Roman"/>
                <w:b w:val="false"/>
                <w:i w:val="false"/>
                <w:color w:val="000000"/>
                <w:sz w:val="20"/>
              </w:rPr>
              <w:t>
орталығы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бағдарламаларды және</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мен жеткізу</w:t>
            </w:r>
            <w:r>
              <w:br/>
            </w:r>
            <w:r>
              <w:rPr>
                <w:rFonts w:ascii="Times New Roman"/>
                <w:b w:val="false"/>
                <w:i w:val="false"/>
                <w:color w:val="000000"/>
                <w:sz w:val="20"/>
              </w:rPr>
              <w:t>
бойынша қызметтерге ақы</w:t>
            </w:r>
            <w:r>
              <w:br/>
            </w:r>
            <w:r>
              <w:rPr>
                <w:rFonts w:ascii="Times New Roman"/>
                <w:b w:val="false"/>
                <w:i w:val="false"/>
                <w:color w:val="000000"/>
                <w:sz w:val="20"/>
              </w:rPr>
              <w:t>
төлеу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4313099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2503883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w:t>
            </w:r>
            <w:r>
              <w:br/>
            </w:r>
            <w:r>
              <w:rPr>
                <w:rFonts w:ascii="Times New Roman"/>
                <w:b w:val="false"/>
                <w:i w:val="false"/>
                <w:color w:val="000000"/>
                <w:sz w:val="20"/>
              </w:rPr>
              <w:t>
қорының сақталуын</w:t>
            </w:r>
            <w:r>
              <w:br/>
            </w:r>
            <w:r>
              <w:rPr>
                <w:rFonts w:ascii="Times New Roman"/>
                <w:b w:val="false"/>
                <w:i w:val="false"/>
                <w:color w:val="000000"/>
                <w:sz w:val="20"/>
              </w:rPr>
              <w:t>
ұйымдастыру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w:t>
            </w:r>
            <w:r>
              <w:br/>
            </w:r>
            <w:r>
              <w:rPr>
                <w:rFonts w:ascii="Times New Roman"/>
                <w:b w:val="false"/>
                <w:i w:val="false"/>
                <w:color w:val="000000"/>
                <w:sz w:val="20"/>
              </w:rPr>
              <w:t>
техникалық паспорттар</w:t>
            </w:r>
            <w:r>
              <w:br/>
            </w:r>
            <w:r>
              <w:rPr>
                <w:rFonts w:ascii="Times New Roman"/>
                <w:b w:val="false"/>
                <w:i w:val="false"/>
                <w:color w:val="000000"/>
                <w:sz w:val="20"/>
              </w:rPr>
              <w:t>
дайындау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2490036</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w:t>
            </w:r>
            <w:r>
              <w:br/>
            </w:r>
            <w:r>
              <w:rPr>
                <w:rFonts w:ascii="Times New Roman"/>
                <w:b w:val="false"/>
                <w:i w:val="false"/>
                <w:color w:val="000000"/>
                <w:sz w:val="20"/>
              </w:rPr>
              <w:t>
тұрғын үй қорының тұрғын үй</w:t>
            </w:r>
            <w:r>
              <w:br/>
            </w:r>
            <w:r>
              <w:rPr>
                <w:rFonts w:ascii="Times New Roman"/>
                <w:b w:val="false"/>
                <w:i w:val="false"/>
                <w:color w:val="000000"/>
                <w:sz w:val="20"/>
              </w:rPr>
              <w:t>
құрылысы және (немесе) сатып</w:t>
            </w:r>
            <w:r>
              <w:br/>
            </w:r>
            <w:r>
              <w:rPr>
                <w:rFonts w:ascii="Times New Roman"/>
                <w:b w:val="false"/>
                <w:i w:val="false"/>
                <w:color w:val="000000"/>
                <w:sz w:val="20"/>
              </w:rPr>
              <w:t>
алу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w:t>
            </w:r>
            <w:r>
              <w:br/>
            </w:r>
            <w:r>
              <w:rPr>
                <w:rFonts w:ascii="Times New Roman"/>
                <w:b w:val="false"/>
                <w:i w:val="false"/>
                <w:color w:val="000000"/>
                <w:sz w:val="20"/>
              </w:rPr>
              <w:t>
сатып алу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339490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1965546</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1327463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тұрғын–үй</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1327463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w:t>
            </w:r>
            <w:r>
              <w:br/>
            </w:r>
            <w:r>
              <w:rPr>
                <w:rFonts w:ascii="Times New Roman"/>
                <w:b w:val="false"/>
                <w:i w:val="false"/>
                <w:color w:val="000000"/>
                <w:sz w:val="20"/>
              </w:rPr>
              <w:t>
бөлу жүйесінің қызмет етуі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w:t>
            </w:r>
            <w:r>
              <w:br/>
            </w:r>
            <w:r>
              <w:rPr>
                <w:rFonts w:ascii="Times New Roman"/>
                <w:b w:val="false"/>
                <w:i w:val="false"/>
                <w:color w:val="000000"/>
                <w:sz w:val="20"/>
              </w:rPr>
              <w:t>
дамыту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662588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481753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 үй-</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481753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w:t>
            </w:r>
            <w:r>
              <w:br/>
            </w:r>
            <w:r>
              <w:rPr>
                <w:rFonts w:ascii="Times New Roman"/>
                <w:b w:val="false"/>
                <w:i w:val="false"/>
                <w:color w:val="000000"/>
                <w:sz w:val="20"/>
              </w:rPr>
              <w:t>
және туысы жоқтарды жерлеу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және көгалдандыру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386474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311724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w:t>
            </w:r>
            <w:r>
              <w:br/>
            </w:r>
            <w:r>
              <w:rPr>
                <w:rFonts w:ascii="Times New Roman"/>
                <w:b w:val="false"/>
                <w:i w:val="false"/>
                <w:color w:val="000000"/>
                <w:sz w:val="20"/>
              </w:rPr>
              <w:t>
қолдау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 шынықтыру</w:t>
            </w:r>
            <w:r>
              <w:br/>
            </w:r>
            <w:r>
              <w:rPr>
                <w:rFonts w:ascii="Times New Roman"/>
                <w:b w:val="false"/>
                <w:i w:val="false"/>
                <w:color w:val="000000"/>
                <w:sz w:val="20"/>
              </w:rPr>
              <w:t>
және спорт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75501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бар қалалық) деңгейде</w:t>
            </w:r>
            <w:r>
              <w:br/>
            </w:r>
            <w:r>
              <w:rPr>
                <w:rFonts w:ascii="Times New Roman"/>
                <w:b w:val="false"/>
                <w:i w:val="false"/>
                <w:color w:val="000000"/>
                <w:sz w:val="20"/>
              </w:rPr>
              <w:t>
спорттық жарыстар өткізу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w:t>
            </w:r>
            <w:r>
              <w:br/>
            </w:r>
            <w:r>
              <w:rPr>
                <w:rFonts w:ascii="Times New Roman"/>
                <w:b w:val="false"/>
                <w:i w:val="false"/>
                <w:color w:val="000000"/>
                <w:sz w:val="20"/>
              </w:rPr>
              <w:t>
бойынша аудан (облыстық</w:t>
            </w:r>
            <w:r>
              <w:br/>
            </w:r>
            <w:r>
              <w:rPr>
                <w:rFonts w:ascii="Times New Roman"/>
                <w:b w:val="false"/>
                <w:i w:val="false"/>
                <w:color w:val="000000"/>
                <w:sz w:val="20"/>
              </w:rPr>
              <w:t>
маңызы бар қала) құрама</w:t>
            </w:r>
            <w:r>
              <w:br/>
            </w:r>
            <w:r>
              <w:rPr>
                <w:rFonts w:ascii="Times New Roman"/>
                <w:b w:val="false"/>
                <w:i w:val="false"/>
                <w:color w:val="000000"/>
                <w:sz w:val="20"/>
              </w:rPr>
              <w:t>
командаларының мүшелерін</w:t>
            </w:r>
            <w:r>
              <w:br/>
            </w:r>
            <w:r>
              <w:rPr>
                <w:rFonts w:ascii="Times New Roman"/>
                <w:b w:val="false"/>
                <w:i w:val="false"/>
                <w:color w:val="000000"/>
                <w:sz w:val="20"/>
              </w:rPr>
              <w:t>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жұмыс істеуі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r>
              <w:br/>
            </w:r>
            <w:r>
              <w:rPr>
                <w:rFonts w:ascii="Times New Roman"/>
                <w:b w:val="false"/>
                <w:i w:val="false"/>
                <w:color w:val="000000"/>
                <w:sz w:val="20"/>
              </w:rPr>
              <w:t>
арқылы тарату мемлекеттік</w:t>
            </w:r>
            <w:r>
              <w:br/>
            </w:r>
            <w:r>
              <w:rPr>
                <w:rFonts w:ascii="Times New Roman"/>
                <w:b w:val="false"/>
                <w:i w:val="false"/>
                <w:color w:val="000000"/>
                <w:sz w:val="20"/>
              </w:rPr>
              <w:t>
ақпараттық саясатты жүргізу</w:t>
            </w:r>
            <w:r>
              <w:br/>
            </w:r>
            <w:r>
              <w:rPr>
                <w:rFonts w:ascii="Times New Roman"/>
                <w:b w:val="false"/>
                <w:i w:val="false"/>
                <w:color w:val="000000"/>
                <w:sz w:val="20"/>
              </w:rPr>
              <w:t>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арқылы</w:t>
            </w:r>
            <w:r>
              <w:br/>
            </w:r>
            <w:r>
              <w:rPr>
                <w:rFonts w:ascii="Times New Roman"/>
                <w:b w:val="false"/>
                <w:i w:val="false"/>
                <w:color w:val="000000"/>
                <w:sz w:val="20"/>
              </w:rPr>
              <w:t>
мемлекеттік ақпараттық</w:t>
            </w:r>
            <w:r>
              <w:br/>
            </w:r>
            <w:r>
              <w:rPr>
                <w:rFonts w:ascii="Times New Roman"/>
                <w:b w:val="false"/>
                <w:i w:val="false"/>
                <w:color w:val="000000"/>
                <w:sz w:val="20"/>
              </w:rPr>
              <w:t>
саясат жүргізу жөніндегі</w:t>
            </w:r>
            <w:r>
              <w:br/>
            </w:r>
            <w:r>
              <w:rPr>
                <w:rFonts w:ascii="Times New Roman"/>
                <w:b w:val="false"/>
                <w:i w:val="false"/>
                <w:color w:val="000000"/>
                <w:sz w:val="20"/>
              </w:rPr>
              <w:t>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w:t>
            </w:r>
            <w:r>
              <w:br/>
            </w:r>
            <w:r>
              <w:rPr>
                <w:rFonts w:ascii="Times New Roman"/>
                <w:b w:val="false"/>
                <w:i w:val="false"/>
                <w:color w:val="000000"/>
                <w:sz w:val="20"/>
              </w:rPr>
              <w:t>
ұйымдастыру жөніндегі өзге</w:t>
            </w:r>
            <w:r>
              <w:br/>
            </w:r>
            <w:r>
              <w:rPr>
                <w:rFonts w:ascii="Times New Roman"/>
                <w:b w:val="false"/>
                <w:i w:val="false"/>
                <w:color w:val="000000"/>
                <w:sz w:val="20"/>
              </w:rPr>
              <w:t>
де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 шынықтыру</w:t>
            </w:r>
            <w:r>
              <w:br/>
            </w:r>
            <w:r>
              <w:rPr>
                <w:rFonts w:ascii="Times New Roman"/>
                <w:b w:val="false"/>
                <w:i w:val="false"/>
                <w:color w:val="000000"/>
                <w:sz w:val="20"/>
              </w:rPr>
              <w:t>
және спорт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w:t>
            </w:r>
            <w:r>
              <w:br/>
            </w:r>
            <w:r>
              <w:rPr>
                <w:rFonts w:ascii="Times New Roman"/>
                <w:b w:val="false"/>
                <w:i w:val="false"/>
                <w:color w:val="000000"/>
                <w:sz w:val="20"/>
              </w:rPr>
              <w:t>
жер қойнауын пайдалану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519129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w:t>
            </w:r>
            <w:r>
              <w:br/>
            </w:r>
            <w:r>
              <w:rPr>
                <w:rFonts w:ascii="Times New Roman"/>
                <w:b w:val="false"/>
                <w:i w:val="false"/>
                <w:color w:val="000000"/>
                <w:sz w:val="20"/>
              </w:rPr>
              <w:t>
жер қойнауын пайдалану</w:t>
            </w:r>
            <w:r>
              <w:br/>
            </w:r>
            <w:r>
              <w:rPr>
                <w:rFonts w:ascii="Times New Roman"/>
                <w:b w:val="false"/>
                <w:i w:val="false"/>
                <w:color w:val="000000"/>
                <w:sz w:val="20"/>
              </w:rPr>
              <w:t>
саласындағы өзге де</w:t>
            </w:r>
            <w:r>
              <w:br/>
            </w:r>
            <w:r>
              <w:rPr>
                <w:rFonts w:ascii="Times New Roman"/>
                <w:b w:val="false"/>
                <w:i w:val="false"/>
                <w:color w:val="000000"/>
                <w:sz w:val="20"/>
              </w:rPr>
              <w:t>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519129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519129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519129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w:t>
            </w:r>
            <w:r>
              <w:br/>
            </w:r>
            <w:r>
              <w:rPr>
                <w:rFonts w:ascii="Times New Roman"/>
                <w:b w:val="false"/>
                <w:i w:val="false"/>
                <w:color w:val="000000"/>
                <w:sz w:val="20"/>
              </w:rPr>
              <w:t>
мысықтарды аулауды және</w:t>
            </w:r>
            <w:r>
              <w:br/>
            </w:r>
            <w:r>
              <w:rPr>
                <w:rFonts w:ascii="Times New Roman"/>
                <w:b w:val="false"/>
                <w:i w:val="false"/>
                <w:color w:val="000000"/>
                <w:sz w:val="20"/>
              </w:rPr>
              <w:t>
жоюды ұйымдастыру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 қатынастары</w:t>
            </w:r>
            <w:r>
              <w:br/>
            </w:r>
            <w:r>
              <w:rPr>
                <w:rFonts w:ascii="Times New Roman"/>
                <w:b w:val="false"/>
                <w:i w:val="false"/>
                <w:color w:val="000000"/>
                <w:sz w:val="20"/>
              </w:rPr>
              <w:t>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w:t>
            </w:r>
            <w:r>
              <w:br/>
            </w:r>
            <w:r>
              <w:rPr>
                <w:rFonts w:ascii="Times New Roman"/>
                <w:b w:val="false"/>
                <w:i w:val="false"/>
                <w:color w:val="000000"/>
                <w:sz w:val="20"/>
              </w:rPr>
              <w:t>
жер-шаруашылық орналастыру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және</w:t>
            </w:r>
            <w:r>
              <w:br/>
            </w:r>
            <w:r>
              <w:rPr>
                <w:rFonts w:ascii="Times New Roman"/>
                <w:b w:val="false"/>
                <w:i w:val="false"/>
                <w:color w:val="000000"/>
                <w:sz w:val="20"/>
              </w:rPr>
              <w:t>
қала құрылысы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және қала құрылысы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2544802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2544802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2544802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1072772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және бәсекелестікті қорғау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пен өнеркәсіпті</w:t>
            </w:r>
            <w:r>
              <w:br/>
            </w:r>
            <w:r>
              <w:rPr>
                <w:rFonts w:ascii="Times New Roman"/>
                <w:b w:val="false"/>
                <w:i w:val="false"/>
                <w:color w:val="000000"/>
                <w:sz w:val="20"/>
              </w:rPr>
              <w:t>
дамыту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жергілікті</w:t>
            </w:r>
            <w:r>
              <w:br/>
            </w:r>
            <w:r>
              <w:rPr>
                <w:rFonts w:ascii="Times New Roman"/>
                <w:b w:val="false"/>
                <w:i w:val="false"/>
                <w:color w:val="000000"/>
                <w:sz w:val="20"/>
              </w:rPr>
              <w:t>
атқарушы органының резерві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39613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4407329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4407329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4407329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4407329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w:t>
            </w:r>
            <w:r>
              <w:br/>
            </w:r>
            <w:r>
              <w:rPr>
                <w:rFonts w:ascii="Times New Roman"/>
                <w:b w:val="false"/>
                <w:i w:val="false"/>
                <w:color w:val="000000"/>
                <w:sz w:val="20"/>
              </w:rPr>
              <w:t>
кредиттеу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жасалатын операциялар</w:t>
            </w:r>
            <w:r>
              <w:br/>
            </w:r>
            <w:r>
              <w:rPr>
                <w:rFonts w:ascii="Times New Roman"/>
                <w:b w:val="false"/>
                <w:i w:val="false"/>
                <w:color w:val="000000"/>
                <w:sz w:val="20"/>
              </w:rPr>
              <w:t>
бойынша сальдо</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w:t>
            </w:r>
            <w:r>
              <w:br/>
            </w:r>
            <w:r>
              <w:rPr>
                <w:rFonts w:ascii="Times New Roman"/>
                <w:b w:val="false"/>
                <w:i w:val="false"/>
                <w:color w:val="000000"/>
                <w:sz w:val="20"/>
              </w:rPr>
              <w:t>
немесе ұлғайту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 Профицит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370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25 қаңтардағы   </w:t>
      </w:r>
      <w:r>
        <w:br/>
      </w:r>
      <w:r>
        <w:rPr>
          <w:rFonts w:ascii="Times New Roman"/>
          <w:b w:val="false"/>
          <w:i w:val="false"/>
          <w:color w:val="000000"/>
          <w:sz w:val="28"/>
        </w:rPr>
        <w:t xml:space="preserve">
№ 382 шешіміне 3-қосымша  </w:t>
      </w:r>
    </w:p>
    <w:p>
      <w:pPr>
        <w:spacing w:after="0"/>
        <w:ind w:left="0"/>
        <w:jc w:val="left"/>
      </w:pPr>
      <w:r>
        <w:rPr>
          <w:rFonts w:ascii="Times New Roman"/>
          <w:b/>
          <w:i w:val="false"/>
          <w:color w:val="000000"/>
        </w:rPr>
        <w:t xml:space="preserve"> Қостанай қаласының 2013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Қостанай қаласы мәслихатының 2011.01.25 </w:t>
      </w:r>
      <w:r>
        <w:rPr>
          <w:rFonts w:ascii="Times New Roman"/>
          <w:b w:val="false"/>
          <w:i w:val="false"/>
          <w:color w:val="ff0000"/>
          <w:sz w:val="28"/>
        </w:rPr>
        <w:t>№ 382</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7833"/>
        <w:gridCol w:w="17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16826442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12209840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5765140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5765140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w:t>
            </w:r>
            <w:r>
              <w:br/>
            </w:r>
            <w:r>
              <w:rPr>
                <w:rFonts w:ascii="Times New Roman"/>
                <w:b w:val="false"/>
                <w:i w:val="false"/>
                <w:color w:val="000000"/>
                <w:sz w:val="20"/>
              </w:rPr>
              <w:t>
көрсетуге салынатын ішкі салықтар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тұлғалар</w:t>
            </w:r>
            <w:r>
              <w:br/>
            </w:r>
            <w:r>
              <w:rPr>
                <w:rFonts w:ascii="Times New Roman"/>
                <w:b w:val="false"/>
                <w:i w:val="false"/>
                <w:color w:val="000000"/>
                <w:sz w:val="20"/>
              </w:rPr>
              <w:t>
алатын міндетті төлемдер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бөлігіндегі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4030362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w:t>
            </w:r>
            <w:r>
              <w:br/>
            </w:r>
            <w:r>
              <w:rPr>
                <w:rFonts w:ascii="Times New Roman"/>
                <w:b w:val="false"/>
                <w:i w:val="false"/>
                <w:color w:val="000000"/>
                <w:sz w:val="20"/>
              </w:rPr>
              <w:t>
органдарынан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4030362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4030362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269"/>
        <w:gridCol w:w="819"/>
        <w:gridCol w:w="797"/>
        <w:gridCol w:w="618"/>
        <w:gridCol w:w="6766"/>
        <w:gridCol w:w="18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17362232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өкілді, атқарушы және басқа</w:t>
            </w:r>
            <w:r>
              <w:br/>
            </w:r>
            <w:r>
              <w:rPr>
                <w:rFonts w:ascii="Times New Roman"/>
                <w:b w:val="false"/>
                <w:i w:val="false"/>
                <w:color w:val="000000"/>
                <w:sz w:val="20"/>
              </w:rPr>
              <w:t>
органдар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 бюджетті орындау және</w:t>
            </w:r>
            <w:r>
              <w:br/>
            </w:r>
            <w:r>
              <w:rPr>
                <w:rFonts w:ascii="Times New Roman"/>
                <w:b w:val="false"/>
                <w:i w:val="false"/>
                <w:color w:val="000000"/>
                <w:sz w:val="20"/>
              </w:rPr>
              <w:t>
аудандық (областық манызы бар</w:t>
            </w:r>
            <w:r>
              <w:br/>
            </w:r>
            <w:r>
              <w:rPr>
                <w:rFonts w:ascii="Times New Roman"/>
                <w:b w:val="false"/>
                <w:i w:val="false"/>
                <w:color w:val="000000"/>
                <w:sz w:val="20"/>
              </w:rPr>
              <w:t>
қала) коммуналдық меншікті</w:t>
            </w:r>
            <w:r>
              <w:br/>
            </w:r>
            <w:r>
              <w:rPr>
                <w:rFonts w:ascii="Times New Roman"/>
                <w:b w:val="false"/>
                <w:i w:val="false"/>
                <w:color w:val="000000"/>
                <w:sz w:val="20"/>
              </w:rPr>
              <w:t>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w:t>
            </w:r>
            <w:r>
              <w:br/>
            </w:r>
            <w:r>
              <w:rPr>
                <w:rFonts w:ascii="Times New Roman"/>
                <w:b w:val="false"/>
                <w:i w:val="false"/>
                <w:color w:val="000000"/>
                <w:sz w:val="20"/>
              </w:rPr>
              <w:t>
сатудан сомалар жинаудың</w:t>
            </w:r>
            <w:r>
              <w:br/>
            </w:r>
            <w:r>
              <w:rPr>
                <w:rFonts w:ascii="Times New Roman"/>
                <w:b w:val="false"/>
                <w:i w:val="false"/>
                <w:color w:val="000000"/>
                <w:sz w:val="20"/>
              </w:rPr>
              <w:t>
толықтылығын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w:t>
            </w:r>
            <w:r>
              <w:br/>
            </w:r>
            <w:r>
              <w:rPr>
                <w:rFonts w:ascii="Times New Roman"/>
                <w:b w:val="false"/>
                <w:i w:val="false"/>
                <w:color w:val="000000"/>
                <w:sz w:val="20"/>
              </w:rPr>
              <w:t>
бағалау және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w:t>
            </w:r>
            <w:r>
              <w:br/>
            </w:r>
            <w:r>
              <w:rPr>
                <w:rFonts w:ascii="Times New Roman"/>
                <w:b w:val="false"/>
                <w:i w:val="false"/>
                <w:color w:val="000000"/>
                <w:sz w:val="20"/>
              </w:rPr>
              <w:t>
қылмыстық-атқару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5505863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1067894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1067894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және оқыту ұйымдарының</w:t>
            </w:r>
            <w:r>
              <w:br/>
            </w:r>
            <w:r>
              <w:rPr>
                <w:rFonts w:ascii="Times New Roman"/>
                <w:b w:val="false"/>
                <w:i w:val="false"/>
                <w:color w:val="000000"/>
                <w:sz w:val="20"/>
              </w:rPr>
              <w:t>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1067894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3551319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3551319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3301056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w:t>
            </w:r>
            <w:r>
              <w:br/>
            </w:r>
            <w:r>
              <w:rPr>
                <w:rFonts w:ascii="Times New Roman"/>
                <w:b w:val="false"/>
                <w:i w:val="false"/>
                <w:color w:val="000000"/>
                <w:sz w:val="20"/>
              </w:rPr>
              <w:t>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250263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886650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мекемелері үшін оқулықтар мен</w:t>
            </w:r>
            <w:r>
              <w:br/>
            </w:r>
            <w:r>
              <w:rPr>
                <w:rFonts w:ascii="Times New Roman"/>
                <w:b w:val="false"/>
                <w:i w:val="false"/>
                <w:color w:val="000000"/>
                <w:sz w:val="20"/>
              </w:rPr>
              <w:t>
оқу-әдістемелік кешендерді</w:t>
            </w:r>
            <w:r>
              <w:br/>
            </w:r>
            <w:r>
              <w:rPr>
                <w:rFonts w:ascii="Times New Roman"/>
                <w:b w:val="false"/>
                <w:i w:val="false"/>
                <w:color w:val="000000"/>
                <w:sz w:val="20"/>
              </w:rPr>
              <w:t>
сатып алу және жеткізу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қамсыздандыру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530199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460297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бағдарламалары</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460297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шешімдері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w:t>
            </w:r>
            <w:r>
              <w:br/>
            </w:r>
            <w:r>
              <w:rPr>
                <w:rFonts w:ascii="Times New Roman"/>
                <w:b w:val="false"/>
                <w:i w:val="false"/>
                <w:color w:val="000000"/>
                <w:sz w:val="20"/>
              </w:rPr>
              <w:t>
жоқ тұлғаларды әлеуметтік</w:t>
            </w:r>
            <w:r>
              <w:br/>
            </w:r>
            <w:r>
              <w:rPr>
                <w:rFonts w:ascii="Times New Roman"/>
                <w:b w:val="false"/>
                <w:i w:val="false"/>
                <w:color w:val="000000"/>
                <w:sz w:val="20"/>
              </w:rPr>
              <w:t>
бейімдеу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w:t>
            </w:r>
            <w:r>
              <w:br/>
            </w:r>
            <w:r>
              <w:rPr>
                <w:rFonts w:ascii="Times New Roman"/>
                <w:b w:val="false"/>
                <w:i w:val="false"/>
                <w:color w:val="000000"/>
                <w:sz w:val="20"/>
              </w:rPr>
              <w:t>
аумақтық орталықтары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 қызмет көрсетуі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саласындағы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бағдарламалары</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және жұмыспен қамтуды</w:t>
            </w:r>
            <w:r>
              <w:br/>
            </w:r>
            <w:r>
              <w:rPr>
                <w:rFonts w:ascii="Times New Roman"/>
                <w:b w:val="false"/>
                <w:i w:val="false"/>
                <w:color w:val="000000"/>
                <w:sz w:val="20"/>
              </w:rPr>
              <w:t>
қамтамасыз ету саласындағы</w:t>
            </w:r>
            <w:r>
              <w:br/>
            </w:r>
            <w:r>
              <w:rPr>
                <w:rFonts w:ascii="Times New Roman"/>
                <w:b w:val="false"/>
                <w:i w:val="false"/>
                <w:color w:val="000000"/>
                <w:sz w:val="20"/>
              </w:rPr>
              <w:t>
мемлекеттік саясатты</w:t>
            </w:r>
            <w:r>
              <w:br/>
            </w:r>
            <w:r>
              <w:rPr>
                <w:rFonts w:ascii="Times New Roman"/>
                <w:b w:val="false"/>
                <w:i w:val="false"/>
                <w:color w:val="000000"/>
                <w:sz w:val="20"/>
              </w:rPr>
              <w:t>
жергілікті деңгейде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жөніндегі</w:t>
            </w:r>
            <w:r>
              <w:br/>
            </w:r>
            <w:r>
              <w:rPr>
                <w:rFonts w:ascii="Times New Roman"/>
                <w:b w:val="false"/>
                <w:i w:val="false"/>
                <w:color w:val="000000"/>
                <w:sz w:val="20"/>
              </w:rPr>
              <w:t>
қызметтерге төлем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2660210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1876703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w:t>
            </w:r>
            <w:r>
              <w:br/>
            </w:r>
            <w:r>
              <w:rPr>
                <w:rFonts w:ascii="Times New Roman"/>
                <w:b w:val="false"/>
                <w:i w:val="false"/>
                <w:color w:val="000000"/>
                <w:sz w:val="20"/>
              </w:rPr>
              <w:t>
техникалық паспорттар дайындау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1862167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998167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268701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 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w:t>
            </w:r>
            <w:r>
              <w:br/>
            </w:r>
            <w:r>
              <w:rPr>
                <w:rFonts w:ascii="Times New Roman"/>
                <w:b w:val="false"/>
                <w:i w:val="false"/>
                <w:color w:val="000000"/>
                <w:sz w:val="20"/>
              </w:rPr>
              <w:t>
жүйесінің қызмет етуі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w:t>
            </w:r>
            <w:r>
              <w:br/>
            </w:r>
            <w:r>
              <w:rPr>
                <w:rFonts w:ascii="Times New Roman"/>
                <w:b w:val="false"/>
                <w:i w:val="false"/>
                <w:color w:val="000000"/>
                <w:sz w:val="20"/>
              </w:rPr>
              <w:t>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267476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514806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514806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w:t>
            </w:r>
            <w:r>
              <w:br/>
            </w:r>
            <w:r>
              <w:rPr>
                <w:rFonts w:ascii="Times New Roman"/>
                <w:b w:val="false"/>
                <w:i w:val="false"/>
                <w:color w:val="000000"/>
                <w:sz w:val="20"/>
              </w:rPr>
              <w:t>
және туысы жоқтарды жерлеу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419527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318448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w:t>
            </w:r>
            <w:r>
              <w:br/>
            </w:r>
            <w:r>
              <w:rPr>
                <w:rFonts w:ascii="Times New Roman"/>
                <w:b w:val="false"/>
                <w:i w:val="false"/>
                <w:color w:val="000000"/>
                <w:sz w:val="20"/>
              </w:rPr>
              <w:t>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 және спорттың</w:t>
            </w:r>
            <w:r>
              <w:br/>
            </w:r>
            <w:r>
              <w:rPr>
                <w:rFonts w:ascii="Times New Roman"/>
                <w:b w:val="false"/>
                <w:i w:val="false"/>
                <w:color w:val="000000"/>
                <w:sz w:val="20"/>
              </w:rPr>
              <w:t>
ұлттық түрлерін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w:t>
            </w:r>
            <w:r>
              <w:br/>
            </w:r>
            <w:r>
              <w:rPr>
                <w:rFonts w:ascii="Times New Roman"/>
                <w:b w:val="false"/>
                <w:i w:val="false"/>
                <w:color w:val="000000"/>
                <w:sz w:val="20"/>
              </w:rPr>
              <w:t>
түрлі спорт түрлері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мүшелерін дайындау және</w:t>
            </w:r>
            <w:r>
              <w:br/>
            </w:r>
            <w:r>
              <w:rPr>
                <w:rFonts w:ascii="Times New Roman"/>
                <w:b w:val="false"/>
                <w:i w:val="false"/>
                <w:color w:val="000000"/>
                <w:sz w:val="20"/>
              </w:rPr>
              <w:t>
олардың қатысуы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109488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жұмыс істеуі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w:t>
            </w:r>
            <w:r>
              <w:br/>
            </w:r>
            <w:r>
              <w:rPr>
                <w:rFonts w:ascii="Times New Roman"/>
                <w:b w:val="false"/>
                <w:i w:val="false"/>
                <w:color w:val="000000"/>
                <w:sz w:val="20"/>
              </w:rPr>
              <w:t>
ұйымдастыру жөніндегі өзге де</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w:t>
            </w:r>
            <w:r>
              <w:br/>
            </w:r>
            <w:r>
              <w:rPr>
                <w:rFonts w:ascii="Times New Roman"/>
                <w:b w:val="false"/>
                <w:i w:val="false"/>
                <w:color w:val="000000"/>
                <w:sz w:val="20"/>
              </w:rPr>
              <w:t>
жер қойнауын пайдалану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1131776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w:t>
            </w:r>
            <w:r>
              <w:br/>
            </w:r>
            <w:r>
              <w:rPr>
                <w:rFonts w:ascii="Times New Roman"/>
                <w:b w:val="false"/>
                <w:i w:val="false"/>
                <w:color w:val="000000"/>
                <w:sz w:val="20"/>
              </w:rPr>
              <w:t>
жер қойнауын пайдалану</w:t>
            </w:r>
            <w:r>
              <w:br/>
            </w:r>
            <w:r>
              <w:rPr>
                <w:rFonts w:ascii="Times New Roman"/>
                <w:b w:val="false"/>
                <w:i w:val="false"/>
                <w:color w:val="000000"/>
                <w:sz w:val="20"/>
              </w:rPr>
              <w:t>
саласындағы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1131776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694000</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437776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437776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w:t>
            </w:r>
            <w:r>
              <w:br/>
            </w:r>
            <w:r>
              <w:rPr>
                <w:rFonts w:ascii="Times New Roman"/>
                <w:b w:val="false"/>
                <w:i w:val="false"/>
                <w:color w:val="000000"/>
                <w:sz w:val="20"/>
              </w:rPr>
              <w:t>
өткізу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1699012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1699012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1699012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786643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912369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және бәсекелестікті қорғау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пен өнеркәсіпті</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97378</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5060887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5060887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5060887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5060887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w:t>
            </w:r>
            <w:r>
              <w:br/>
            </w:r>
            <w:r>
              <w:rPr>
                <w:rFonts w:ascii="Times New Roman"/>
                <w:b w:val="false"/>
                <w:i w:val="false"/>
                <w:color w:val="000000"/>
                <w:sz w:val="20"/>
              </w:rPr>
              <w:t>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жасалатын операциялар бойынша</w:t>
            </w:r>
            <w:r>
              <w:br/>
            </w:r>
            <w:r>
              <w:rPr>
                <w:rFonts w:ascii="Times New Roman"/>
                <w:b w:val="false"/>
                <w:i w:val="false"/>
                <w:color w:val="000000"/>
                <w:sz w:val="20"/>
              </w:rPr>
              <w:t>
сальдо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 Профицит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-582090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370 шешіміне 4-қосымша   </w:t>
      </w:r>
    </w:p>
    <w:bookmarkEnd w:id="4"/>
    <w:p>
      <w:pPr>
        <w:spacing w:after="0"/>
        <w:ind w:left="0"/>
        <w:jc w:val="left"/>
      </w:pPr>
      <w:r>
        <w:rPr>
          <w:rFonts w:ascii="Times New Roman"/>
          <w:b/>
          <w:i w:val="false"/>
          <w:color w:val="000000"/>
        </w:rPr>
        <w:t xml:space="preserve"> 2011 жылға арналған қалалық бюджетті атқару барысында</w:t>
      </w:r>
      <w:r>
        <w:br/>
      </w:r>
      <w:r>
        <w:rPr>
          <w:rFonts w:ascii="Times New Roman"/>
          <w:b/>
          <w:i w:val="false"/>
          <w:color w:val="000000"/>
        </w:rPr>
        <w:t>
секвестрлеуге жатпайтын бюджеттік</w:t>
      </w:r>
      <w:r>
        <w:br/>
      </w:r>
      <w:r>
        <w:rPr>
          <w:rFonts w:ascii="Times New Roman"/>
          <w:b/>
          <w:i w:val="false"/>
          <w:color w:val="000000"/>
        </w:rPr>
        <w:t>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340"/>
        <w:gridCol w:w="818"/>
        <w:gridCol w:w="775"/>
        <w:gridCol w:w="231"/>
        <w:gridCol w:w="88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Фунционалдық топ</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w:t>
            </w:r>
            <w:r>
              <w:br/>
            </w:r>
            <w:r>
              <w:rPr>
                <w:rFonts w:ascii="Times New Roman"/>
                <w:b w:val="false"/>
                <w:i w:val="false"/>
                <w:color w:val="000000"/>
                <w:sz w:val="20"/>
              </w:rPr>
              <w:t>
орта білім беру</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