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e2cc" w14:textId="0ebe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24 желтоқсандағы № 253 "Қостанай қаласының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2010 жылғы 9 желтоқсандағы № 368 шешімі. Қостанай облысы Қостанай қаласының Әділет басқармасында 2010 жылғы 13 желтоқсанда № 9-1-156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2010-2012 жылдарға арналған бюджеті туралы" мәслихаттың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9-1-137 тіркелген, 2010 жылдың 7 қаңтарында "Қостанай"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"16154946,0" деген сандар "16149946,0"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"9364994,0" деген сандар "9302680,0"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"16073859,6" деген сандар "16068859,6"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"758421,0" деген сандар "390603,0"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"1803671,9" деген сандар "2166489,9"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368 шешіміне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433"/>
        <w:gridCol w:w="7733"/>
        <w:gridCol w:w="193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16149946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9302680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3528772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3528772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169928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3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26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22"/>
        <w:gridCol w:w="827"/>
        <w:gridCol w:w="909"/>
        <w:gridCol w:w="420"/>
        <w:gridCol w:w="6265"/>
        <w:gridCol w:w="2275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2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16068859,6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сомалар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толықтылығын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851128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2560878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2371658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686575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630294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630294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тұлғаларға;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маусымынан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бөлімдерде,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өткерген,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шығарылғандарға,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 істеген)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3492196,5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1965210,5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 сатып алу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1940440,5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699044,5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қатысуы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схемасын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бас жоспарларын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2671867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1354004,1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1354004,1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440054,1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913950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1317862,9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1317862,9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салу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950044,9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145702,2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136227,2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106159,2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4796446,9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1462,9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-16633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63719,4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-63719,4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