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f456" w14:textId="e34f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24 желтоқсандағы № 253 "Қостанай қаласының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2010 жылғы 20 қазандағы № 345 шешімі. Қостанай облысы Қостанай қаласының Әділет басқармасында 2010 жылғы 22 қазанда № 9-1-153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қаласының 2010-2012 жылдарға арналған бюджеті туралы" мәслихаттың 2009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9-1-137 тіркелген, 2010 жылдың 7 қаңтарында "Қостанай"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"15225734,0" деген сандар "16154946,0"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"9386756,0" деген сандар "9364994,0"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"63155,0" деген сандар "44917,0"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"807000,0" деген сандар "1560000,0"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"15144647,6" деген сандар "16073859,6"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"4399,0" деген сандар "3826,0"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"768553,0" деген сандар "758421,0"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"24253,0" деген сандар "22112,0"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"23224,0" деген сандар "21804,0"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"428920,0" деген сандар "440054,1"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"86852,0" деген сандар "80032,0"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"8686,0" деген сандар "3372,0"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"16388,0" деген сандар "16380,0"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"871825,0" деген сандар "910890,0"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"1806101,0" деген сандар "1803671,9"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"342059,0" деген сандар "341056,9"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"1464042,0" деген сандар "1462615,0"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"117762,2" деген сандар "106159,2"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4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А. Айдосов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Л. Кураева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345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253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2010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813"/>
        <w:gridCol w:w="1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16154946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9364994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3591086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3591086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бөлігіндегі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5185035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5185035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409"/>
        <w:gridCol w:w="759"/>
        <w:gridCol w:w="759"/>
        <w:gridCol w:w="584"/>
        <w:gridCol w:w="6154"/>
        <w:gridCol w:w="23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16073859,6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сомалар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3698923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2560878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2560878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2371658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691575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орай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жол жүруін,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орай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тұлғаларға; майдандағы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армия құрамына кірмеген,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жылғы 22 маусымынан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өткерген, "1941-1945 жж.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немесе "Жапонияны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(отставкаға)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шығарылғандарға,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(қызмет істеген)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3492196,5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1965210,5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жер учаскелерiн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1940440,5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699044,5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тұрғын–үй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жүйесінің қызмет етуі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332141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678632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678632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ұлттық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56719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жер-шаруашылық орналастыру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құрлысы даму схемасын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2671867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1721822,1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1721822,1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440054,1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1281768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950044,9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950044,9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қалалар мен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жаңарту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950044,9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145702,2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136227,2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106159,2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106159,2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жылға дейін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