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89b8" w14:textId="a98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2010-2012 жылдарға арналған бюджеті туралы" мәслихаттың 2009 жылғы 24 желтоқсандағы № 253 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2010 жылғы 9 шілдедегі № 312 шешімі. Қостанай облысы Қостанай қаласының Әділет басқармасында 2010 жылғы 19 шілдеде № 9-1-151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2010-2012 жылдарға арналған бюджеті туралы" мәслихаттың 2009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9-1-137 тіркелген, 2010 жылғы 7 қаңтарында "Қостанай"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"14763090,0" деген сандар "15225734,0"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"9486756,0" деген сандар "9386756,0"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"507000,0" деген сандар "807000,0"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"14682003,6" деген сандар "15144647,6"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"122500,0" деген сандар "137500,0"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"570020,0" деген сандар "768553,0"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"246336,0" деген сандар "24253,0"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"35000,0" деген сандар "86467,0"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"89220,0" деген сандар "86852,0"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"8921,0" деген сандар "8686,0"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"868055,0" деген сандар "871825,0"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"1809241,0" деген сандар "1806101,0"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"1467182,0" деген сандар "1464042,0"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"110962,2" деген сандар "117762,2"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 № 4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Кураева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2010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013"/>
        <w:gridCol w:w="1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15225734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9386756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2"/>
        <w:gridCol w:w="786"/>
        <w:gridCol w:w="808"/>
        <w:gridCol w:w="697"/>
        <w:gridCol w:w="6211"/>
        <w:gridCol w:w="23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15144647,6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басқаруды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сомалар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3423379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751799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жол жүруін,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тұлғаларға;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22 маусымынан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 өткерген,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жылдары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запасқа (отставкаға)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шығарылғандарға,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 істеген)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3062852,5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1871113,5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учаскелерiн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1845612,5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947825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683631,5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жүйесінің қызмет етуі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инфрақурылында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ұлттық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 аумағының қала құрлысы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схемасын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1441973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1441973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салу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156234,2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 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146865,2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117762,2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117762,2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жылға дейін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2011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13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11413458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9646737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4488266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4488266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3551801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3551801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381633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69"/>
        <w:gridCol w:w="775"/>
        <w:gridCol w:w="775"/>
        <w:gridCol w:w="641"/>
        <w:gridCol w:w="6928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11138825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атқару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сомалар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толықтылығын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2815062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2815062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226308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төлем жүргізу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1422443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тұрғын–үй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455697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қатысуы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650496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1168173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 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 шешіміне 3-қосымша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93"/>
        <w:gridCol w:w="1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11749478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10015609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69"/>
        <w:gridCol w:w="774"/>
        <w:gridCol w:w="818"/>
        <w:gridCol w:w="461"/>
        <w:gridCol w:w="6918"/>
        <w:gridCol w:w="20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11313478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атқару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сомалар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толықтылығын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3944768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төлем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1626053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562317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тұрғын–үй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683670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683670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556130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1812177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 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