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6070" w14:textId="0846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24 желтоқсандағы № 253 "Қостанай қаласының 2010-2012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Костанай қаласы мәслихатының 2010 жылғы 20 сәуірдегі № 294 шешімі. Қостанай облысы Костанай қаласының Әділет басқармасында 2010 жылғы 26 сәуірде № 9-1-146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"Қостанай қаласының 2010-2012 жылдарға арналған бюджеті туралы" мәслихаттың 2009 жылғы 24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кесімдерді мемлекеттік тіркеу тізілімінде № 9-1-137 тіркелген, 2010 жылғы 7 қаңтарында "Қостанай"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2), 3), 4), 5), 6) тармақшалары мына редакцияда жазылсын:</w:t>
      </w:r>
      <w:r>
        <w:br/>
      </w:r>
      <w:r>
        <w:rPr>
          <w:rFonts w:ascii="Times New Roman"/>
          <w:b w:val="false"/>
          <w:i w:val="false"/>
          <w:color w:val="000000"/>
          <w:sz w:val="28"/>
        </w:rPr>
        <w:t>
      "1) кірістер – 14763090,0 мың теңге, оның ішінде мыналар бойынша:</w:t>
      </w:r>
      <w:r>
        <w:br/>
      </w:r>
      <w:r>
        <w:rPr>
          <w:rFonts w:ascii="Times New Roman"/>
          <w:b w:val="false"/>
          <w:i w:val="false"/>
          <w:color w:val="000000"/>
          <w:sz w:val="28"/>
        </w:rPr>
        <w:t>
      салықтық түсімдер – 9486756,0 мың теңге;</w:t>
      </w:r>
      <w:r>
        <w:br/>
      </w:r>
      <w:r>
        <w:rPr>
          <w:rFonts w:ascii="Times New Roman"/>
          <w:b w:val="false"/>
          <w:i w:val="false"/>
          <w:color w:val="000000"/>
          <w:sz w:val="28"/>
        </w:rPr>
        <w:t>
      салықтық емес түсімдер – 63155,0 мың теңге;</w:t>
      </w:r>
      <w:r>
        <w:br/>
      </w:r>
      <w:r>
        <w:rPr>
          <w:rFonts w:ascii="Times New Roman"/>
          <w:b w:val="false"/>
          <w:i w:val="false"/>
          <w:color w:val="000000"/>
          <w:sz w:val="28"/>
        </w:rPr>
        <w:t>
      негізгі капиталды сатудан түсетін түсімдер – 507000,0 мың теңге;</w:t>
      </w:r>
      <w:r>
        <w:br/>
      </w:r>
      <w:r>
        <w:rPr>
          <w:rFonts w:ascii="Times New Roman"/>
          <w:b w:val="false"/>
          <w:i w:val="false"/>
          <w:color w:val="000000"/>
          <w:sz w:val="28"/>
        </w:rPr>
        <w:t>
      трансферттер түсімдері – 4706179,0 мың теңге;</w:t>
      </w:r>
      <w:r>
        <w:br/>
      </w:r>
      <w:r>
        <w:rPr>
          <w:rFonts w:ascii="Times New Roman"/>
          <w:b w:val="false"/>
          <w:i w:val="false"/>
          <w:color w:val="000000"/>
          <w:sz w:val="28"/>
        </w:rPr>
        <w:t>
      2) шығыстар – 14682003,6 мың теңге;</w:t>
      </w:r>
      <w:r>
        <w:br/>
      </w:r>
      <w:r>
        <w:rPr>
          <w:rFonts w:ascii="Times New Roman"/>
          <w:b w:val="false"/>
          <w:i w:val="false"/>
          <w:color w:val="000000"/>
          <w:sz w:val="28"/>
        </w:rPr>
        <w:t>
      3) таза бюджеттік кредит беру – -16633,0 мың теңге, оның ішінде: бюджеттік кредиттерді өтеу – -16633,0 мың теңге;</w:t>
      </w:r>
      <w:r>
        <w:br/>
      </w:r>
      <w:r>
        <w:rPr>
          <w:rFonts w:ascii="Times New Roman"/>
          <w:b w:val="false"/>
          <w:i w:val="false"/>
          <w:color w:val="000000"/>
          <w:sz w:val="28"/>
        </w:rPr>
        <w:t>
      4) қаржы активтерімен жасалатын операциялар бойынша сальдо – 34000,0 мың теңге, оның ішінде:</w:t>
      </w:r>
      <w:r>
        <w:br/>
      </w:r>
      <w:r>
        <w:rPr>
          <w:rFonts w:ascii="Times New Roman"/>
          <w:b w:val="false"/>
          <w:i w:val="false"/>
          <w:color w:val="000000"/>
          <w:sz w:val="28"/>
        </w:rPr>
        <w:t>
      қаржы активтерін сатып алу – 34000,0 мың теңге;</w:t>
      </w:r>
      <w:r>
        <w:br/>
      </w:r>
      <w:r>
        <w:rPr>
          <w:rFonts w:ascii="Times New Roman"/>
          <w:b w:val="false"/>
          <w:i w:val="false"/>
          <w:color w:val="000000"/>
          <w:sz w:val="28"/>
        </w:rPr>
        <w:t>
      5) бюджет профициті – 63719,4 мың теңге;</w:t>
      </w:r>
      <w:r>
        <w:br/>
      </w:r>
      <w:r>
        <w:rPr>
          <w:rFonts w:ascii="Times New Roman"/>
          <w:b w:val="false"/>
          <w:i w:val="false"/>
          <w:color w:val="000000"/>
          <w:sz w:val="28"/>
        </w:rPr>
        <w:t>
      6) бюджет тапшылығын қаржыландыру (профицитті пайдалану) – -63719,4 мың теңге.";</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4-тармағы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"4. Қостанай қаласының 2010 жылға арналған бюджетінде бюджеттік сала қызметкерлерінің еңбекақы қорының өзгерісіне байланысты облыстық бюджетке 50113,0 мың теңге сомасында ағымдағы нысаналы трансферттерді аудару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5-тармағы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"5. Қостанай қаласының 2010 жылға арналған бюджетінде облыстық бюджеттен даму трансферттері мен ағымдағы нысаналы трансферттер қарастырылғаны ескерілсін, оның ішінде:</w:t>
      </w:r>
      <w:r>
        <w:br/>
      </w:r>
      <w:r>
        <w:rPr>
          <w:rFonts w:ascii="Times New Roman"/>
          <w:b w:val="false"/>
          <w:i w:val="false"/>
          <w:color w:val="000000"/>
          <w:sz w:val="28"/>
        </w:rPr>
        <w:t>
      білім беретін ұйымдардың материалдық-техникалық базасын нығайтуға 4000,0 мың теңге сомасында, оның ішінде химия кабинетін оқу жабдықтарымен жарақтандыруға 4000,0 мың теңге сомасында;</w:t>
      </w:r>
      <w:r>
        <w:br/>
      </w:r>
      <w:r>
        <w:rPr>
          <w:rFonts w:ascii="Times New Roman"/>
          <w:b w:val="false"/>
          <w:i w:val="false"/>
          <w:color w:val="000000"/>
          <w:sz w:val="28"/>
        </w:rPr>
        <w:t>
      білім беретін ұйымдарды күрделі жөндеуге 83239,0 мың теңге сомасында;</w:t>
      </w:r>
      <w:r>
        <w:br/>
      </w:r>
      <w:r>
        <w:rPr>
          <w:rFonts w:ascii="Times New Roman"/>
          <w:b w:val="false"/>
          <w:i w:val="false"/>
          <w:color w:val="000000"/>
          <w:sz w:val="28"/>
        </w:rPr>
        <w:t>
      әлеуметтік қорғалатын халықтың қатарынан жастарға әлеуметтік көмекке 4399,0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34000,0 мың теңге сомасында;</w:t>
      </w:r>
      <w:r>
        <w:br/>
      </w:r>
      <w:r>
        <w:rPr>
          <w:rFonts w:ascii="Times New Roman"/>
          <w:b w:val="false"/>
          <w:i w:val="false"/>
          <w:color w:val="000000"/>
          <w:sz w:val="28"/>
        </w:rPr>
        <w:t>
      мемлекеттік коммуналдық газбен жабдықтау және жылумен жабдықтау кәсіпорындарына табиғи газ бағасының айырмашылығын жабуға 137141,0 мың теңге сомасында;</w:t>
      </w:r>
      <w:r>
        <w:br/>
      </w:r>
      <w:r>
        <w:rPr>
          <w:rFonts w:ascii="Times New Roman"/>
          <w:b w:val="false"/>
          <w:i w:val="false"/>
          <w:color w:val="000000"/>
          <w:sz w:val="28"/>
        </w:rPr>
        <w:t>
      ескерткіш орнатуға 4700,0 мың теңге сомасында;</w:t>
      </w:r>
      <w:r>
        <w:br/>
      </w:r>
      <w:r>
        <w:rPr>
          <w:rFonts w:ascii="Times New Roman"/>
          <w:b w:val="false"/>
          <w:i w:val="false"/>
          <w:color w:val="000000"/>
          <w:sz w:val="28"/>
        </w:rPr>
        <w:t>
      құрылыс жобаларын әзірлеуге 30000,0 мың теңге сомасында;</w:t>
      </w:r>
      <w:r>
        <w:br/>
      </w:r>
      <w:r>
        <w:rPr>
          <w:rFonts w:ascii="Times New Roman"/>
          <w:b w:val="false"/>
          <w:i w:val="false"/>
          <w:color w:val="000000"/>
          <w:sz w:val="28"/>
        </w:rPr>
        <w:t>
      коммуналдық меншік объектілерін ұстау мен жөндеуге 122500,0 мың теңге сомасында;</w:t>
      </w:r>
      <w:r>
        <w:br/>
      </w:r>
      <w:r>
        <w:rPr>
          <w:rFonts w:ascii="Times New Roman"/>
          <w:b w:val="false"/>
          <w:i w:val="false"/>
          <w:color w:val="000000"/>
          <w:sz w:val="28"/>
        </w:rPr>
        <w:t>
      автомобиль жолдарының жұмыс істеуін қамтамасыз етуге 570020,0 мың теңге сомасында;</w:t>
      </w:r>
      <w:r>
        <w:br/>
      </w:r>
      <w:r>
        <w:rPr>
          <w:rFonts w:ascii="Times New Roman"/>
          <w:b w:val="false"/>
          <w:i w:val="false"/>
          <w:color w:val="000000"/>
          <w:sz w:val="28"/>
        </w:rPr>
        <w:t>
      Ұлы Отан соғысының қатысушылары мен мүгедектеріне, сондай-ақ оларға теңестірілген тұлғаларға, әскери қызметшілерге, оның ішінде запасқа (отставкаға) шығарылғандарға біржолғы материалдық көмек төлеуге 246336,0 мың теңге сомасында;</w:t>
      </w:r>
      <w:r>
        <w:br/>
      </w:r>
      <w:r>
        <w:rPr>
          <w:rFonts w:ascii="Times New Roman"/>
          <w:b w:val="false"/>
          <w:i w:val="false"/>
          <w:color w:val="000000"/>
          <w:sz w:val="28"/>
        </w:rPr>
        <w:t>
      көріктендіруге 35000,0 мың теңге сомасында;</w:t>
      </w:r>
      <w:r>
        <w:br/>
      </w:r>
      <w:r>
        <w:rPr>
          <w:rFonts w:ascii="Times New Roman"/>
          <w:b w:val="false"/>
          <w:i w:val="false"/>
          <w:color w:val="000000"/>
          <w:sz w:val="28"/>
        </w:rPr>
        <w:t>
      инженерлік-коммуникациялық инфрақұрылымды дамыту, жайластыру және (немесе) сатып алуға 60000,0 мың теңге сомасында;</w:t>
      </w:r>
      <w:r>
        <w:br/>
      </w:r>
      <w:r>
        <w:rPr>
          <w:rFonts w:ascii="Times New Roman"/>
          <w:b w:val="false"/>
          <w:i w:val="false"/>
          <w:color w:val="000000"/>
          <w:sz w:val="28"/>
        </w:rPr>
        <w:t>
      жылу-энергетикалық жүйені дамытуға 23224,0 мың теңге сомасында;</w:t>
      </w:r>
      <w:r>
        <w:br/>
      </w:r>
      <w:r>
        <w:rPr>
          <w:rFonts w:ascii="Times New Roman"/>
          <w:b w:val="false"/>
          <w:i w:val="false"/>
          <w:color w:val="000000"/>
          <w:sz w:val="28"/>
        </w:rPr>
        <w:t>
      көлік инфрақұрылымын дамытуға 428920,0 мың теңге сомасында.";</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5-1-тармағы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"5-1. 2010 жылға арналған қалалық бюджетте мынадай мөлшерлерде республикалық бюджеттен ағымды нысаналы трансферттер және даму трансферттері түсімі қарастырылғаны ескерілсін:</w:t>
      </w:r>
      <w:r>
        <w:br/>
      </w:r>
      <w:r>
        <w:rPr>
          <w:rFonts w:ascii="Times New Roman"/>
          <w:b w:val="false"/>
          <w:i w:val="false"/>
          <w:color w:val="000000"/>
          <w:sz w:val="28"/>
        </w:rPr>
        <w:t>
      99004,0 мың теңге – жаңадан енгізілетін білім берудің объектілерін ұстауға;</w:t>
      </w:r>
      <w:r>
        <w:br/>
      </w:r>
      <w:r>
        <w:rPr>
          <w:rFonts w:ascii="Times New Roman"/>
          <w:b w:val="false"/>
          <w:i w:val="false"/>
          <w:color w:val="000000"/>
          <w:sz w:val="28"/>
        </w:rPr>
        <w:t>
      14226,0 мың теңге – білім берудің мектепке дейінгі ұйымдарын, орта, техникалық және кәсіптік, орта білімнен кейінгі білім беру ұйымдарын, біліктілікті арттыру институттарын "Өзін-өзі тану" пәні бойынша оқу материалдарымен қамтамасыз етуге;</w:t>
      </w:r>
      <w:r>
        <w:br/>
      </w:r>
      <w:r>
        <w:rPr>
          <w:rFonts w:ascii="Times New Roman"/>
          <w:b w:val="false"/>
          <w:i w:val="false"/>
          <w:color w:val="000000"/>
          <w:sz w:val="28"/>
        </w:rPr>
        <w:t>
      5771,0 мың теңге – мемлекеттік атаулы әлеуметтік көмек төлеуге;</w:t>
      </w:r>
      <w:r>
        <w:br/>
      </w:r>
      <w:r>
        <w:rPr>
          <w:rFonts w:ascii="Times New Roman"/>
          <w:b w:val="false"/>
          <w:i w:val="false"/>
          <w:color w:val="000000"/>
          <w:sz w:val="28"/>
        </w:rPr>
        <w:t>
      12074,0 мың теңге – ең төменгі күнкөріс қоржынының өсуіне байланысты 18 жасқа дейінгі балаларға ай сайынғы мемлекеттік жәрдемақы төлеуге;</w:t>
      </w:r>
      <w:r>
        <w:br/>
      </w:r>
      <w:r>
        <w:rPr>
          <w:rFonts w:ascii="Times New Roman"/>
          <w:b w:val="false"/>
          <w:i w:val="false"/>
          <w:color w:val="000000"/>
          <w:sz w:val="28"/>
        </w:rPr>
        <w:t>
      89220,0 мың теңге – Ұлы Отан соғысындағы Жеңістің 65 жылдығына орай Ұлы Отан соғысының қатысушылары мен мүгедектеріне, сондай-ақ оларға теңестірілген тұлғаларға; майдандағы армия құрамына кірмеген, 1941 жылғы 22 маусымынан бастап 1945 жылғы 3 қыркүйек аралығындағы кезеңде әскери бөлімдерде, мекемелерде, әскери-оқу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тұлғаларға біржолғы материалдық көмек төлеуге;</w:t>
      </w:r>
      <w:r>
        <w:br/>
      </w:r>
      <w:r>
        <w:rPr>
          <w:rFonts w:ascii="Times New Roman"/>
          <w:b w:val="false"/>
          <w:i w:val="false"/>
          <w:color w:val="000000"/>
          <w:sz w:val="28"/>
        </w:rPr>
        <w:t>
      8921,0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тұлғаларға Мәскеу, Астана қалаларындағы мерекелік іс-шараларға қатысу үшін тамақтануына, тұруына, жол жүруіне арналған шығыстарды төлеуді қамтамасыз етуге;</w:t>
      </w:r>
      <w:r>
        <w:br/>
      </w:r>
      <w:r>
        <w:rPr>
          <w:rFonts w:ascii="Times New Roman"/>
          <w:b w:val="false"/>
          <w:i w:val="false"/>
          <w:color w:val="000000"/>
          <w:sz w:val="28"/>
        </w:rPr>
        <w:t>
      925,0 мың теңге – жергілікті атқарушы органдардың ветеринария саласындағы бөлімшелерін ұстауға;</w:t>
      </w:r>
      <w:r>
        <w:br/>
      </w:r>
      <w:r>
        <w:rPr>
          <w:rFonts w:ascii="Times New Roman"/>
          <w:b w:val="false"/>
          <w:i w:val="false"/>
          <w:color w:val="000000"/>
          <w:sz w:val="28"/>
        </w:rPr>
        <w:t xml:space="preserve">
      2544,0 мың теңге – </w:t>
      </w:r>
      <w:r>
        <w:rPr>
          <w:rFonts w:ascii="Times New Roman"/>
          <w:b w:val="false"/>
          <w:i w:val="false"/>
          <w:color w:val="000000"/>
          <w:sz w:val="28"/>
        </w:rPr>
        <w:t>эпизоотияға қарсы іс-шараларды өткізуге</w:t>
      </w:r>
      <w:r>
        <w:rPr>
          <w:rFonts w:ascii="Times New Roman"/>
          <w:b w:val="false"/>
          <w:i w:val="false"/>
          <w:color w:val="000000"/>
          <w:sz w:val="28"/>
        </w:rPr>
        <w:t>;</w:t>
      </w:r>
      <w:r>
        <w:br/>
      </w:r>
      <w:r>
        <w:rPr>
          <w:rFonts w:ascii="Times New Roman"/>
          <w:b w:val="false"/>
          <w:i w:val="false"/>
          <w:color w:val="000000"/>
          <w:sz w:val="28"/>
        </w:rPr>
        <w:t>
      16388,0 мың теңге – негізгі орта және жалпы орта білім беру мемлекеттік мекемелерінің физика, химия, биология кабинеттерін оқу жабдықтарымен жарақтандыруға;</w:t>
      </w:r>
      <w:r>
        <w:br/>
      </w:r>
      <w:r>
        <w:rPr>
          <w:rFonts w:ascii="Times New Roman"/>
          <w:b w:val="false"/>
          <w:i w:val="false"/>
          <w:color w:val="000000"/>
          <w:sz w:val="28"/>
        </w:rPr>
        <w:t>
      211156,0 мың теңге – мемлекеттік коммуналдық тұрғын үй қорының тұрғын үй құрылысына және (немесе) сатып алуға;</w:t>
      </w:r>
      <w:r>
        <w:br/>
      </w:r>
      <w:r>
        <w:rPr>
          <w:rFonts w:ascii="Times New Roman"/>
          <w:b w:val="false"/>
          <w:i w:val="false"/>
          <w:color w:val="000000"/>
          <w:sz w:val="28"/>
        </w:rPr>
        <w:t>
      868055,0 мың теңге – инженерлік-коммуникациялық инфрақұрылымды дамыту, жайластыру және (немесе) сатып алуға.</w:t>
      </w:r>
      <w:r>
        <w:br/>
      </w:r>
      <w:r>
        <w:rPr>
          <w:rFonts w:ascii="Times New Roman"/>
          <w:b w:val="false"/>
          <w:i w:val="false"/>
          <w:color w:val="000000"/>
          <w:sz w:val="28"/>
        </w:rPr>
        <w:t>
      1875,0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7-тармағы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"7. Жергілікті атқарушы органның 2010 жылға арналған резерві 110962,2 мың теңге сомасында бекітілсін.";</w:t>
      </w:r>
      <w:r>
        <w:br/>
      </w: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p>
      <w:pPr>
        <w:spacing w:after="0"/>
        <w:ind w:left="0"/>
        <w:jc w:val="both"/>
      </w:pPr>
      <w:r>
        <w:rPr>
          <w:rFonts w:ascii="Times New Roman"/>
          <w:b w:val="false"/>
          <w:i/>
          <w:color w:val="000000"/>
          <w:sz w:val="28"/>
        </w:rPr>
        <w:t>      Сессия төрайымы, № 3 сайлау</w:t>
      </w:r>
      <w:r>
        <w:br/>
      </w:r>
      <w:r>
        <w:rPr>
          <w:rFonts w:ascii="Times New Roman"/>
          <w:b w:val="false"/>
          <w:i w:val="false"/>
          <w:color w:val="000000"/>
          <w:sz w:val="28"/>
        </w:rPr>
        <w:t>
</w:t>
      </w:r>
      <w:r>
        <w:rPr>
          <w:rFonts w:ascii="Times New Roman"/>
          <w:b w:val="false"/>
          <w:i/>
          <w:color w:val="000000"/>
          <w:sz w:val="28"/>
        </w:rPr>
        <w:t>      округі бойынша депутаты               Б. Әбдірахманова</w:t>
      </w:r>
    </w:p>
    <w:p>
      <w:pPr>
        <w:spacing w:after="0"/>
        <w:ind w:left="0"/>
        <w:jc w:val="both"/>
      </w:pPr>
      <w:r>
        <w:rPr>
          <w:rFonts w:ascii="Times New Roman"/>
          <w:b w:val="false"/>
          <w:i/>
          <w:color w:val="000000"/>
          <w:sz w:val="28"/>
        </w:rPr>
        <w:t>      Қостанай қалалық мәслихаты</w:t>
      </w:r>
      <w:r>
        <w:br/>
      </w:r>
      <w:r>
        <w:rPr>
          <w:rFonts w:ascii="Times New Roman"/>
          <w:b w:val="false"/>
          <w:i w:val="false"/>
          <w:color w:val="000000"/>
          <w:sz w:val="28"/>
        </w:rPr>
        <w:t>
</w:t>
      </w:r>
      <w:r>
        <w:rPr>
          <w:rFonts w:ascii="Times New Roman"/>
          <w:b w:val="false"/>
          <w:i/>
          <w:color w:val="000000"/>
          <w:sz w:val="28"/>
        </w:rPr>
        <w:t>      хатшысының міндетін атқарушы                Г. Уралова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w:t>
      </w:r>
      <w:r>
        <w:br/>
      </w:r>
      <w:r>
        <w:rPr>
          <w:rFonts w:ascii="Times New Roman"/>
          <w:b w:val="false"/>
          <w:i w:val="false"/>
          <w:color w:val="000000"/>
          <w:sz w:val="28"/>
        </w:rPr>
        <w:t>
</w:t>
      </w:r>
      <w:r>
        <w:rPr>
          <w:rFonts w:ascii="Times New Roman"/>
          <w:b w:val="false"/>
          <w:i/>
          <w:color w:val="000000"/>
          <w:sz w:val="28"/>
        </w:rPr>
        <w:t>      Қостанай облысы Қостанай қаласы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_________________ О.Рабченюк</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Л.Кураева</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Н.Дорошок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294 шешіміне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253 шешіміне қосымша    </w:t>
      </w:r>
    </w:p>
    <w:p>
      <w:pPr>
        <w:spacing w:after="0"/>
        <w:ind w:left="0"/>
        <w:jc w:val="both"/>
      </w:pPr>
      <w:r>
        <w:rPr>
          <w:rFonts w:ascii="Times New Roman"/>
          <w:b/>
          <w:i w:val="false"/>
          <w:color w:val="000080"/>
          <w:sz w:val="28"/>
        </w:rPr>
        <w:t>Қостанай қаласының 2010 жылға арналған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494"/>
        <w:gridCol w:w="361"/>
        <w:gridCol w:w="7753"/>
        <w:gridCol w:w="197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3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4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14763090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9486756</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4189000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4189000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3691086</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3691086</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1133000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597800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175700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359500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көрсетуге салынатын ішкі салықтар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316980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160080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салынатын салық</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156690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156690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63155</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28180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бөлігіндегі түсімдер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1414</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13975</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13975</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 түсімдері</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4706179</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Жоғары тұрған мемлекеттік басқару</w:t>
            </w:r>
            <w:r>
              <w:br/>
            </w:r>
            <w:r>
              <w:rPr>
                <w:rFonts w:ascii="Times New Roman"/>
                <w:b w:val="false"/>
                <w:i w:val="false"/>
                <w:color w:val="000000"/>
                <w:sz w:val="20"/>
              </w:rPr>
              <w:t>
органдарынан трансферттер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4706179</w:t>
            </w:r>
          </w:p>
        </w:tc>
      </w:tr>
      <w:tr>
        <w:trPr>
          <w:trHeight w:val="120" w:hRule="atLeast"/>
        </w:trPr>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трансферттер</w:t>
            </w:r>
          </w:p>
        </w:tc>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4706179</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0"/>
        <w:gridCol w:w="839"/>
        <w:gridCol w:w="860"/>
        <w:gridCol w:w="654"/>
        <w:gridCol w:w="5840"/>
        <w:gridCol w:w="2287"/>
      </w:tblGrid>
      <w:tr>
        <w:trPr>
          <w:trHeight w:val="1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5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5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14682003,6</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160353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w:t>
            </w:r>
            <w:r>
              <w:br/>
            </w:r>
            <w:r>
              <w:rPr>
                <w:rFonts w:ascii="Times New Roman"/>
                <w:b w:val="false"/>
                <w:i w:val="false"/>
                <w:color w:val="000000"/>
                <w:sz w:val="20"/>
              </w:rPr>
              <w:t>
жалпы функцияларын</w:t>
            </w:r>
            <w:r>
              <w:br/>
            </w:r>
            <w:r>
              <w:rPr>
                <w:rFonts w:ascii="Times New Roman"/>
                <w:b w:val="false"/>
                <w:i w:val="false"/>
                <w:color w:val="000000"/>
                <w:sz w:val="20"/>
              </w:rPr>
              <w:t>
орындайтын өкілді, атқарушы</w:t>
            </w:r>
            <w:r>
              <w:br/>
            </w:r>
            <w:r>
              <w:rPr>
                <w:rFonts w:ascii="Times New Roman"/>
                <w:b w:val="false"/>
                <w:i w:val="false"/>
                <w:color w:val="000000"/>
                <w:sz w:val="20"/>
              </w:rPr>
              <w:t>
және басқа органдар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101161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87798</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87528</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45358</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45358</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(облыстық манызы бар қала)</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20352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 беру</w:t>
            </w:r>
            <w:r>
              <w:br/>
            </w:r>
            <w:r>
              <w:rPr>
                <w:rFonts w:ascii="Times New Roman"/>
                <w:b w:val="false"/>
                <w:i w:val="false"/>
                <w:color w:val="000000"/>
                <w:sz w:val="20"/>
              </w:rPr>
              <w:t>
жөніндегі жұмысты</w:t>
            </w:r>
            <w:r>
              <w:br/>
            </w:r>
            <w:r>
              <w:rPr>
                <w:rFonts w:ascii="Times New Roman"/>
                <w:b w:val="false"/>
                <w:i w:val="false"/>
                <w:color w:val="000000"/>
                <w:sz w:val="20"/>
              </w:rPr>
              <w:t>
ұйымдастыру және біржолғы</w:t>
            </w:r>
            <w:r>
              <w:br/>
            </w:r>
            <w:r>
              <w:rPr>
                <w:rFonts w:ascii="Times New Roman"/>
                <w:b w:val="false"/>
                <w:i w:val="false"/>
                <w:color w:val="000000"/>
                <w:sz w:val="20"/>
              </w:rPr>
              <w:t>
талондарды сатудан сомалар</w:t>
            </w:r>
            <w:r>
              <w:br/>
            </w:r>
            <w:r>
              <w:rPr>
                <w:rFonts w:ascii="Times New Roman"/>
                <w:b w:val="false"/>
                <w:i w:val="false"/>
                <w:color w:val="000000"/>
                <w:sz w:val="20"/>
              </w:rPr>
              <w:t>
жинаудың толықтылығын</w:t>
            </w:r>
            <w:r>
              <w:br/>
            </w:r>
            <w:r>
              <w:rPr>
                <w:rFonts w:ascii="Times New Roman"/>
                <w:b w:val="false"/>
                <w:i w:val="false"/>
                <w:color w:val="000000"/>
                <w:sz w:val="20"/>
              </w:rPr>
              <w:t>
қамтамасыз ету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w:t>
            </w:r>
            <w:r>
              <w:br/>
            </w:r>
            <w:r>
              <w:rPr>
                <w:rFonts w:ascii="Times New Roman"/>
                <w:b w:val="false"/>
                <w:i w:val="false"/>
                <w:color w:val="000000"/>
                <w:sz w:val="20"/>
              </w:rPr>
              <w:t>
статистикалық қызмет</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13834</w:t>
            </w:r>
          </w:p>
        </w:tc>
      </w:tr>
      <w:tr>
        <w:trPr>
          <w:trHeight w:val="34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бюджеттік жоспарлау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w:t>
            </w:r>
            <w:r>
              <w:br/>
            </w:r>
            <w:r>
              <w:rPr>
                <w:rFonts w:ascii="Times New Roman"/>
                <w:b w:val="false"/>
                <w:i w:val="false"/>
                <w:color w:val="000000"/>
                <w:sz w:val="20"/>
              </w:rPr>
              <w:t>
жүйесін қалыптастыру және</w:t>
            </w:r>
            <w:r>
              <w:br/>
            </w:r>
            <w:r>
              <w:rPr>
                <w:rFonts w:ascii="Times New Roman"/>
                <w:b w:val="false"/>
                <w:i w:val="false"/>
                <w:color w:val="000000"/>
                <w:sz w:val="20"/>
              </w:rPr>
              <w:t>
дамыту және ауданды</w:t>
            </w:r>
            <w:r>
              <w:br/>
            </w:r>
            <w:r>
              <w:rPr>
                <w:rFonts w:ascii="Times New Roman"/>
                <w:b w:val="false"/>
                <w:i w:val="false"/>
                <w:color w:val="000000"/>
                <w:sz w:val="20"/>
              </w:rPr>
              <w:t>
(облыстық маңызы бар</w:t>
            </w:r>
            <w:r>
              <w:br/>
            </w:r>
            <w:r>
              <w:rPr>
                <w:rFonts w:ascii="Times New Roman"/>
                <w:b w:val="false"/>
                <w:i w:val="false"/>
                <w:color w:val="000000"/>
                <w:sz w:val="20"/>
              </w:rPr>
              <w:t>
қаланы) бақару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w:t>
            </w:r>
            <w:r>
              <w:br/>
            </w:r>
            <w:r>
              <w:rPr>
                <w:rFonts w:ascii="Times New Roman"/>
                <w:b w:val="false"/>
                <w:i w:val="false"/>
                <w:color w:val="000000"/>
                <w:sz w:val="20"/>
              </w:rPr>
              <w:t>
шеңберіндегі іс-шаралар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w:t>
            </w:r>
            <w:r>
              <w:br/>
            </w:r>
            <w:r>
              <w:rPr>
                <w:rFonts w:ascii="Times New Roman"/>
                <w:b w:val="false"/>
                <w:i w:val="false"/>
                <w:color w:val="000000"/>
                <w:sz w:val="20"/>
              </w:rPr>
              <w:t>
қауіпсіздік, құқықтық, сот,</w:t>
            </w:r>
            <w:r>
              <w:br/>
            </w:r>
            <w:r>
              <w:rPr>
                <w:rFonts w:ascii="Times New Roman"/>
                <w:b w:val="false"/>
                <w:i w:val="false"/>
                <w:color w:val="000000"/>
                <w:sz w:val="20"/>
              </w:rPr>
              <w:t>
қылмыстық-атқару қызметі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w:t>
            </w:r>
            <w:r>
              <w:br/>
            </w:r>
            <w:r>
              <w:rPr>
                <w:rFonts w:ascii="Times New Roman"/>
                <w:b w:val="false"/>
                <w:i w:val="false"/>
                <w:color w:val="000000"/>
                <w:sz w:val="20"/>
              </w:rPr>
              <w:t>
ету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3404959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және оқыту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822265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822265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 ұйымдарының</w:t>
            </w:r>
            <w:r>
              <w:br/>
            </w:r>
            <w:r>
              <w:rPr>
                <w:rFonts w:ascii="Times New Roman"/>
                <w:b w:val="false"/>
                <w:i w:val="false"/>
                <w:color w:val="000000"/>
                <w:sz w:val="20"/>
              </w:rPr>
              <w:t>
қызметін қамтамасыз ету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822265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2298477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2298477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2114157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w:t>
            </w:r>
            <w:r>
              <w:br/>
            </w:r>
            <w:r>
              <w:rPr>
                <w:rFonts w:ascii="Times New Roman"/>
                <w:b w:val="false"/>
                <w:i w:val="false"/>
                <w:color w:val="000000"/>
                <w:sz w:val="20"/>
              </w:rPr>
              <w:t>
беру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184320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саласындағы өзге де</w:t>
            </w:r>
            <w:r>
              <w:br/>
            </w:r>
            <w:r>
              <w:rPr>
                <w:rFonts w:ascii="Times New Roman"/>
                <w:b w:val="false"/>
                <w:i w:val="false"/>
                <w:color w:val="000000"/>
                <w:sz w:val="20"/>
              </w:rPr>
              <w:t>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284217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284217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мемлекеттік</w:t>
            </w:r>
            <w:r>
              <w:br/>
            </w:r>
            <w:r>
              <w:rPr>
                <w:rFonts w:ascii="Times New Roman"/>
                <w:b w:val="false"/>
                <w:i w:val="false"/>
                <w:color w:val="000000"/>
                <w:sz w:val="20"/>
              </w:rPr>
              <w:t>
білім мекемелері үшін</w:t>
            </w:r>
            <w:r>
              <w:br/>
            </w:r>
            <w:r>
              <w:rPr>
                <w:rFonts w:ascii="Times New Roman"/>
                <w:b w:val="false"/>
                <w:i w:val="false"/>
                <w:color w:val="000000"/>
                <w:sz w:val="20"/>
              </w:rPr>
              <w:t>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жеткізу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42512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ауқымдағы мектеп</w:t>
            </w:r>
            <w:r>
              <w:br/>
            </w:r>
            <w:r>
              <w:rPr>
                <w:rFonts w:ascii="Times New Roman"/>
                <w:b w:val="false"/>
                <w:i w:val="false"/>
                <w:color w:val="000000"/>
                <w:sz w:val="20"/>
              </w:rPr>
              <w:t>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білім</w:t>
            </w:r>
            <w:r>
              <w:br/>
            </w:r>
            <w:r>
              <w:rPr>
                <w:rFonts w:ascii="Times New Roman"/>
                <w:b w:val="false"/>
                <w:i w:val="false"/>
                <w:color w:val="000000"/>
                <w:sz w:val="20"/>
              </w:rPr>
              <w:t>
объектілерін күрделі,</w:t>
            </w:r>
            <w:r>
              <w:br/>
            </w:r>
            <w:r>
              <w:rPr>
                <w:rFonts w:ascii="Times New Roman"/>
                <w:b w:val="false"/>
                <w:i w:val="false"/>
                <w:color w:val="000000"/>
                <w:sz w:val="20"/>
              </w:rPr>
              <w:t>
ағымды жөндеу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219064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756725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701304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701304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178400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33471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135608</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шешімдері</w:t>
            </w:r>
            <w:r>
              <w:br/>
            </w:r>
            <w:r>
              <w:rPr>
                <w:rFonts w:ascii="Times New Roman"/>
                <w:b w:val="false"/>
                <w:i w:val="false"/>
                <w:color w:val="000000"/>
                <w:sz w:val="20"/>
              </w:rPr>
              <w:t>
бойынша мұқтаж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84571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w:t>
            </w:r>
            <w:r>
              <w:br/>
            </w:r>
            <w:r>
              <w:rPr>
                <w:rFonts w:ascii="Times New Roman"/>
                <w:b w:val="false"/>
                <w:i w:val="false"/>
                <w:color w:val="000000"/>
                <w:sz w:val="20"/>
              </w:rPr>
              <w:t>
оқытылатын мүгедек</w:t>
            </w:r>
            <w:r>
              <w:br/>
            </w:r>
            <w:r>
              <w:rPr>
                <w:rFonts w:ascii="Times New Roman"/>
                <w:b w:val="false"/>
                <w:i w:val="false"/>
                <w:color w:val="000000"/>
                <w:sz w:val="20"/>
              </w:rPr>
              <w:t>
балаларды материалдық</w:t>
            </w:r>
            <w:r>
              <w:br/>
            </w:r>
            <w:r>
              <w:rPr>
                <w:rFonts w:ascii="Times New Roman"/>
                <w:b w:val="false"/>
                <w:i w:val="false"/>
                <w:color w:val="000000"/>
                <w:sz w:val="20"/>
              </w:rPr>
              <w:t>
қамтамасыз ету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w:t>
            </w:r>
            <w:r>
              <w:br/>
            </w:r>
            <w:r>
              <w:rPr>
                <w:rFonts w:ascii="Times New Roman"/>
                <w:b w:val="false"/>
                <w:i w:val="false"/>
                <w:color w:val="000000"/>
                <w:sz w:val="20"/>
              </w:rPr>
              <w:t>
жоқ тұлғаларды әлеуметтік</w:t>
            </w:r>
            <w:r>
              <w:br/>
            </w:r>
            <w:r>
              <w:rPr>
                <w:rFonts w:ascii="Times New Roman"/>
                <w:b w:val="false"/>
                <w:i w:val="false"/>
                <w:color w:val="000000"/>
                <w:sz w:val="20"/>
              </w:rPr>
              <w:t>
бейімдеу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39855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Зейнеткерлер мен</w:t>
            </w:r>
            <w:r>
              <w:br/>
            </w:r>
            <w:r>
              <w:rPr>
                <w:rFonts w:ascii="Times New Roman"/>
                <w:b w:val="false"/>
                <w:i w:val="false"/>
                <w:color w:val="000000"/>
                <w:sz w:val="20"/>
              </w:rPr>
              <w:t>
мүгедектерге әлеуметтiк</w:t>
            </w:r>
            <w:r>
              <w:br/>
            </w:r>
            <w:r>
              <w:rPr>
                <w:rFonts w:ascii="Times New Roman"/>
                <w:b w:val="false"/>
                <w:i w:val="false"/>
                <w:color w:val="000000"/>
                <w:sz w:val="20"/>
              </w:rPr>
              <w:t>
қызмет көрсету аумақтық</w:t>
            </w:r>
            <w:r>
              <w:br/>
            </w:r>
            <w:r>
              <w:rPr>
                <w:rFonts w:ascii="Times New Roman"/>
                <w:b w:val="false"/>
                <w:i w:val="false"/>
                <w:color w:val="000000"/>
                <w:sz w:val="20"/>
              </w:rPr>
              <w:t>
орталықтары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31790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w:t>
            </w:r>
            <w:r>
              <w:br/>
            </w:r>
            <w:r>
              <w:rPr>
                <w:rFonts w:ascii="Times New Roman"/>
                <w:b w:val="false"/>
                <w:i w:val="false"/>
                <w:color w:val="000000"/>
                <w:sz w:val="20"/>
              </w:rPr>
              <w:t>
міндетті гигиеналық</w:t>
            </w:r>
            <w:r>
              <w:br/>
            </w:r>
            <w:r>
              <w:rPr>
                <w:rFonts w:ascii="Times New Roman"/>
                <w:b w:val="false"/>
                <w:i w:val="false"/>
                <w:color w:val="000000"/>
                <w:sz w:val="20"/>
              </w:rPr>
              <w:t>
құралдармен қамтамасыз ету</w:t>
            </w:r>
            <w:r>
              <w:br/>
            </w:r>
            <w:r>
              <w:rPr>
                <w:rFonts w:ascii="Times New Roman"/>
                <w:b w:val="false"/>
                <w:i w:val="false"/>
                <w:color w:val="000000"/>
                <w:sz w:val="20"/>
              </w:rPr>
              <w:t>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w:t>
            </w:r>
            <w:r>
              <w:br/>
            </w:r>
            <w:r>
              <w:rPr>
                <w:rFonts w:ascii="Times New Roman"/>
                <w:b w:val="false"/>
                <w:i w:val="false"/>
                <w:color w:val="000000"/>
                <w:sz w:val="20"/>
              </w:rPr>
              <w:t>
көрсетуі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47821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w:t>
            </w:r>
            <w:r>
              <w:br/>
            </w:r>
            <w:r>
              <w:rPr>
                <w:rFonts w:ascii="Times New Roman"/>
                <w:b w:val="false"/>
                <w:i w:val="false"/>
                <w:color w:val="000000"/>
                <w:sz w:val="20"/>
              </w:rPr>
              <w:t>
Жеңістің 65 жылдығына орай</w:t>
            </w:r>
            <w:r>
              <w:br/>
            </w:r>
            <w:r>
              <w:rPr>
                <w:rFonts w:ascii="Times New Roman"/>
                <w:b w:val="false"/>
                <w:i w:val="false"/>
                <w:color w:val="000000"/>
                <w:sz w:val="20"/>
              </w:rPr>
              <w:t>
Ұлы Отан соғысының</w:t>
            </w:r>
            <w:r>
              <w:br/>
            </w:r>
            <w:r>
              <w:rPr>
                <w:rFonts w:ascii="Times New Roman"/>
                <w:b w:val="false"/>
                <w:i w:val="false"/>
                <w:color w:val="000000"/>
                <w:sz w:val="20"/>
              </w:rPr>
              <w:t>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w:t>
            </w:r>
            <w:r>
              <w:br/>
            </w:r>
            <w:r>
              <w:rPr>
                <w:rFonts w:ascii="Times New Roman"/>
                <w:b w:val="false"/>
                <w:i w:val="false"/>
                <w:color w:val="000000"/>
                <w:sz w:val="20"/>
              </w:rPr>
              <w:t>
бойынша жол жүруін,</w:t>
            </w:r>
            <w:r>
              <w:br/>
            </w:r>
            <w:r>
              <w:rPr>
                <w:rFonts w:ascii="Times New Roman"/>
                <w:b w:val="false"/>
                <w:i w:val="false"/>
                <w:color w:val="000000"/>
                <w:sz w:val="20"/>
              </w:rPr>
              <w:t>
сондай-ақ оларға және</w:t>
            </w:r>
            <w:r>
              <w:br/>
            </w:r>
            <w:r>
              <w:rPr>
                <w:rFonts w:ascii="Times New Roman"/>
                <w:b w:val="false"/>
                <w:i w:val="false"/>
                <w:color w:val="000000"/>
                <w:sz w:val="20"/>
              </w:rPr>
              <w:t>
олармен бірге жүретін</w:t>
            </w:r>
            <w:r>
              <w:br/>
            </w:r>
            <w:r>
              <w:rPr>
                <w:rFonts w:ascii="Times New Roman"/>
                <w:b w:val="false"/>
                <w:i w:val="false"/>
                <w:color w:val="000000"/>
                <w:sz w:val="20"/>
              </w:rPr>
              <w:t>
тұлғаларға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шығыстарды</w:t>
            </w:r>
            <w:r>
              <w:br/>
            </w:r>
            <w:r>
              <w:rPr>
                <w:rFonts w:ascii="Times New Roman"/>
                <w:b w:val="false"/>
                <w:i w:val="false"/>
                <w:color w:val="000000"/>
                <w:sz w:val="20"/>
              </w:rPr>
              <w:t>
төлеуді қамтамасыз ету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w:t>
            </w:r>
            <w:r>
              <w:br/>
            </w:r>
            <w:r>
              <w:rPr>
                <w:rFonts w:ascii="Times New Roman"/>
                <w:b w:val="false"/>
                <w:i w:val="false"/>
                <w:color w:val="000000"/>
                <w:sz w:val="20"/>
              </w:rPr>
              <w:t>
Жеңістің 65 жылдығына орай</w:t>
            </w:r>
            <w:r>
              <w:br/>
            </w:r>
            <w:r>
              <w:rPr>
                <w:rFonts w:ascii="Times New Roman"/>
                <w:b w:val="false"/>
                <w:i w:val="false"/>
                <w:color w:val="000000"/>
                <w:sz w:val="20"/>
              </w:rPr>
              <w:t>
Ұлы Отан соғысының</w:t>
            </w:r>
            <w:r>
              <w:br/>
            </w:r>
            <w:r>
              <w:rPr>
                <w:rFonts w:ascii="Times New Roman"/>
                <w:b w:val="false"/>
                <w:i w:val="false"/>
                <w:color w:val="000000"/>
                <w:sz w:val="20"/>
              </w:rPr>
              <w:t>
қатысушылары мен</w:t>
            </w:r>
            <w:r>
              <w:br/>
            </w:r>
            <w:r>
              <w:rPr>
                <w:rFonts w:ascii="Times New Roman"/>
                <w:b w:val="false"/>
                <w:i w:val="false"/>
                <w:color w:val="000000"/>
                <w:sz w:val="20"/>
              </w:rPr>
              <w:t>
мүгедектеріне, сондай-ақ</w:t>
            </w:r>
            <w:r>
              <w:br/>
            </w:r>
            <w:r>
              <w:rPr>
                <w:rFonts w:ascii="Times New Roman"/>
                <w:b w:val="false"/>
                <w:i w:val="false"/>
                <w:color w:val="000000"/>
                <w:sz w:val="20"/>
              </w:rPr>
              <w:t>
оларға теңестірілген</w:t>
            </w:r>
            <w:r>
              <w:br/>
            </w:r>
            <w:r>
              <w:rPr>
                <w:rFonts w:ascii="Times New Roman"/>
                <w:b w:val="false"/>
                <w:i w:val="false"/>
                <w:color w:val="000000"/>
                <w:sz w:val="20"/>
              </w:rPr>
              <w:t>
тұлғаларға; майдандағы</w:t>
            </w:r>
            <w:r>
              <w:br/>
            </w:r>
            <w:r>
              <w:rPr>
                <w:rFonts w:ascii="Times New Roman"/>
                <w:b w:val="false"/>
                <w:i w:val="false"/>
                <w:color w:val="000000"/>
                <w:sz w:val="20"/>
              </w:rPr>
              <w:t>
армия құрамына кірмеген,</w:t>
            </w:r>
            <w:r>
              <w:br/>
            </w:r>
            <w:r>
              <w:rPr>
                <w:rFonts w:ascii="Times New Roman"/>
                <w:b w:val="false"/>
                <w:i w:val="false"/>
                <w:color w:val="000000"/>
                <w:sz w:val="20"/>
              </w:rPr>
              <w:t>
1941 жылғы 22 маусымынан</w:t>
            </w:r>
            <w:r>
              <w:br/>
            </w:r>
            <w:r>
              <w:rPr>
                <w:rFonts w:ascii="Times New Roman"/>
                <w:b w:val="false"/>
                <w:i w:val="false"/>
                <w:color w:val="000000"/>
                <w:sz w:val="20"/>
              </w:rPr>
              <w:t>
бастап 1945 жылғы 3</w:t>
            </w:r>
            <w:r>
              <w:br/>
            </w:r>
            <w:r>
              <w:rPr>
                <w:rFonts w:ascii="Times New Roman"/>
                <w:b w:val="false"/>
                <w:i w:val="false"/>
                <w:color w:val="000000"/>
                <w:sz w:val="20"/>
              </w:rPr>
              <w:t>
қыркүйек аралығындағы</w:t>
            </w:r>
            <w:r>
              <w:br/>
            </w:r>
            <w:r>
              <w:rPr>
                <w:rFonts w:ascii="Times New Roman"/>
                <w:b w:val="false"/>
                <w:i w:val="false"/>
                <w:color w:val="000000"/>
                <w:sz w:val="20"/>
              </w:rPr>
              <w:t>
кезеңде әскери бөлімдерде,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 өткерген, "1941-1945</w:t>
            </w:r>
            <w:r>
              <w:br/>
            </w:r>
            <w:r>
              <w:rPr>
                <w:rFonts w:ascii="Times New Roman"/>
                <w:b w:val="false"/>
                <w:i w:val="false"/>
                <w:color w:val="000000"/>
                <w:sz w:val="20"/>
              </w:rPr>
              <w:t>
жылдары Ұлы Отан соғысында</w:t>
            </w:r>
            <w:r>
              <w:br/>
            </w:r>
            <w:r>
              <w:rPr>
                <w:rFonts w:ascii="Times New Roman"/>
                <w:b w:val="false"/>
                <w:i w:val="false"/>
                <w:color w:val="000000"/>
                <w:sz w:val="20"/>
              </w:rPr>
              <w:t>
Германияны жеңгені үшін" медалімен немесе "Жапонияны</w:t>
            </w:r>
            <w:r>
              <w:br/>
            </w:r>
            <w:r>
              <w:rPr>
                <w:rFonts w:ascii="Times New Roman"/>
                <w:b w:val="false"/>
                <w:i w:val="false"/>
                <w:color w:val="000000"/>
                <w:sz w:val="20"/>
              </w:rPr>
              <w:t>
жеңгені үшін" медалімен</w:t>
            </w:r>
            <w:r>
              <w:br/>
            </w:r>
            <w:r>
              <w:rPr>
                <w:rFonts w:ascii="Times New Roman"/>
                <w:b w:val="false"/>
                <w:i w:val="false"/>
                <w:color w:val="000000"/>
                <w:sz w:val="20"/>
              </w:rPr>
              <w:t>
марапатталған әскери</w:t>
            </w:r>
            <w:r>
              <w:br/>
            </w:r>
            <w:r>
              <w:rPr>
                <w:rFonts w:ascii="Times New Roman"/>
                <w:b w:val="false"/>
                <w:i w:val="false"/>
                <w:color w:val="000000"/>
                <w:sz w:val="20"/>
              </w:rPr>
              <w:t>
қызметшілерге, оның ішінде</w:t>
            </w:r>
            <w:r>
              <w:br/>
            </w:r>
            <w:r>
              <w:rPr>
                <w:rFonts w:ascii="Times New Roman"/>
                <w:b w:val="false"/>
                <w:i w:val="false"/>
                <w:color w:val="000000"/>
                <w:sz w:val="20"/>
              </w:rPr>
              <w:t>
запасқа (отставкаға)</w:t>
            </w:r>
            <w:r>
              <w:br/>
            </w:r>
            <w:r>
              <w:rPr>
                <w:rFonts w:ascii="Times New Roman"/>
                <w:b w:val="false"/>
                <w:i w:val="false"/>
                <w:color w:val="000000"/>
                <w:sz w:val="20"/>
              </w:rPr>
              <w:t>
шығарылғандарға, Ұлы Отан</w:t>
            </w:r>
            <w:r>
              <w:br/>
            </w:r>
            <w:r>
              <w:rPr>
                <w:rFonts w:ascii="Times New Roman"/>
                <w:b w:val="false"/>
                <w:i w:val="false"/>
                <w:color w:val="000000"/>
                <w:sz w:val="20"/>
              </w:rPr>
              <w:t>
соғысы жылдарында тылда</w:t>
            </w:r>
            <w:r>
              <w:br/>
            </w:r>
            <w:r>
              <w:rPr>
                <w:rFonts w:ascii="Times New Roman"/>
                <w:b w:val="false"/>
                <w:i w:val="false"/>
                <w:color w:val="000000"/>
                <w:sz w:val="20"/>
              </w:rPr>
              <w:t>
кемінде алты ай жұмыс</w:t>
            </w:r>
            <w:r>
              <w:br/>
            </w:r>
            <w:r>
              <w:rPr>
                <w:rFonts w:ascii="Times New Roman"/>
                <w:b w:val="false"/>
                <w:i w:val="false"/>
                <w:color w:val="000000"/>
                <w:sz w:val="20"/>
              </w:rPr>
              <w:t>
істеген (қызмет істеген)</w:t>
            </w:r>
            <w:r>
              <w:br/>
            </w:r>
            <w:r>
              <w:rPr>
                <w:rFonts w:ascii="Times New Roman"/>
                <w:b w:val="false"/>
                <w:i w:val="false"/>
                <w:color w:val="000000"/>
                <w:sz w:val="20"/>
              </w:rPr>
              <w:t>
тұлғаларға біржолғы</w:t>
            </w:r>
            <w:r>
              <w:br/>
            </w:r>
            <w:r>
              <w:rPr>
                <w:rFonts w:ascii="Times New Roman"/>
                <w:b w:val="false"/>
                <w:i w:val="false"/>
                <w:color w:val="000000"/>
                <w:sz w:val="20"/>
              </w:rPr>
              <w:t>
материалдық көмек төлеу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113856</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саласындағы өзге де</w:t>
            </w:r>
            <w:r>
              <w:br/>
            </w:r>
            <w:r>
              <w:rPr>
                <w:rFonts w:ascii="Times New Roman"/>
                <w:b w:val="false"/>
                <w:i w:val="false"/>
                <w:color w:val="000000"/>
                <w:sz w:val="20"/>
              </w:rPr>
              <w:t>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55421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55421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53321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және жеткізу</w:t>
            </w:r>
            <w:r>
              <w:br/>
            </w:r>
            <w:r>
              <w:rPr>
                <w:rFonts w:ascii="Times New Roman"/>
                <w:b w:val="false"/>
                <w:i w:val="false"/>
                <w:color w:val="000000"/>
                <w:sz w:val="20"/>
              </w:rPr>
              <w:t>
жөніндегі қызметтерге төлем</w:t>
            </w:r>
            <w:r>
              <w:br/>
            </w:r>
            <w:r>
              <w:rPr>
                <w:rFonts w:ascii="Times New Roman"/>
                <w:b w:val="false"/>
                <w:i w:val="false"/>
                <w:color w:val="000000"/>
                <w:sz w:val="20"/>
              </w:rPr>
              <w:t>
жүргізу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2822624,5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1781943,5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қажеттiлiктер</w:t>
            </w:r>
            <w:r>
              <w:br/>
            </w:r>
            <w:r>
              <w:rPr>
                <w:rFonts w:ascii="Times New Roman"/>
                <w:b w:val="false"/>
                <w:i w:val="false"/>
                <w:color w:val="000000"/>
                <w:sz w:val="20"/>
              </w:rPr>
              <w:t>
үшiн жер учаскелерiн алып</w:t>
            </w:r>
            <w:r>
              <w:br/>
            </w:r>
            <w:r>
              <w:rPr>
                <w:rFonts w:ascii="Times New Roman"/>
                <w:b w:val="false"/>
                <w:i w:val="false"/>
                <w:color w:val="000000"/>
                <w:sz w:val="20"/>
              </w:rPr>
              <w:t>
қою, соның iшiнде сатып алу</w:t>
            </w:r>
            <w:r>
              <w:br/>
            </w:r>
            <w:r>
              <w:rPr>
                <w:rFonts w:ascii="Times New Roman"/>
                <w:b w:val="false"/>
                <w:i w:val="false"/>
                <w:color w:val="000000"/>
                <w:sz w:val="20"/>
              </w:rPr>
              <w:t>
жолымен алып қою және</w:t>
            </w:r>
            <w:r>
              <w:br/>
            </w:r>
            <w:r>
              <w:rPr>
                <w:rFonts w:ascii="Times New Roman"/>
                <w:b w:val="false"/>
                <w:i w:val="false"/>
                <w:color w:val="000000"/>
                <w:sz w:val="20"/>
              </w:rPr>
              <w:t>
осыған байланысты</w:t>
            </w:r>
            <w:r>
              <w:br/>
            </w:r>
            <w:r>
              <w:rPr>
                <w:rFonts w:ascii="Times New Roman"/>
                <w:b w:val="false"/>
                <w:i w:val="false"/>
                <w:color w:val="000000"/>
                <w:sz w:val="20"/>
              </w:rPr>
              <w:t>
жылжымайтын мүлiктi</w:t>
            </w:r>
            <w:r>
              <w:br/>
            </w:r>
            <w:r>
              <w:rPr>
                <w:rFonts w:ascii="Times New Roman"/>
                <w:b w:val="false"/>
                <w:i w:val="false"/>
                <w:color w:val="000000"/>
                <w:sz w:val="20"/>
              </w:rPr>
              <w:t>
иелiктен айыру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тұрғын үй</w:t>
            </w:r>
            <w:r>
              <w:br/>
            </w:r>
            <w:r>
              <w:rPr>
                <w:rFonts w:ascii="Times New Roman"/>
                <w:b w:val="false"/>
                <w:i w:val="false"/>
                <w:color w:val="000000"/>
                <w:sz w:val="20"/>
              </w:rPr>
              <w:t>
</w:t>
            </w:r>
            <w:r>
              <w:rPr>
                <w:rFonts w:ascii="Times New Roman"/>
                <w:b w:val="false"/>
                <w:i w:val="false"/>
                <w:color w:val="000000"/>
                <w:sz w:val="20"/>
              </w:rPr>
              <w:t>қорының сақталуын</w:t>
            </w:r>
            <w:r>
              <w:br/>
            </w:r>
            <w:r>
              <w:rPr>
                <w:rFonts w:ascii="Times New Roman"/>
                <w:b w:val="false"/>
                <w:i w:val="false"/>
                <w:color w:val="000000"/>
                <w:sz w:val="20"/>
              </w:rPr>
              <w:t>
</w:t>
            </w:r>
            <w:r>
              <w:rPr>
                <w:rFonts w:ascii="Times New Roman"/>
                <w:b w:val="false"/>
                <w:i w:val="false"/>
                <w:color w:val="000000"/>
                <w:sz w:val="20"/>
              </w:rPr>
              <w:t>ұйымдастыру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w:t>
            </w:r>
            <w:r>
              <w:br/>
            </w:r>
            <w:r>
              <w:rPr>
                <w:rFonts w:ascii="Times New Roman"/>
                <w:b w:val="false"/>
                <w:i w:val="false"/>
                <w:color w:val="000000"/>
                <w:sz w:val="20"/>
              </w:rPr>
              <w:t>
дайындау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1775842,5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 үй</w:t>
            </w:r>
            <w:r>
              <w:br/>
            </w:r>
            <w:r>
              <w:rPr>
                <w:rFonts w:ascii="Times New Roman"/>
                <w:b w:val="false"/>
                <w:i w:val="false"/>
                <w:color w:val="000000"/>
                <w:sz w:val="20"/>
              </w:rPr>
              <w:t>
құрылысы және (немесе)</w:t>
            </w:r>
            <w:r>
              <w:br/>
            </w:r>
            <w:r>
              <w:rPr>
                <w:rFonts w:ascii="Times New Roman"/>
                <w:b w:val="false"/>
                <w:i w:val="false"/>
                <w:color w:val="000000"/>
                <w:sz w:val="20"/>
              </w:rPr>
              <w:t>
сатып алу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214156</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w:t>
            </w:r>
            <w:r>
              <w:br/>
            </w:r>
            <w:r>
              <w:rPr>
                <w:rFonts w:ascii="Times New Roman"/>
                <w:b w:val="false"/>
                <w:i w:val="false"/>
                <w:color w:val="000000"/>
                <w:sz w:val="20"/>
              </w:rPr>
              <w:t>
сатып алу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928055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құрылысы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633631,5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632871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469206</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суды</w:t>
            </w:r>
            <w:r>
              <w:br/>
            </w:r>
            <w:r>
              <w:rPr>
                <w:rFonts w:ascii="Times New Roman"/>
                <w:b w:val="false"/>
                <w:i w:val="false"/>
                <w:color w:val="000000"/>
                <w:sz w:val="20"/>
              </w:rPr>
              <w:t>
бұру жүйесінің қызмет етуі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137141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 мекендерді көркейту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326065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163665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елді мекендерді көркейту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163665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407810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 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407810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 ету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w:t>
            </w:r>
            <w:r>
              <w:br/>
            </w:r>
            <w:r>
              <w:rPr>
                <w:rFonts w:ascii="Times New Roman"/>
                <w:b w:val="false"/>
                <w:i w:val="false"/>
                <w:color w:val="000000"/>
                <w:sz w:val="20"/>
              </w:rPr>
              <w:t>
ұстау және туысы жоқтарды</w:t>
            </w:r>
            <w:r>
              <w:br/>
            </w:r>
            <w:r>
              <w:rPr>
                <w:rFonts w:ascii="Times New Roman"/>
                <w:b w:val="false"/>
                <w:i w:val="false"/>
                <w:color w:val="000000"/>
                <w:sz w:val="20"/>
              </w:rPr>
              <w:t>
жерлеу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және көгалдандыру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331310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кеңістік</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252218</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67759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67759</w:t>
            </w:r>
          </w:p>
        </w:tc>
      </w:tr>
      <w:tr>
        <w:trPr>
          <w:trHeight w:val="30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спорт және</w:t>
            </w:r>
            <w:r>
              <w:br/>
            </w:r>
            <w:r>
              <w:rPr>
                <w:rFonts w:ascii="Times New Roman"/>
                <w:b w:val="false"/>
                <w:i w:val="false"/>
                <w:color w:val="000000"/>
                <w:sz w:val="20"/>
              </w:rPr>
              <w:t>
спорттың ұлттық түрлерін</w:t>
            </w:r>
            <w:r>
              <w:br/>
            </w:r>
            <w:r>
              <w:rPr>
                <w:rFonts w:ascii="Times New Roman"/>
                <w:b w:val="false"/>
                <w:i w:val="false"/>
                <w:color w:val="000000"/>
                <w:sz w:val="20"/>
              </w:rPr>
              <w:t>
дамыту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61753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өткізу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3906</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спорт жарыстарына</w:t>
            </w:r>
            <w:r>
              <w:br/>
            </w:r>
            <w:r>
              <w:rPr>
                <w:rFonts w:ascii="Times New Roman"/>
                <w:b w:val="false"/>
                <w:i w:val="false"/>
                <w:color w:val="000000"/>
                <w:sz w:val="20"/>
              </w:rPr>
              <w:t>
әр түрлі спорт түрлері</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мүшелерін</w:t>
            </w:r>
            <w:r>
              <w:br/>
            </w:r>
            <w:r>
              <w:rPr>
                <w:rFonts w:ascii="Times New Roman"/>
                <w:b w:val="false"/>
                <w:i w:val="false"/>
                <w:color w:val="000000"/>
                <w:sz w:val="20"/>
              </w:rPr>
              <w:t>
дайындау және олардың</w:t>
            </w:r>
            <w:r>
              <w:br/>
            </w:r>
            <w:r>
              <w:rPr>
                <w:rFonts w:ascii="Times New Roman"/>
                <w:b w:val="false"/>
                <w:i w:val="false"/>
                <w:color w:val="000000"/>
                <w:sz w:val="20"/>
              </w:rPr>
              <w:t>
қатысуы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83069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w:t>
            </w:r>
            <w:r>
              <w:br/>
            </w:r>
            <w:r>
              <w:rPr>
                <w:rFonts w:ascii="Times New Roman"/>
                <w:b w:val="false"/>
                <w:i w:val="false"/>
                <w:color w:val="000000"/>
                <w:sz w:val="20"/>
              </w:rPr>
              <w:t>
істеуі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52470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w:t>
            </w:r>
            <w:r>
              <w:br/>
            </w:r>
            <w:r>
              <w:rPr>
                <w:rFonts w:ascii="Times New Roman"/>
                <w:b w:val="false"/>
                <w:i w:val="false"/>
                <w:color w:val="000000"/>
                <w:sz w:val="20"/>
              </w:rPr>
              <w:t>
басқа да тілдерін дамыту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28299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 жүргізу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26299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 арқылы</w:t>
            </w:r>
            <w:r>
              <w:br/>
            </w:r>
            <w:r>
              <w:rPr>
                <w:rFonts w:ascii="Times New Roman"/>
                <w:b w:val="false"/>
                <w:i w:val="false"/>
                <w:color w:val="000000"/>
                <w:sz w:val="20"/>
              </w:rPr>
              <w:t>
мемлекеттік ақпараттық</w:t>
            </w:r>
            <w:r>
              <w:br/>
            </w:r>
            <w:r>
              <w:rPr>
                <w:rFonts w:ascii="Times New Roman"/>
                <w:b w:val="false"/>
                <w:i w:val="false"/>
                <w:color w:val="000000"/>
                <w:sz w:val="20"/>
              </w:rPr>
              <w:t>
саясат жүргізу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кеңістікті</w:t>
            </w:r>
            <w:r>
              <w:br/>
            </w:r>
            <w:r>
              <w:rPr>
                <w:rFonts w:ascii="Times New Roman"/>
                <w:b w:val="false"/>
                <w:i w:val="false"/>
                <w:color w:val="000000"/>
                <w:sz w:val="20"/>
              </w:rPr>
              <w:t>
ұйымдастыру жөніндегі өзге</w:t>
            </w:r>
            <w:r>
              <w:br/>
            </w:r>
            <w:r>
              <w:rPr>
                <w:rFonts w:ascii="Times New Roman"/>
                <w:b w:val="false"/>
                <w:i w:val="false"/>
                <w:color w:val="000000"/>
                <w:sz w:val="20"/>
              </w:rPr>
              <w:t>
де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тілдерді және мәдениетті</w:t>
            </w:r>
            <w:r>
              <w:br/>
            </w:r>
            <w:r>
              <w:rPr>
                <w:rFonts w:ascii="Times New Roman"/>
                <w:b w:val="false"/>
                <w:i w:val="false"/>
                <w:color w:val="000000"/>
                <w:sz w:val="20"/>
              </w:rPr>
              <w:t>
дамыту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ақпарат, мемлекеттілікті</w:t>
            </w:r>
            <w:r>
              <w:br/>
            </w:r>
            <w:r>
              <w:rPr>
                <w:rFonts w:ascii="Times New Roman"/>
                <w:b w:val="false"/>
                <w:i w:val="false"/>
                <w:color w:val="000000"/>
                <w:sz w:val="20"/>
              </w:rPr>
              <w:t>
нығайту және азаматтардың</w:t>
            </w:r>
            <w:r>
              <w:br/>
            </w:r>
            <w:r>
              <w:rPr>
                <w:rFonts w:ascii="Times New Roman"/>
                <w:b w:val="false"/>
                <w:i w:val="false"/>
                <w:color w:val="000000"/>
                <w:sz w:val="20"/>
              </w:rPr>
              <w:t>
әлеуметтік сенімділігін</w:t>
            </w:r>
            <w:r>
              <w:br/>
            </w:r>
            <w:r>
              <w:rPr>
                <w:rFonts w:ascii="Times New Roman"/>
                <w:b w:val="false"/>
                <w:i w:val="false"/>
                <w:color w:val="000000"/>
                <w:sz w:val="20"/>
              </w:rPr>
              <w:t>
қалыптастыру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w:t>
            </w:r>
            <w:r>
              <w:rPr>
                <w:rFonts w:ascii="Times New Roman"/>
                <w:b w:val="false"/>
                <w:i w:val="false"/>
                <w:color w:val="000000"/>
                <w:sz w:val="20"/>
              </w:rPr>
              <w:t>өңірлік бағдарламаларды</w:t>
            </w:r>
            <w:r>
              <w:br/>
            </w:r>
            <w:r>
              <w:rPr>
                <w:rFonts w:ascii="Times New Roman"/>
                <w:b w:val="false"/>
                <w:i w:val="false"/>
                <w:color w:val="000000"/>
                <w:sz w:val="20"/>
              </w:rPr>
              <w:t>
</w:t>
            </w:r>
            <w:r>
              <w:rPr>
                <w:rFonts w:ascii="Times New Roman"/>
                <w:b w:val="false"/>
                <w:i w:val="false"/>
                <w:color w:val="000000"/>
                <w:sz w:val="20"/>
              </w:rPr>
              <w:t>iске асыру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w:t>
            </w:r>
            <w:r>
              <w:rPr>
                <w:rFonts w:ascii="Times New Roman"/>
                <w:b w:val="false"/>
                <w:i w:val="false"/>
                <w:color w:val="000000"/>
                <w:sz w:val="20"/>
              </w:rPr>
              <w:t>шынықтыру және спорт</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w:t>
            </w:r>
            <w:r>
              <w:br/>
            </w:r>
            <w:r>
              <w:rPr>
                <w:rFonts w:ascii="Times New Roman"/>
                <w:b w:val="false"/>
                <w:i w:val="false"/>
                <w:color w:val="000000"/>
                <w:sz w:val="20"/>
              </w:rPr>
              <w:t>
жер қойнауын пайдалану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w:t>
            </w:r>
            <w:r>
              <w:br/>
            </w:r>
            <w:r>
              <w:rPr>
                <w:rFonts w:ascii="Times New Roman"/>
                <w:b w:val="false"/>
                <w:i w:val="false"/>
                <w:color w:val="000000"/>
                <w:sz w:val="20"/>
              </w:rPr>
              <w:t>
жер қойнауын пайдалану</w:t>
            </w:r>
            <w:r>
              <w:br/>
            </w:r>
            <w:r>
              <w:rPr>
                <w:rFonts w:ascii="Times New Roman"/>
                <w:b w:val="false"/>
                <w:i w:val="false"/>
                <w:color w:val="000000"/>
                <w:sz w:val="20"/>
              </w:rPr>
              <w:t>
саласындағы өзге де</w:t>
            </w:r>
            <w:r>
              <w:br/>
            </w:r>
            <w:r>
              <w:rPr>
                <w:rFonts w:ascii="Times New Roman"/>
                <w:b w:val="false"/>
                <w:i w:val="false"/>
                <w:color w:val="000000"/>
                <w:sz w:val="20"/>
              </w:rPr>
              <w:t>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 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25205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ауыл</w:t>
            </w:r>
            <w:r>
              <w:br/>
            </w:r>
            <w:r>
              <w:rPr>
                <w:rFonts w:ascii="Times New Roman"/>
                <w:b w:val="false"/>
                <w:i w:val="false"/>
                <w:color w:val="000000"/>
                <w:sz w:val="20"/>
              </w:rPr>
              <w:t>
</w:t>
            </w:r>
            <w:r>
              <w:rPr>
                <w:rFonts w:ascii="Times New Roman"/>
                <w:b w:val="false"/>
                <w:i w:val="false"/>
                <w:color w:val="000000"/>
                <w:sz w:val="20"/>
              </w:rPr>
              <w:t>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14699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w:t>
            </w:r>
            <w:r>
              <w:br/>
            </w:r>
            <w:r>
              <w:rPr>
                <w:rFonts w:ascii="Times New Roman"/>
                <w:b w:val="false"/>
                <w:i w:val="false"/>
                <w:color w:val="000000"/>
                <w:sz w:val="20"/>
              </w:rPr>
              <w:t>
қатынастары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14699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w:t>
            </w:r>
            <w:r>
              <w:br/>
            </w:r>
            <w:r>
              <w:rPr>
                <w:rFonts w:ascii="Times New Roman"/>
                <w:b w:val="false"/>
                <w:i w:val="false"/>
                <w:color w:val="000000"/>
                <w:sz w:val="20"/>
              </w:rPr>
              <w:t>
</w:t>
            </w:r>
            <w:r>
              <w:rPr>
                <w:rFonts w:ascii="Times New Roman"/>
                <w:b w:val="false"/>
                <w:i w:val="false"/>
                <w:color w:val="000000"/>
                <w:sz w:val="20"/>
              </w:rPr>
              <w:t>жер-шаруашылық орналастыру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w:t>
            </w:r>
            <w:r>
              <w:br/>
            </w:r>
            <w:r>
              <w:rPr>
                <w:rFonts w:ascii="Times New Roman"/>
                <w:b w:val="false"/>
                <w:i w:val="false"/>
                <w:color w:val="000000"/>
                <w:sz w:val="20"/>
              </w:rPr>
              <w:t>
өзге де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ауыл</w:t>
            </w:r>
            <w:r>
              <w:br/>
            </w:r>
            <w:r>
              <w:rPr>
                <w:rFonts w:ascii="Times New Roman"/>
                <w:b w:val="false"/>
                <w:i w:val="false"/>
                <w:color w:val="000000"/>
                <w:sz w:val="20"/>
              </w:rPr>
              <w:t>
</w:t>
            </w:r>
            <w:r>
              <w:rPr>
                <w:rFonts w:ascii="Times New Roman"/>
                <w:b w:val="false"/>
                <w:i w:val="false"/>
                <w:color w:val="000000"/>
                <w:sz w:val="20"/>
              </w:rPr>
              <w:t>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w:t>
            </w:r>
            <w:r>
              <w:br/>
            </w:r>
            <w:r>
              <w:rPr>
                <w:rFonts w:ascii="Times New Roman"/>
                <w:b w:val="false"/>
                <w:i w:val="false"/>
                <w:color w:val="000000"/>
                <w:sz w:val="20"/>
              </w:rPr>
              <w:t>
</w:t>
            </w:r>
            <w:r>
              <w:rPr>
                <w:rFonts w:ascii="Times New Roman"/>
                <w:b w:val="false"/>
                <w:i w:val="false"/>
                <w:color w:val="000000"/>
                <w:sz w:val="20"/>
              </w:rPr>
              <w:t>іс-шараларды өткізу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w:t>
            </w:r>
          </w:p>
        </w:tc>
      </w:tr>
      <w:tr>
        <w:trPr>
          <w:trHeight w:val="22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73556</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73556</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және</w:t>
            </w:r>
            <w:r>
              <w:br/>
            </w:r>
            <w:r>
              <w:rPr>
                <w:rFonts w:ascii="Times New Roman"/>
                <w:b w:val="false"/>
                <w:i w:val="false"/>
                <w:color w:val="000000"/>
                <w:sz w:val="20"/>
              </w:rPr>
              <w:t>
қала құрылысы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53387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w:t>
            </w:r>
            <w:r>
              <w:rPr>
                <w:rFonts w:ascii="Times New Roman"/>
                <w:b w:val="false"/>
                <w:i w:val="false"/>
                <w:color w:val="000000"/>
                <w:sz w:val="20"/>
              </w:rPr>
              <w:t>және қала құрылысы</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23387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 аумағының қала құрлысы</w:t>
            </w:r>
            <w:r>
              <w:br/>
            </w:r>
            <w:r>
              <w:rPr>
                <w:rFonts w:ascii="Times New Roman"/>
                <w:b w:val="false"/>
                <w:i w:val="false"/>
                <w:color w:val="000000"/>
                <w:sz w:val="20"/>
              </w:rPr>
              <w:t>
</w:t>
            </w:r>
            <w:r>
              <w:rPr>
                <w:rFonts w:ascii="Times New Roman"/>
                <w:b w:val="false"/>
                <w:i w:val="false"/>
                <w:color w:val="000000"/>
                <w:sz w:val="20"/>
              </w:rPr>
              <w:t>даму схемасын және елді</w:t>
            </w:r>
            <w:r>
              <w:br/>
            </w:r>
            <w:r>
              <w:rPr>
                <w:rFonts w:ascii="Times New Roman"/>
                <w:b w:val="false"/>
                <w:i w:val="false"/>
                <w:color w:val="000000"/>
                <w:sz w:val="20"/>
              </w:rPr>
              <w:t>
</w:t>
            </w:r>
            <w:r>
              <w:rPr>
                <w:rFonts w:ascii="Times New Roman"/>
                <w:b w:val="false"/>
                <w:i w:val="false"/>
                <w:color w:val="000000"/>
                <w:sz w:val="20"/>
              </w:rPr>
              <w:t>мекендердің бас жоспарлары</w:t>
            </w:r>
            <w:r>
              <w:br/>
            </w:r>
            <w:r>
              <w:rPr>
                <w:rFonts w:ascii="Times New Roman"/>
                <w:b w:val="false"/>
                <w:i w:val="false"/>
                <w:color w:val="000000"/>
                <w:sz w:val="20"/>
              </w:rPr>
              <w:t>
</w:t>
            </w:r>
            <w:r>
              <w:rPr>
                <w:rFonts w:ascii="Times New Roman"/>
                <w:b w:val="false"/>
                <w:i w:val="false"/>
                <w:color w:val="000000"/>
                <w:sz w:val="20"/>
              </w:rPr>
              <w:t>әзірлеу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2194487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1243440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 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1243440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428920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814520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w:t>
            </w:r>
            <w:r>
              <w:br/>
            </w:r>
            <w:r>
              <w:rPr>
                <w:rFonts w:ascii="Times New Roman"/>
                <w:b w:val="false"/>
                <w:i w:val="false"/>
                <w:color w:val="000000"/>
                <w:sz w:val="20"/>
              </w:rPr>
              <w:t>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951047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 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951047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w:t>
            </w:r>
            <w:r>
              <w:br/>
            </w:r>
            <w:r>
              <w:rPr>
                <w:rFonts w:ascii="Times New Roman"/>
                <w:b w:val="false"/>
                <w:i w:val="false"/>
                <w:color w:val="000000"/>
                <w:sz w:val="20"/>
              </w:rPr>
              <w:t>
бар автомобиль жолдарын</w:t>
            </w:r>
            <w:r>
              <w:br/>
            </w:r>
            <w:r>
              <w:rPr>
                <w:rFonts w:ascii="Times New Roman"/>
                <w:b w:val="false"/>
                <w:i w:val="false"/>
                <w:color w:val="000000"/>
                <w:sz w:val="20"/>
              </w:rPr>
              <w:t>
және қалалар мен елді</w:t>
            </w:r>
            <w:r>
              <w:br/>
            </w:r>
            <w:r>
              <w:rPr>
                <w:rFonts w:ascii="Times New Roman"/>
                <w:b w:val="false"/>
                <w:i w:val="false"/>
                <w:color w:val="000000"/>
                <w:sz w:val="20"/>
              </w:rPr>
              <w:t>
мекендер көшелерін салу</w:t>
            </w:r>
            <w:r>
              <w:br/>
            </w:r>
            <w:r>
              <w:rPr>
                <w:rFonts w:ascii="Times New Roman"/>
                <w:b w:val="false"/>
                <w:i w:val="false"/>
                <w:color w:val="000000"/>
                <w:sz w:val="20"/>
              </w:rPr>
              <w:t>
және қайта жаңарту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951047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149434,2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және бәсекелестікті қорғау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w:t>
            </w:r>
            <w:r>
              <w:br/>
            </w:r>
            <w:r>
              <w:rPr>
                <w:rFonts w:ascii="Times New Roman"/>
                <w:b w:val="false"/>
                <w:i w:val="false"/>
                <w:color w:val="000000"/>
                <w:sz w:val="20"/>
              </w:rPr>
              <w:t>
кәсіпті дамыту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140065,2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110962,2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органының резерві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110962,2</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 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29103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29103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4796446,9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4796446,9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4796446,9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1462,9</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4744871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w:t>
            </w:r>
            <w:r>
              <w:br/>
            </w:r>
            <w:r>
              <w:rPr>
                <w:rFonts w:ascii="Times New Roman"/>
                <w:b w:val="false"/>
                <w:i w:val="false"/>
                <w:color w:val="000000"/>
                <w:sz w:val="20"/>
              </w:rPr>
              <w:t>
ағымдағы нысаналы</w:t>
            </w:r>
            <w:r>
              <w:br/>
            </w:r>
            <w:r>
              <w:rPr>
                <w:rFonts w:ascii="Times New Roman"/>
                <w:b w:val="false"/>
                <w:i w:val="false"/>
                <w:color w:val="000000"/>
                <w:sz w:val="20"/>
              </w:rPr>
              <w:t>
трансферттер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50113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w:t>
            </w:r>
            <w:r>
              <w:br/>
            </w:r>
            <w:r>
              <w:rPr>
                <w:rFonts w:ascii="Times New Roman"/>
                <w:b w:val="false"/>
                <w:i w:val="false"/>
                <w:color w:val="000000"/>
                <w:sz w:val="20"/>
              </w:rPr>
              <w:t>
беру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берілген бюджеттік</w:t>
            </w:r>
            <w:r>
              <w:br/>
            </w:r>
            <w:r>
              <w:rPr>
                <w:rFonts w:ascii="Times New Roman"/>
                <w:b w:val="false"/>
                <w:i w:val="false"/>
                <w:color w:val="000000"/>
                <w:sz w:val="20"/>
              </w:rPr>
              <w:t>
кредиттерді өтеу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2005 жылға дейін заңды</w:t>
            </w:r>
            <w:r>
              <w:br/>
            </w:r>
            <w:r>
              <w:rPr>
                <w:rFonts w:ascii="Times New Roman"/>
                <w:b w:val="false"/>
                <w:i w:val="false"/>
                <w:color w:val="000000"/>
                <w:sz w:val="20"/>
              </w:rPr>
              <w:t>
тұлғаларға жергілікті</w:t>
            </w:r>
            <w:r>
              <w:br/>
            </w:r>
            <w:r>
              <w:rPr>
                <w:rFonts w:ascii="Times New Roman"/>
                <w:b w:val="false"/>
                <w:i w:val="false"/>
                <w:color w:val="000000"/>
                <w:sz w:val="20"/>
              </w:rPr>
              <w:t>
бюджеттен берілген</w:t>
            </w:r>
            <w:r>
              <w:br/>
            </w:r>
            <w:r>
              <w:rPr>
                <w:rFonts w:ascii="Times New Roman"/>
                <w:b w:val="false"/>
                <w:i w:val="false"/>
                <w:color w:val="000000"/>
                <w:sz w:val="20"/>
              </w:rPr>
              <w:t>
бюджеттік кредиттерді өтеу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w:t>
            </w:r>
            <w:r>
              <w:br/>
            </w:r>
            <w:r>
              <w:rPr>
                <w:rFonts w:ascii="Times New Roman"/>
                <w:b w:val="false"/>
                <w:i w:val="false"/>
                <w:color w:val="000000"/>
                <w:sz w:val="20"/>
              </w:rPr>
              <w:t>
бойынша сальдо</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w:t>
            </w:r>
            <w:r>
              <w:br/>
            </w:r>
            <w:r>
              <w:rPr>
                <w:rFonts w:ascii="Times New Roman"/>
                <w:b w:val="false"/>
                <w:i w:val="false"/>
                <w:color w:val="000000"/>
                <w:sz w:val="20"/>
              </w:rPr>
              <w:t>
немесе ұлғайту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Тапшылық (-) Профицит</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63719,4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-63719,4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