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ae52" w14:textId="6dfa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2010 жылғы 19 қаңтардағы № 71 қаулысы. Қостанай облысы Қостанай қаласының Әділет басқармасында 2010 жылғы 19 ақпанда № 9-1-143 тіркелді. Күші жойылды - Қостанай облысы Қостанай қаласы әкімдігінің 2011 жылғы 9 желтоқсандағы № 2519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2011.12.09 № 2519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мүгедектердi әлеуметтiк қорғау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79-бабына</w:t>
      </w:r>
      <w:r>
        <w:rPr>
          <w:rFonts w:ascii="Times New Roman"/>
          <w:b w:val="false"/>
          <w:i w:val="false"/>
          <w:color w:val="000000"/>
          <w:sz w:val="28"/>
        </w:rPr>
        <w:t>, "Үйде тәрбиеленетін және оқитын мүгедек балаларды материалдық қамтамасыз ету үшін құжаттар ресімдеу" мемлекеттік қызмет көрсету Стандартын бекіту туралы" Қостанай облысы әкімдігінің 2008 жылғы 7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"Қостанай қаласының 2010-2012 жылдарға арналған бюджеті туралы" Қостанай қалалық мәслихатының 2009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"Үйде тәрбиеленетін және оқитын мүгедек-балаларды материалдық қамтамасыз ету" бюджеттік бағдарламасын іске асыру мақсатында,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бюджеттен келесі әлеуметтік төлем түрін көрсету қамтамасыз 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тәрбиеленетін және оқитын мүгедек-балалары бар ата-аналарына (заңды өкілдеріне) 2010 жылға Қазақстан Республикасының заңнамасымен белгіленген айлық есептік көрсеткіштің сегіз есе көлемінде тоқсан сайынғы әлеуметтік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(бұдан былай – уәкілетті орган) әлеуметтік көмек тағайындау және төлеу бойынша уәкілетті орган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үйде тәрбиеленетін және оқитын мүгедек балалары бар ата-аналарына (заңды өкілдеріне) әлеуметтік көмек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үйде тәрбиеленетін және оқитын мүгедек балалары бар ата-аналарына (заңды өкілдеріне) ағымдағы тоқсанға арыз берген айынан бастап әлеуметтік көмек тағайындалады және тиісті оқу жылы бойы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мүгедек-балалар интернат-үйлерінде немесе санаторлық мектептерде тұратын кезде әлеуметтік көмек төленбейді.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Қостанай қаласы әкімінің орынбасары М. Қ. Жүндібаевқа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 Рубинский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 Кураева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