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a19c" w14:textId="bd7a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Арқалық қаласының жер телімдері үшін төлемақының базалық мөлшерлемелеріне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2010 жылғы 3 желтоқсандағы № 354 шешімі. Қостанай облысының Әділет департаментінде 2010 жылғы 30 желтоқсанда № 3747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Арқалық қаласының жер телімдері үшін төлемақының базалық мөлшерлемелеріне түзету коэффициенттері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рет ресми жарияланған күнінен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Есжанов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Төкенов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қатынастары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Н. Абдуов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 желтоқсан 2010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354 шешімімен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Арқалық қаласының жер телімдері үшін төлемақының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базалық мөлшерлемелеріне түзету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"/>
        <w:gridCol w:w="2153"/>
        <w:gridCol w:w="8913"/>
      </w:tblGrid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телімдері үшін төлемақының 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мөлшерлемелеріне түзету коэффициенті</w:t>
            </w:r>
          </w:p>
        </w:tc>
      </w:tr>
      <w:tr>
        <w:trPr>
          <w:trHeight w:val="345" w:hRule="atLeast"/>
        </w:trPr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аймақша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аймақша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