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9870" w14:textId="4c99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20 желтоқсандағы № 243 "Қостанай облысының 2010-2012 жылдарға арналған облыстық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2010 жылғы 3 желтоқсандағы № 350 шешімі. Қостанай облысының Әділет департаментінде 2010 жылғы 10 желтоқсанда № 3742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облысының 2010-2012 жылдарға арналған облыстық бюджеті туралы" мәслихаттың 2009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3700 нөмірімен тіркелген, 2010 жылғы 7 қаңтарда "Қостанай таңы" және "Костанайские новости" газеттерінде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"90386143,7" деген сандар "90767577,6"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"86095171,1" деген сандар "86476605,0"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"90103031,3" деген сандар "90484465,2"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құралдарын мемлекеттік техникалық байқаудан өткізу жөніндегі функцияларды Қазақстан Республикасы Көлік және коммуникация министрлігінің қарауына беруге байланысты – 338,0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"76649,1" деген сандар "107393,0"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"55696,0" деген сандар "55718,7"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"20953,1" деген сандар "51674,3"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"214950,0" деген сандар "219450,0"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"386382,0" деген сандар "378771,0"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"818421,0" деген сандар "450603,0"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"535700,0" деген сандар "603014,0"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"125000,0" деген сандар "425504,0"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"3869869" деген сандар "3861006,0"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"156892,0" деген сандар "161892,0"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"1022972,0" деген сандар "1009109,0"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7-23-тармақтарымен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"7-22. 2010 жылға арналған облыстық бюджетте көші-қон полициясының қосымша штат санын ұстауға, материалдық-техникалық жарақтандыруға, оралмандарды құжаттандыруға республикалық бюджеттен 882,0 мың теңге сомасында нысаналы ағымдағы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7-23. 2010 жылға арналған облыстық бюджетте Оралмандарды уақытша орналастыру орталығын және Оралмандарды бейімдеу мен біріктіру орталығын ұстауға және материалдық-техникалық жарақтандыруға республикалық бюджеттен 253,0 мың теңге сомасында нысаналы ағымдағы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"7546491,6" деген сандар "7914274,6"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"2332291,6" деген сандар "2342291,6"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"5214200,0" деген сандар "5571983,0"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"34201,2" деген сандар "20358,9"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3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350 шешіміне 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243 шешіміне 1-қосымша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Қостанай облысының 2010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4"/>
        <w:gridCol w:w="201"/>
        <w:gridCol w:w="201"/>
        <w:gridCol w:w="7573"/>
        <w:gridCol w:w="213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90767577,6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3843876,0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3843876,0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3843876,0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442487,6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31808,6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 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пакеттеріне дивидендтер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орналастырғаны үшін сыйақылар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 бойынша сыйақылар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380524,0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86476605,0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алынатын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9225215,0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9225215,0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77251390,0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77251390,0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33"/>
        <w:gridCol w:w="833"/>
        <w:gridCol w:w="6733"/>
        <w:gridCol w:w="21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90484465,2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1779602,6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896599,6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853473,6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"жалғыз терезе" қағидаты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731405,0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731405,0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123 804,2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598014,0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142415,9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16542,3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дүлей зілзаллардың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жоюды ұйымдастыру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45399,7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дүлей зілзаллардың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жоюды ұйымдастыру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45399,7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қорғаныстың іс-шаралары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4065178,0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4065178,0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органы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4065178,0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3433906,0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айықтырғыштардың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айықтырғыштардың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 ұйымдастыратын полиция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бөлімшелерінің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қатысатын азаматтарды көтермелеу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құрылыстарын күрделі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оқшалау, бейімдеуді және оңалтуды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қызметтері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ұстауды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маңыздағы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кезінде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сақтауды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 және ұстау,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құжаттандыру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 және ұстау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9449879,7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2605942,0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1769055,0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763917,0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ұстауға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275832,0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мемлекеттік мекемелердегі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кабинеттерін оқу жабдығымен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204750,0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 лингафондық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мультимедиалық кабинеттер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 кейінгі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3274343,0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мамандар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3124396,0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ұйымдарында мамандар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2790401,0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мамандар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біліктіліктерін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398144,7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органы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3145470,0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2255698,0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жеткіншектердің оңалту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бейімдеу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483717,0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стратегиясының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жөндеуге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360793,0</w:t>
            </w:r>
          </w:p>
        </w:tc>
      </w:tr>
      <w:tr>
        <w:trPr>
          <w:trHeight w:val="18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"Өзін-өзі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тану" пәні бойынша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білім беру ұйымдарын,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беру,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ұйымдарын, біліктілікті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институттарын оқу материалдарымен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683958,0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889772,0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19508901,0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539204,8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539204,8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құрамдарын және дәрілерді өндіру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тест-жүйелерін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3630377,0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3630377,0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психикалық аурулардан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жүйкесі бұзылуынан,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қолданылуымен байланысты зардап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2577857,0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препараттарымен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253093,0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препараттарымен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184049,0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құралдарымен,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диализаторлармен,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материалдарымен және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алмастырылған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емдеу кезінде қанның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ұюы факторлармен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252958,0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препараттарды 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217484,0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4612456,5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4612456,5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медециналық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4155650,5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санитарлық авиация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695515,0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базалары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9989394,7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2010838,7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81456,0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739372,7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індетінің алдын алу және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күрес 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қызметтері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объектiлерiн ұстау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 мен құрылыстарын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766242,0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7978556,0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 және 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7978556,0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3768395,5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2074749,5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1265194,0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 (ұйымдарда) қарттар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мүгедектерге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420404,0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ауыратын мүгедектер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603190,0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 (ұйымдарда)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 мүгедек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646703,0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162852,5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1425612,0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1425612,0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270641,0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бюджеттерге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мемлекеттік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ағымдығы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бюджеттерге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төлеуге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267729,0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кеңейтуге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529965,0</w:t>
            </w:r>
          </w:p>
        </w:tc>
      </w:tr>
      <w:tr>
        <w:trPr>
          <w:trHeight w:val="24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жүруіне арналған шығыстарды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5310,0</w:t>
            </w:r>
          </w:p>
        </w:tc>
      </w:tr>
      <w:tr>
        <w:trPr>
          <w:trHeight w:val="3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төлеу үшін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266621,0</w:t>
            </w:r>
          </w:p>
        </w:tc>
      </w:tr>
      <w:tr>
        <w:trPr>
          <w:trHeight w:val="3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төлеу үшін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5493788,4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2363628,0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3130160,4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3130160,4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157567,4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110055,0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жөндеуге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868794,0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дамытуға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827498,0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дамытуға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абаттандыруға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4689083,6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1776173,6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1563717,0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 және оған қол жетімді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1259086,0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212456,6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1662668,0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1232164,0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53246,0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1140351,0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539679,0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158025,0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139173,0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93419,9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83155,1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704875,0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спорт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79891,5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ағымдағы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1351620,5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1351620,5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1351620,5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1329816,5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7057992,0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3012610,0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3012610,0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81548,3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185328,0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арзандату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2029262,0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1739491,6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215051,0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пайдалануды реттеу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молайту және орман өсiру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533461,0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106325,4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52265,4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1619683,0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1459683,0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өнімділігін және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арттыруды 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енгізу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бойынша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кенттерге,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кенттерге,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сәулет-құрылыс бақылауы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сәулет-құрылыс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34459,0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7581868,0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3401525,2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3401525,2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2222885,1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1178640,1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4180342,8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4180342,8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тасымалын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ұстау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425999,0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автомобиль жолдарын,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елді-мекендердің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және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510045,0</w:t>
            </w:r>
          </w:p>
        </w:tc>
      </w:tr>
      <w:tr>
        <w:trPr>
          <w:trHeight w:val="19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автомобиль жолдарын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елді-мекендердің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797878,0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автомобиль жолдарын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елді-мекендердің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681025,9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836658,9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793972,9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20358,9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ставкаларды 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кредиттерді ішінара кепілдендіру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110786,0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жүргізуді сервистік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24693044,0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24693044,0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24693044,0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13987158,0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107393,0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8454760,0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әкiмшiлiк-аумақтық бiрлiктiң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саяси,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тұрақтылығына,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өмiрi мен денсаулығына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қатер төндiретiн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 туындаған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республикалық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маңызы бар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2043733,0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298852,7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кредит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ауыл халқына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кредит беру үшін "ҚазАгро"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ҰБХ" АҚ-ның еншілес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374867,3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қаржылық агенттіктерге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операциялары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-509132,8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