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35c6" w14:textId="d393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25 наурыздағы № 103 "Техникалық және кәсіптік, орта білімнен кейінгі білімі бар мамандарды  даярлауға арналған 2010 жылдың мемлекеттік білім тапсырысын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28 қыркүйектегі № 369 қаулысы. Қостанай облысының Әділет департаментінде 2010 жылғы 22 қазанда № 3737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білімі бар мамандарды даярлауға арналған 2010 жылдың мемлекеттік білім тапсырысын бекіту туралы" Қостанай облысы әкімдігінің 2010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тіркелген нөмірі 3711, 2010 жылы 27 сәуірде "Қостанай таңы"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44-тармақта "139" деген сандар "81"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47-тармақта "108" деген сандар "79"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52-тармақта "54" деген сандар "27"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 "25" деген сандар "52"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25-тармақта "75" деген сандар "105"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27-тармақта "50" деген сандар "77"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596"/>
        <w:gridCol w:w="2431"/>
        <w:gridCol w:w="2432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"0512000 Аударма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аудармашы"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кәсіптік, орта білімнен кейінгі білімі бар мамандарды даярлауға арналған мемлекеттік білім тапсырысына енгізілген өзгерістерді тиісті оқу орындарында белгіленген заңнамалық тәртіпте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