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a679" w14:textId="03da6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2009 жылғы 20 желтоқсандағы № 243 "Қостанай облысының 2010-2012 жылдарға арналған облыстық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мәслихатының 2010 жылғы 19 қазандағы № 336 шешімі. Қостанай облысының Әділет департаментінде 2010 жылғы 20 қазанда № 3736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Қостанай облыстық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"Қостанай облысының 2010-2012 жылдарға арналған облыстық бюджеті туралы" мәслихаттың 2009 жылғы 20 желтоқсандағы </w:t>
      </w:r>
      <w:r>
        <w:rPr>
          <w:rFonts w:ascii="Times New Roman"/>
          <w:b w:val="false"/>
          <w:i w:val="false"/>
          <w:color w:val="000000"/>
          <w:sz w:val="28"/>
        </w:rPr>
        <w:t>№ 243</w:t>
      </w:r>
      <w:r>
        <w:rPr>
          <w:rFonts w:ascii="Times New Roman"/>
          <w:b w:val="false"/>
          <w:i w:val="false"/>
          <w:color w:val="000000"/>
          <w:sz w:val="28"/>
        </w:rPr>
        <w:t xml:space="preserve"> шешіміне (нормативтік құқықтық актілердің мемлекеттік тіркеу тізілімінде 3700 нөмірімен тіркелген, 2010 жылғы 7 қаңтарда "Қостанай таңы" және "Костанайские новости" газеттерінде жарияланған) мына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Қостанай облысының 2010-2012 жылдарға арналған облыстық бюджеті тиісінше 1, 2 және 3-қосымшаларға сәйкес, оның ішінде 2010 жылға мынадай көлемдерде бекітілсін:</w:t>
      </w:r>
      <w:r>
        <w:br/>
      </w:r>
      <w:r>
        <w:rPr>
          <w:rFonts w:ascii="Times New Roman"/>
          <w:b w:val="false"/>
          <w:i w:val="false"/>
          <w:color w:val="000000"/>
          <w:sz w:val="28"/>
        </w:rPr>
        <w:t>
      1) кірістер – 90386143,7 мың теңге, оның ішінде:</w:t>
      </w:r>
      <w:r>
        <w:br/>
      </w:r>
      <w:r>
        <w:rPr>
          <w:rFonts w:ascii="Times New Roman"/>
          <w:b w:val="false"/>
          <w:i w:val="false"/>
          <w:color w:val="000000"/>
          <w:sz w:val="28"/>
        </w:rPr>
        <w:t>
      салықтық түсімдер бойынша – 3843876,0 мың теңге;</w:t>
      </w:r>
      <w:r>
        <w:br/>
      </w:r>
      <w:r>
        <w:rPr>
          <w:rFonts w:ascii="Times New Roman"/>
          <w:b w:val="false"/>
          <w:i w:val="false"/>
          <w:color w:val="000000"/>
          <w:sz w:val="28"/>
        </w:rPr>
        <w:t>
      салықтық емес түсімдер бойынша – 442487,6 мың теңге;</w:t>
      </w:r>
      <w:r>
        <w:br/>
      </w:r>
      <w:r>
        <w:rPr>
          <w:rFonts w:ascii="Times New Roman"/>
          <w:b w:val="false"/>
          <w:i w:val="false"/>
          <w:color w:val="000000"/>
          <w:sz w:val="28"/>
        </w:rPr>
        <w:t>
      негізгі капиталды сатудан түскен түсімдер бойынша – 4609,0 мың теңге;</w:t>
      </w:r>
      <w:r>
        <w:br/>
      </w:r>
      <w:r>
        <w:rPr>
          <w:rFonts w:ascii="Times New Roman"/>
          <w:b w:val="false"/>
          <w:i w:val="false"/>
          <w:color w:val="000000"/>
          <w:sz w:val="28"/>
        </w:rPr>
        <w:t>
      трансферттер түсімдері бойынша – 86095171,1 мың теңге;</w:t>
      </w:r>
      <w:r>
        <w:br/>
      </w:r>
      <w:r>
        <w:rPr>
          <w:rFonts w:ascii="Times New Roman"/>
          <w:b w:val="false"/>
          <w:i w:val="false"/>
          <w:color w:val="000000"/>
          <w:sz w:val="28"/>
        </w:rPr>
        <w:t>
      2) шығындар – 90103031,3 мың теңге;</w:t>
      </w:r>
      <w:r>
        <w:br/>
      </w:r>
      <w:r>
        <w:rPr>
          <w:rFonts w:ascii="Times New Roman"/>
          <w:b w:val="false"/>
          <w:i w:val="false"/>
          <w:color w:val="000000"/>
          <w:sz w:val="28"/>
        </w:rPr>
        <w:t>
      3) таза бюджеттік кредиттеу – 298852,7 мың теңге, оның ішінде:</w:t>
      </w:r>
      <w:r>
        <w:br/>
      </w:r>
      <w:r>
        <w:rPr>
          <w:rFonts w:ascii="Times New Roman"/>
          <w:b w:val="false"/>
          <w:i w:val="false"/>
          <w:color w:val="000000"/>
          <w:sz w:val="28"/>
        </w:rPr>
        <w:t>
      бюджеттік кредиттер – 718164,0 мың теңге;</w:t>
      </w:r>
      <w:r>
        <w:br/>
      </w:r>
      <w:r>
        <w:rPr>
          <w:rFonts w:ascii="Times New Roman"/>
          <w:b w:val="false"/>
          <w:i w:val="false"/>
          <w:color w:val="000000"/>
          <w:sz w:val="28"/>
        </w:rPr>
        <w:t>
      бюджеттік кредиттерді өтеу – 419311,3 мың теңге;</w:t>
      </w:r>
      <w:r>
        <w:br/>
      </w:r>
      <w:r>
        <w:rPr>
          <w:rFonts w:ascii="Times New Roman"/>
          <w:b w:val="false"/>
          <w:i w:val="false"/>
          <w:color w:val="000000"/>
          <w:sz w:val="28"/>
        </w:rPr>
        <w:t>
      4) қаржы активтерімен операциялар бойынша сальдо – 493392,5 мың теңге, оның ішінде:</w:t>
      </w:r>
      <w:r>
        <w:br/>
      </w:r>
      <w:r>
        <w:rPr>
          <w:rFonts w:ascii="Times New Roman"/>
          <w:b w:val="false"/>
          <w:i w:val="false"/>
          <w:color w:val="000000"/>
          <w:sz w:val="28"/>
        </w:rPr>
        <w:t>
      қаржы активтерін сатып алу – 493392,5 мың теңге;</w:t>
      </w:r>
      <w:r>
        <w:br/>
      </w:r>
      <w:r>
        <w:rPr>
          <w:rFonts w:ascii="Times New Roman"/>
          <w:b w:val="false"/>
          <w:i w:val="false"/>
          <w:color w:val="000000"/>
          <w:sz w:val="28"/>
        </w:rPr>
        <w:t>
      5) бюджет тапшылығы – -509132,8 мың теңге;</w:t>
      </w:r>
      <w:r>
        <w:br/>
      </w:r>
      <w:r>
        <w:rPr>
          <w:rFonts w:ascii="Times New Roman"/>
          <w:b w:val="false"/>
          <w:i w:val="false"/>
          <w:color w:val="000000"/>
          <w:sz w:val="28"/>
        </w:rPr>
        <w:t>
      6) бюджет тапшылығын қаржыландыру – 509132,8 мың теңге.";</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6-1 тармағында</w:t>
      </w:r>
      <w:r>
        <w:rPr>
          <w:rFonts w:ascii="Times New Roman"/>
          <w:b w:val="false"/>
          <w:i w:val="false"/>
          <w:color w:val="000000"/>
          <w:sz w:val="28"/>
        </w:rPr>
        <w:t>:</w:t>
      </w:r>
      <w:r>
        <w:br/>
      </w:r>
      <w:r>
        <w:rPr>
          <w:rFonts w:ascii="Times New Roman"/>
          <w:b w:val="false"/>
          <w:i w:val="false"/>
          <w:color w:val="000000"/>
          <w:sz w:val="28"/>
        </w:rPr>
        <w:t>
      "37961,0" деген сандар "76649,1" деген сандармен ауыстырылсын;</w:t>
      </w:r>
      <w:r>
        <w:br/>
      </w:r>
      <w:r>
        <w:rPr>
          <w:rFonts w:ascii="Times New Roman"/>
          <w:b w:val="false"/>
          <w:i w:val="false"/>
          <w:color w:val="000000"/>
          <w:sz w:val="28"/>
        </w:rPr>
        <w:t>
      "32030,0" деген сандар "55696,0" деген сандармен ауыстырылсын;</w:t>
      </w:r>
      <w:r>
        <w:br/>
      </w:r>
      <w:r>
        <w:rPr>
          <w:rFonts w:ascii="Times New Roman"/>
          <w:b w:val="false"/>
          <w:i w:val="false"/>
          <w:color w:val="000000"/>
          <w:sz w:val="28"/>
        </w:rPr>
        <w:t>
      "5931,0" деген сандар "20953,1"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2010 жылға арналған облыстық бюджетте нысаналы ағымдағы трансферттер және аудандар мен қалалар бюджеттерін дамытуға арналған трансферттер қарастырылғаны ескерілсін, оның ішінде:</w:t>
      </w:r>
      <w:r>
        <w:br/>
      </w:r>
      <w:r>
        <w:rPr>
          <w:rFonts w:ascii="Times New Roman"/>
          <w:b w:val="false"/>
          <w:i w:val="false"/>
          <w:color w:val="000000"/>
          <w:sz w:val="28"/>
        </w:rPr>
        <w:t>
      білім беру ұйымдарының материалдық-техникалық базасын нығайтуға – 178905,0 мың теңге;</w:t>
      </w:r>
      <w:r>
        <w:br/>
      </w:r>
      <w:r>
        <w:rPr>
          <w:rFonts w:ascii="Times New Roman"/>
          <w:b w:val="false"/>
          <w:i w:val="false"/>
          <w:color w:val="000000"/>
          <w:sz w:val="28"/>
        </w:rPr>
        <w:t>
      коммуналдық меншік нысандарының материалдық-техникалық базасын нығайтуға – 214950,0 мың теңге;</w:t>
      </w:r>
      <w:r>
        <w:br/>
      </w:r>
      <w:r>
        <w:rPr>
          <w:rFonts w:ascii="Times New Roman"/>
          <w:b w:val="false"/>
          <w:i w:val="false"/>
          <w:color w:val="000000"/>
          <w:sz w:val="28"/>
        </w:rPr>
        <w:t>
      білім беру нысандарының құрылысына және қайта жаңғыртуға – 227290,0 мың теңге;</w:t>
      </w:r>
      <w:r>
        <w:br/>
      </w:r>
      <w:r>
        <w:rPr>
          <w:rFonts w:ascii="Times New Roman"/>
          <w:b w:val="false"/>
          <w:i w:val="false"/>
          <w:color w:val="000000"/>
          <w:sz w:val="28"/>
        </w:rPr>
        <w:t>
      инженерлік-коммуникациялық инфрақұрылымды дамытуға, жайластыруға және сатып алуға – 60000,0 мың теңге;</w:t>
      </w:r>
      <w:r>
        <w:br/>
      </w:r>
      <w:r>
        <w:rPr>
          <w:rFonts w:ascii="Times New Roman"/>
          <w:b w:val="false"/>
          <w:i w:val="false"/>
          <w:color w:val="000000"/>
          <w:sz w:val="28"/>
        </w:rPr>
        <w:t>
      сумен жабдықтау жүйесін дамытуға – 179205,0 мың теңге;</w:t>
      </w:r>
      <w:r>
        <w:br/>
      </w:r>
      <w:r>
        <w:rPr>
          <w:rFonts w:ascii="Times New Roman"/>
          <w:b w:val="false"/>
          <w:i w:val="false"/>
          <w:color w:val="000000"/>
          <w:sz w:val="28"/>
        </w:rPr>
        <w:t>
      мәдениет нысандарын дамытуға – 9628,0 мың теңге;</w:t>
      </w:r>
      <w:r>
        <w:br/>
      </w:r>
      <w:r>
        <w:rPr>
          <w:rFonts w:ascii="Times New Roman"/>
          <w:b w:val="false"/>
          <w:i w:val="false"/>
          <w:color w:val="000000"/>
          <w:sz w:val="28"/>
        </w:rPr>
        <w:t>
      жылу энергетикалық жүйесін дамытуға – 21804,0 мың теңге;</w:t>
      </w:r>
      <w:r>
        <w:br/>
      </w:r>
      <w:r>
        <w:rPr>
          <w:rFonts w:ascii="Times New Roman"/>
          <w:b w:val="false"/>
          <w:i w:val="false"/>
          <w:color w:val="000000"/>
          <w:sz w:val="28"/>
        </w:rPr>
        <w:t>
      көлік инфрақұрылымын дамытуға – 844867,1 мың теңге;</w:t>
      </w:r>
      <w:r>
        <w:br/>
      </w:r>
      <w:r>
        <w:rPr>
          <w:rFonts w:ascii="Times New Roman"/>
          <w:b w:val="false"/>
          <w:i w:val="false"/>
          <w:color w:val="000000"/>
          <w:sz w:val="28"/>
        </w:rPr>
        <w:t>
      білім беру ұйымдарын ағымдағы ұстауға – 95982,0 мың теңге;</w:t>
      </w:r>
      <w:r>
        <w:br/>
      </w:r>
      <w:r>
        <w:rPr>
          <w:rFonts w:ascii="Times New Roman"/>
          <w:b w:val="false"/>
          <w:i w:val="false"/>
          <w:color w:val="000000"/>
          <w:sz w:val="28"/>
        </w:rPr>
        <w:t>
      білім беру ұйымдарын күрделі жөндеуге – 386382,0 мың теңге;</w:t>
      </w:r>
      <w:r>
        <w:br/>
      </w:r>
      <w:r>
        <w:rPr>
          <w:rFonts w:ascii="Times New Roman"/>
          <w:b w:val="false"/>
          <w:i w:val="false"/>
          <w:color w:val="000000"/>
          <w:sz w:val="28"/>
        </w:rPr>
        <w:t>
      мектепке дейінгі ұйымдар мен мектептерді ағымдағы жөндеуге – 30300,0 мың теңге;</w:t>
      </w:r>
      <w:r>
        <w:br/>
      </w:r>
      <w:r>
        <w:rPr>
          <w:rFonts w:ascii="Times New Roman"/>
          <w:b w:val="false"/>
          <w:i w:val="false"/>
          <w:color w:val="000000"/>
          <w:sz w:val="28"/>
        </w:rPr>
        <w:t>
      облыстық "Тың-2010" спартакиадасын өткізуге арналған іс-шараларға – 70000,0 мың теңге;</w:t>
      </w:r>
      <w:r>
        <w:br/>
      </w:r>
      <w:r>
        <w:rPr>
          <w:rFonts w:ascii="Times New Roman"/>
          <w:b w:val="false"/>
          <w:i w:val="false"/>
          <w:color w:val="000000"/>
          <w:sz w:val="28"/>
        </w:rPr>
        <w:t>
      құрылыс салу жобаларын әзірлеуге – 51556,0 мың теңге;</w:t>
      </w:r>
      <w:r>
        <w:br/>
      </w:r>
      <w:r>
        <w:rPr>
          <w:rFonts w:ascii="Times New Roman"/>
          <w:b w:val="false"/>
          <w:i w:val="false"/>
          <w:color w:val="000000"/>
          <w:sz w:val="28"/>
        </w:rPr>
        <w:t>
      халықтың әлеуметтік жағынан қорғалатын жіктері қатарынан шыққан жастарға әлеуметтік көмекке – 44545,0 мың теңге;</w:t>
      </w:r>
      <w:r>
        <w:br/>
      </w:r>
      <w:r>
        <w:rPr>
          <w:rFonts w:ascii="Times New Roman"/>
          <w:b w:val="false"/>
          <w:i w:val="false"/>
          <w:color w:val="000000"/>
          <w:sz w:val="28"/>
        </w:rPr>
        <w:t>
      мемлекеттік коммуналдық газбен жабдықтау және жылумен жабдықтау кәсіпорындарына табиғи газ бағасының айырмашылығын жабуға – 195833,3 мың теңге;</w:t>
      </w:r>
      <w:r>
        <w:br/>
      </w:r>
      <w:r>
        <w:rPr>
          <w:rFonts w:ascii="Times New Roman"/>
          <w:b w:val="false"/>
          <w:i w:val="false"/>
          <w:color w:val="000000"/>
          <w:sz w:val="28"/>
        </w:rPr>
        <w:t>
      электр желілерін жөндеуге – 15000,0 мың теңге;</w:t>
      </w:r>
      <w:r>
        <w:br/>
      </w:r>
      <w:r>
        <w:rPr>
          <w:rFonts w:ascii="Times New Roman"/>
          <w:b w:val="false"/>
          <w:i w:val="false"/>
          <w:color w:val="000000"/>
          <w:sz w:val="28"/>
        </w:rPr>
        <w:t>
      коммуналдық меншік нысандарын ұстауға және жөндеуге, ауылдық елді мекендерді абаттандыруға және жылыту кезеңіне дайындауға – 291258,7 мың теңге;</w:t>
      </w:r>
      <w:r>
        <w:br/>
      </w:r>
      <w:r>
        <w:rPr>
          <w:rFonts w:ascii="Times New Roman"/>
          <w:b w:val="false"/>
          <w:i w:val="false"/>
          <w:color w:val="000000"/>
          <w:sz w:val="28"/>
        </w:rPr>
        <w:t>
      көшелерді күрделі және орташа жөндеуге – 162404,0 мың теңге;</w:t>
      </w:r>
      <w:r>
        <w:br/>
      </w:r>
      <w:r>
        <w:rPr>
          <w:rFonts w:ascii="Times New Roman"/>
          <w:b w:val="false"/>
          <w:i w:val="false"/>
          <w:color w:val="000000"/>
          <w:sz w:val="28"/>
        </w:rPr>
        <w:t>
      автомобиль жолдарының және елді мекендер көшелерінің жарамдылығын қамтамасыз етуге – 818421,0 мың теңге;</w:t>
      </w:r>
      <w:r>
        <w:br/>
      </w:r>
      <w:r>
        <w:rPr>
          <w:rFonts w:ascii="Times New Roman"/>
          <w:b w:val="false"/>
          <w:i w:val="false"/>
          <w:color w:val="000000"/>
          <w:sz w:val="28"/>
        </w:rPr>
        <w:t>
      мәдениет нысандарын жөндеуге – 5000,0 мың теңге;</w:t>
      </w:r>
      <w:r>
        <w:br/>
      </w:r>
      <w:r>
        <w:rPr>
          <w:rFonts w:ascii="Times New Roman"/>
          <w:b w:val="false"/>
          <w:i w:val="false"/>
          <w:color w:val="000000"/>
          <w:sz w:val="28"/>
        </w:rPr>
        <w:t>
      ескерткіш орнатуға – 4700,0 мың теңге;</w:t>
      </w:r>
      <w:r>
        <w:br/>
      </w:r>
      <w:r>
        <w:rPr>
          <w:rFonts w:ascii="Times New Roman"/>
          <w:b w:val="false"/>
          <w:i w:val="false"/>
          <w:color w:val="000000"/>
          <w:sz w:val="28"/>
        </w:rPr>
        <w:t>
      су тоғандарын балықпен толтыруға – 5000,0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қатысушыларына және мүгедектеріне, сондай-ақ оларға теңестірілген тұлғаларға, майдандағы армия құрамына кірмеген, 1941 жылғы 22 маусымнан бастап 1945 жылғы 3 қыркүйек аралығындағы кезеңде әскери бөлімдерде, мекемелерде, әскери-оқу орындарында әскери қызмет өткерген, "1941-1945 жылдардағы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шығарылғандарға, Ұлы Отан соғысы жылдарында тылда кемінде алты ай жұмыс істеген (қызмет істеген) адамдарға біржолғы материалдық көмек төлеуге – 49087,0 мың теңге;</w:t>
      </w:r>
      <w:r>
        <w:br/>
      </w:r>
      <w:r>
        <w:rPr>
          <w:rFonts w:ascii="Times New Roman"/>
          <w:b w:val="false"/>
          <w:i w:val="false"/>
          <w:color w:val="000000"/>
          <w:sz w:val="28"/>
        </w:rPr>
        <w:t>
      кенттік әкімдіктің ғимаратын ағымдағы жөндеуге – 3600,0 мың теңге;</w:t>
      </w:r>
      <w:r>
        <w:br/>
      </w:r>
      <w:r>
        <w:rPr>
          <w:rFonts w:ascii="Times New Roman"/>
          <w:b w:val="false"/>
          <w:i w:val="false"/>
          <w:color w:val="000000"/>
          <w:sz w:val="28"/>
        </w:rPr>
        <w:t>
      мемлекеттік коммуналдық тұрғын үй қорының тұрғын үйі құрылысына және (немесе) сатып алуға – 47828,0 мың теңге;</w:t>
      </w:r>
      <w:r>
        <w:br/>
      </w:r>
      <w:r>
        <w:rPr>
          <w:rFonts w:ascii="Times New Roman"/>
          <w:b w:val="false"/>
          <w:i w:val="false"/>
          <w:color w:val="000000"/>
          <w:sz w:val="28"/>
        </w:rPr>
        <w:t>
      аудандық әкімдік ғимаратының жабынын күрделі жөндеуге – 18376,6 мың теңге;</w:t>
      </w:r>
      <w:r>
        <w:br/>
      </w:r>
      <w:r>
        <w:rPr>
          <w:rFonts w:ascii="Times New Roman"/>
          <w:b w:val="false"/>
          <w:i w:val="false"/>
          <w:color w:val="000000"/>
          <w:sz w:val="28"/>
        </w:rPr>
        <w:t>
      кірістердің ысырабын өтеуге – 535700,0 мың теңге;</w:t>
      </w:r>
      <w:r>
        <w:br/>
      </w:r>
      <w:r>
        <w:rPr>
          <w:rFonts w:ascii="Times New Roman"/>
          <w:b w:val="false"/>
          <w:i w:val="false"/>
          <w:color w:val="000000"/>
          <w:sz w:val="28"/>
        </w:rPr>
        <w:t>
      спорт нысандарының құрылысына – 125000,0 мың теңге;</w:t>
      </w:r>
      <w:r>
        <w:br/>
      </w:r>
      <w:r>
        <w:rPr>
          <w:rFonts w:ascii="Times New Roman"/>
          <w:b w:val="false"/>
          <w:i w:val="false"/>
          <w:color w:val="000000"/>
          <w:sz w:val="28"/>
        </w:rPr>
        <w:t>
      18 жасқа дейінгі мемлекеттік балалар жәрдемақысын төлеуге – 4058,0 мың теңге.</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7-1 тармағында</w:t>
      </w:r>
      <w:r>
        <w:rPr>
          <w:rFonts w:ascii="Times New Roman"/>
          <w:b w:val="false"/>
          <w:i w:val="false"/>
          <w:color w:val="000000"/>
          <w:sz w:val="28"/>
        </w:rPr>
        <w:t>:</w:t>
      </w:r>
      <w:r>
        <w:br/>
      </w:r>
      <w:r>
        <w:rPr>
          <w:rFonts w:ascii="Times New Roman"/>
          <w:b w:val="false"/>
          <w:i w:val="false"/>
          <w:color w:val="000000"/>
          <w:sz w:val="28"/>
        </w:rPr>
        <w:t>
      "143068,0" деген сандар "275832,0" деген сандарымен ауыстырылсын;</w:t>
      </w:r>
      <w:r>
        <w:br/>
      </w:r>
      <w:r>
        <w:rPr>
          <w:rFonts w:ascii="Times New Roman"/>
          <w:b w:val="false"/>
          <w:i w:val="false"/>
          <w:color w:val="000000"/>
          <w:sz w:val="28"/>
        </w:rPr>
        <w:t>
      "872881,0" деген сандар "853348,0" деген сандарымен ауыстырылсын; онынш алынып тасталсын;</w:t>
      </w:r>
      <w:r>
        <w:br/>
      </w:r>
      <w:r>
        <w:rPr>
          <w:rFonts w:ascii="Times New Roman"/>
          <w:b w:val="false"/>
          <w:i w:val="false"/>
          <w:color w:val="000000"/>
          <w:sz w:val="28"/>
        </w:rPr>
        <w:t>
      "275140,0" деген сандар "266621,0" деген сандарымен ауыстырылсын;</w:t>
      </w:r>
      <w:r>
        <w:br/>
      </w:r>
      <w:r>
        <w:rPr>
          <w:rFonts w:ascii="Times New Roman"/>
          <w:b w:val="false"/>
          <w:i w:val="false"/>
          <w:color w:val="000000"/>
          <w:sz w:val="28"/>
        </w:rPr>
        <w:t>
      "11689,0" деген сандар "5310,0" деген сандарымен ауыстырылсын;</w:t>
      </w:r>
      <w:r>
        <w:br/>
      </w:r>
      <w:r>
        <w:rPr>
          <w:rFonts w:ascii="Times New Roman"/>
          <w:b w:val="false"/>
          <w:i w:val="false"/>
          <w:color w:val="000000"/>
          <w:sz w:val="28"/>
        </w:rPr>
        <w:t>
      "206883,0" деген сандар "215051,0"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7-2 тармағында</w:t>
      </w:r>
      <w:r>
        <w:rPr>
          <w:rFonts w:ascii="Times New Roman"/>
          <w:b w:val="false"/>
          <w:i w:val="false"/>
          <w:color w:val="000000"/>
          <w:sz w:val="28"/>
        </w:rPr>
        <w:t>:</w:t>
      </w:r>
      <w:r>
        <w:br/>
      </w:r>
      <w:r>
        <w:rPr>
          <w:rFonts w:ascii="Times New Roman"/>
          <w:b w:val="false"/>
          <w:i w:val="false"/>
          <w:color w:val="000000"/>
          <w:sz w:val="28"/>
        </w:rPr>
        <w:t>
      "965636,0" деген сандар "1465636,0"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7-3 тармағында</w:t>
      </w:r>
      <w:r>
        <w:rPr>
          <w:rFonts w:ascii="Times New Roman"/>
          <w:b w:val="false"/>
          <w:i w:val="false"/>
          <w:color w:val="000000"/>
          <w:sz w:val="28"/>
        </w:rPr>
        <w:t>:</w:t>
      </w:r>
      <w:r>
        <w:br/>
      </w:r>
      <w:r>
        <w:rPr>
          <w:rFonts w:ascii="Times New Roman"/>
          <w:b w:val="false"/>
          <w:i w:val="false"/>
          <w:color w:val="000000"/>
          <w:sz w:val="28"/>
        </w:rPr>
        <w:t>
      "4943132,0" деген сандар "3869869,0" деген сандарымен ауыстырылсын;</w:t>
      </w:r>
      <w:r>
        <w:br/>
      </w:r>
      <w:r>
        <w:rPr>
          <w:rFonts w:ascii="Times New Roman"/>
          <w:b w:val="false"/>
          <w:i w:val="false"/>
          <w:color w:val="000000"/>
          <w:sz w:val="28"/>
        </w:rPr>
        <w:t>
      "350468,0" деген сандар "373651,0" деген сандарымен ауыстырылсын;</w:t>
      </w:r>
      <w:r>
        <w:br/>
      </w:r>
      <w:r>
        <w:rPr>
          <w:rFonts w:ascii="Times New Roman"/>
          <w:b w:val="false"/>
          <w:i w:val="false"/>
          <w:color w:val="000000"/>
          <w:sz w:val="28"/>
        </w:rPr>
        <w:t>
      "235664,0" деген сандар "156892,0" деген сандарымен ауыстырылсын;</w:t>
      </w:r>
      <w:r>
        <w:br/>
      </w:r>
      <w:r>
        <w:rPr>
          <w:rFonts w:ascii="Times New Roman"/>
          <w:b w:val="false"/>
          <w:i w:val="false"/>
          <w:color w:val="000000"/>
          <w:sz w:val="28"/>
        </w:rPr>
        <w:t>
      "2399562,0" деген сандар "2029262,0" деген сандарымен ауыстырылсын;</w:t>
      </w:r>
      <w:r>
        <w:br/>
      </w:r>
      <w:r>
        <w:rPr>
          <w:rFonts w:ascii="Times New Roman"/>
          <w:b w:val="false"/>
          <w:i w:val="false"/>
          <w:color w:val="000000"/>
          <w:sz w:val="28"/>
        </w:rPr>
        <w:t>
      "932976,0" деген сандар "285602,0"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7-4 тармағында</w:t>
      </w:r>
      <w:r>
        <w:rPr>
          <w:rFonts w:ascii="Times New Roman"/>
          <w:b w:val="false"/>
          <w:i w:val="false"/>
          <w:color w:val="000000"/>
          <w:sz w:val="28"/>
        </w:rPr>
        <w:t>:</w:t>
      </w:r>
      <w:r>
        <w:br/>
      </w:r>
      <w:r>
        <w:rPr>
          <w:rFonts w:ascii="Times New Roman"/>
          <w:b w:val="false"/>
          <w:i w:val="false"/>
          <w:color w:val="000000"/>
          <w:sz w:val="28"/>
        </w:rPr>
        <w:t>
      "32761,0" деген сандар "52266,0"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7-5 тармағында</w:t>
      </w:r>
      <w:r>
        <w:rPr>
          <w:rFonts w:ascii="Times New Roman"/>
          <w:b w:val="false"/>
          <w:i w:val="false"/>
          <w:color w:val="000000"/>
          <w:sz w:val="28"/>
        </w:rPr>
        <w:t>:</w:t>
      </w:r>
      <w:r>
        <w:br/>
      </w:r>
      <w:r>
        <w:rPr>
          <w:rFonts w:ascii="Times New Roman"/>
          <w:b w:val="false"/>
          <w:i w:val="false"/>
          <w:color w:val="000000"/>
          <w:sz w:val="28"/>
        </w:rPr>
        <w:t>
      "415408,0" деген сандар "415156,0" деген сандарымен ауыстырылсын;</w:t>
      </w:r>
      <w:r>
        <w:br/>
      </w:r>
      <w:r>
        <w:rPr>
          <w:rFonts w:ascii="Times New Roman"/>
          <w:b w:val="false"/>
          <w:i w:val="false"/>
          <w:color w:val="000000"/>
          <w:sz w:val="28"/>
        </w:rPr>
        <w:t>
      "204850,0" деген сандар "204750,0" деген сандарымен ауыстырылсын;</w:t>
      </w:r>
      <w:r>
        <w:br/>
      </w:r>
      <w:r>
        <w:rPr>
          <w:rFonts w:ascii="Times New Roman"/>
          <w:b w:val="false"/>
          <w:i w:val="false"/>
          <w:color w:val="000000"/>
          <w:sz w:val="28"/>
        </w:rPr>
        <w:t>
      "210558,0" деген сандар "210406,0"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7-6 тармағында</w:t>
      </w:r>
      <w:r>
        <w:rPr>
          <w:rFonts w:ascii="Times New Roman"/>
          <w:b w:val="false"/>
          <w:i w:val="false"/>
          <w:color w:val="000000"/>
          <w:sz w:val="28"/>
        </w:rPr>
        <w:t>:</w:t>
      </w:r>
      <w:r>
        <w:br/>
      </w:r>
      <w:r>
        <w:rPr>
          <w:rFonts w:ascii="Times New Roman"/>
          <w:b w:val="false"/>
          <w:i w:val="false"/>
          <w:color w:val="000000"/>
          <w:sz w:val="28"/>
        </w:rPr>
        <w:t>
      "15600,0" деген сандар "15520,0"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7-7 тармағында</w:t>
      </w:r>
      <w:r>
        <w:rPr>
          <w:rFonts w:ascii="Times New Roman"/>
          <w:b w:val="false"/>
          <w:i w:val="false"/>
          <w:color w:val="000000"/>
          <w:sz w:val="28"/>
        </w:rPr>
        <w:t>:</w:t>
      </w:r>
      <w:r>
        <w:br/>
      </w:r>
      <w:r>
        <w:rPr>
          <w:rFonts w:ascii="Times New Roman"/>
          <w:b w:val="false"/>
          <w:i w:val="false"/>
          <w:color w:val="000000"/>
          <w:sz w:val="28"/>
        </w:rPr>
        <w:t>
      "923857,0" деген сандар "995957,0" деген сандарымен ауыстырылсын;</w:t>
      </w:r>
      <w:r>
        <w:br/>
      </w:r>
      <w:r>
        <w:rPr>
          <w:rFonts w:ascii="Times New Roman"/>
          <w:b w:val="false"/>
          <w:i w:val="false"/>
          <w:color w:val="000000"/>
          <w:sz w:val="28"/>
        </w:rPr>
        <w:t>
      "657150,0" деген сандар "729250,0"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7-10</w:t>
      </w:r>
      <w:r>
        <w:rPr>
          <w:rFonts w:ascii="Times New Roman"/>
          <w:b w:val="false"/>
          <w:i w:val="false"/>
          <w:color w:val="000000"/>
          <w:sz w:val="28"/>
        </w:rPr>
        <w:t xml:space="preserve"> және </w:t>
      </w:r>
      <w:r>
        <w:rPr>
          <w:rFonts w:ascii="Times New Roman"/>
          <w:b w:val="false"/>
          <w:i w:val="false"/>
          <w:color w:val="000000"/>
          <w:sz w:val="28"/>
        </w:rPr>
        <w:t>7-11 тармақтары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7-12 тармағында</w:t>
      </w:r>
      <w:r>
        <w:rPr>
          <w:rFonts w:ascii="Times New Roman"/>
          <w:b w:val="false"/>
          <w:i w:val="false"/>
          <w:color w:val="000000"/>
          <w:sz w:val="28"/>
        </w:rPr>
        <w:t>:</w:t>
      </w:r>
      <w:r>
        <w:br/>
      </w:r>
      <w:r>
        <w:rPr>
          <w:rFonts w:ascii="Times New Roman"/>
          <w:b w:val="false"/>
          <w:i w:val="false"/>
          <w:color w:val="000000"/>
          <w:sz w:val="28"/>
        </w:rPr>
        <w:t>
      "1305000,0" деген сандар "1669800,0"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7-14 тармағында</w:t>
      </w:r>
      <w:r>
        <w:rPr>
          <w:rFonts w:ascii="Times New Roman"/>
          <w:b w:val="false"/>
          <w:i w:val="false"/>
          <w:color w:val="000000"/>
          <w:sz w:val="28"/>
        </w:rPr>
        <w:t>:</w:t>
      </w:r>
      <w:r>
        <w:br/>
      </w:r>
      <w:r>
        <w:rPr>
          <w:rFonts w:ascii="Times New Roman"/>
          <w:b w:val="false"/>
          <w:i w:val="false"/>
          <w:color w:val="000000"/>
          <w:sz w:val="28"/>
        </w:rPr>
        <w:t>
      "600000,0" деген сандар "662482,0"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7-17 тармағында</w:t>
      </w:r>
      <w:r>
        <w:rPr>
          <w:rFonts w:ascii="Times New Roman"/>
          <w:b w:val="false"/>
          <w:i w:val="false"/>
          <w:color w:val="000000"/>
          <w:sz w:val="28"/>
        </w:rPr>
        <w:t>:</w:t>
      </w:r>
      <w:r>
        <w:br/>
      </w:r>
      <w:r>
        <w:rPr>
          <w:rFonts w:ascii="Times New Roman"/>
          <w:b w:val="false"/>
          <w:i w:val="false"/>
          <w:color w:val="000000"/>
          <w:sz w:val="28"/>
        </w:rPr>
        <w:t>
      "1407100,0" деген сандар "1443940,0"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7-21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"7-21. 2010 жылға арналған облыстық бюджетте халықаралық маңызы бар іс-шараларды өткізу кезінде қоғамдық тәртіпті сақтауды қамтамасыз етуге республикалық бюджеттен 73727,0 мың теңге сомасында нысаналы ағымдағы трансферттер сомасының түсімі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2010 жылға арналған облыстық бюджетте өңірлік жұмыспен қамту және кадрларды қайта даярлау стратегиясын іске асыруға 7546491,6 мың теңге сомасында қаражат көзделгені ескерілсін", оның ішінде:</w:t>
      </w:r>
      <w:r>
        <w:br/>
      </w:r>
      <w:r>
        <w:rPr>
          <w:rFonts w:ascii="Times New Roman"/>
          <w:b w:val="false"/>
          <w:i w:val="false"/>
          <w:color w:val="000000"/>
          <w:sz w:val="28"/>
        </w:rPr>
        <w:t>
      2332291,6 мың теңге – облыстық бюджет есебінен;</w:t>
      </w:r>
      <w:r>
        <w:br/>
      </w:r>
      <w:r>
        <w:rPr>
          <w:rFonts w:ascii="Times New Roman"/>
          <w:b w:val="false"/>
          <w:i w:val="false"/>
          <w:color w:val="000000"/>
          <w:sz w:val="28"/>
        </w:rPr>
        <w:t>
      5214200,0 мың теңге – республикалық бюджеттен трансферттер есебінен;</w:t>
      </w:r>
      <w:r>
        <w:br/>
      </w:r>
      <w:r>
        <w:rPr>
          <w:rFonts w:ascii="Times New Roman"/>
          <w:b w:val="false"/>
          <w:i w:val="false"/>
          <w:color w:val="000000"/>
          <w:sz w:val="28"/>
        </w:rPr>
        <w:t>
      Көрсетілген сомаларды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9-тармағында</w:t>
      </w:r>
      <w:r>
        <w:rPr>
          <w:rFonts w:ascii="Times New Roman"/>
          <w:b w:val="false"/>
          <w:i w:val="false"/>
          <w:color w:val="000000"/>
          <w:sz w:val="28"/>
        </w:rPr>
        <w:t>:</w:t>
      </w:r>
      <w:r>
        <w:br/>
      </w:r>
      <w:r>
        <w:rPr>
          <w:rFonts w:ascii="Times New Roman"/>
          <w:b w:val="false"/>
          <w:i w:val="false"/>
          <w:color w:val="000000"/>
          <w:sz w:val="28"/>
        </w:rPr>
        <w:t>
      "29754,8" деген сандар "34201,2"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p>
      <w:pPr>
        <w:spacing w:after="0"/>
        <w:ind w:left="0"/>
        <w:jc w:val="both"/>
      </w:pPr>
      <w:r>
        <w:rPr>
          <w:rFonts w:ascii="Times New Roman"/>
          <w:b w:val="false"/>
          <w:i/>
          <w:color w:val="000000"/>
          <w:sz w:val="28"/>
        </w:rPr>
        <w:t>      Сессия төрағасы                            С. Есжанов</w:t>
      </w:r>
    </w:p>
    <w:p>
      <w:pPr>
        <w:spacing w:after="0"/>
        <w:ind w:left="0"/>
        <w:jc w:val="both"/>
      </w:pPr>
      <w:r>
        <w:rPr>
          <w:rFonts w:ascii="Times New Roman"/>
          <w:b w:val="false"/>
          <w:i/>
          <w:color w:val="000000"/>
          <w:sz w:val="28"/>
        </w:rPr>
        <w:t>      Қостанай облыстық</w:t>
      </w:r>
      <w:r>
        <w:br/>
      </w:r>
      <w:r>
        <w:rPr>
          <w:rFonts w:ascii="Times New Roman"/>
          <w:b w:val="false"/>
          <w:i w:val="false"/>
          <w:color w:val="000000"/>
          <w:sz w:val="28"/>
        </w:rPr>
        <w:t>
</w:t>
      </w:r>
      <w:r>
        <w:rPr>
          <w:rFonts w:ascii="Times New Roman"/>
          <w:b w:val="false"/>
          <w:i/>
          <w:color w:val="000000"/>
          <w:sz w:val="28"/>
        </w:rPr>
        <w:t>      мәслихатының хатшысы                       С. Төкенов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әкімдігінің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 М. Щеглова</w:t>
      </w:r>
      <w:r>
        <w:br/>
      </w:r>
      <w:r>
        <w:rPr>
          <w:rFonts w:ascii="Times New Roman"/>
          <w:b w:val="false"/>
          <w:i w:val="false"/>
          <w:color w:val="000000"/>
          <w:sz w:val="28"/>
        </w:rPr>
        <w:t>
</w:t>
      </w:r>
      <w:r>
        <w:rPr>
          <w:rFonts w:ascii="Times New Roman"/>
          <w:b w:val="false"/>
          <w:i/>
          <w:color w:val="000000"/>
          <w:sz w:val="28"/>
        </w:rPr>
        <w:t>      2010 жылғы 19 қазан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19 қазандағы № 336   </w:t>
      </w:r>
      <w:r>
        <w:br/>
      </w:r>
      <w:r>
        <w:rPr>
          <w:rFonts w:ascii="Times New Roman"/>
          <w:b w:val="false"/>
          <w:i w:val="false"/>
          <w:color w:val="000000"/>
          <w:sz w:val="28"/>
        </w:rPr>
        <w:t xml:space="preserve">
шешіміне қосымша           </w:t>
      </w:r>
    </w:p>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20 желтоқсандағы № 243  </w:t>
      </w:r>
      <w:r>
        <w:br/>
      </w:r>
      <w:r>
        <w:rPr>
          <w:rFonts w:ascii="Times New Roman"/>
          <w:b w:val="false"/>
          <w:i w:val="false"/>
          <w:color w:val="000000"/>
          <w:sz w:val="28"/>
        </w:rPr>
        <w:t xml:space="preserve">
шешіміне 1-қосымша          </w:t>
      </w:r>
    </w:p>
    <w:p>
      <w:pPr>
        <w:spacing w:after="0"/>
        <w:ind w:left="0"/>
        <w:jc w:val="both"/>
      </w:pPr>
      <w:r>
        <w:rPr>
          <w:rFonts w:ascii="Times New Roman"/>
          <w:b/>
          <w:i w:val="false"/>
          <w:color w:val="000080"/>
          <w:sz w:val="28"/>
        </w:rPr>
        <w:t>Қостанай облысының 2010 жылға арналған облыстық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53"/>
        <w:gridCol w:w="213"/>
        <w:gridCol w:w="201"/>
        <w:gridCol w:w="7473"/>
        <w:gridCol w:w="2153"/>
      </w:tblGrid>
      <w:tr>
        <w:trPr>
          <w:trHeight w:val="195"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w:t>
            </w:r>
          </w:p>
        </w:tc>
        <w:tc>
          <w:tcPr>
            <w:tcW w:w="215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19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 Кірістер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90386143,7</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3843876,0</w:t>
            </w:r>
          </w:p>
        </w:tc>
      </w:tr>
      <w:tr>
        <w:trPr>
          <w:trHeight w:val="30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w:t>
            </w:r>
            <w:r>
              <w:rPr>
                <w:rFonts w:ascii="Times New Roman"/>
                <w:b w:val="false"/>
                <w:i w:val="false"/>
                <w:color w:val="000000"/>
                <w:sz w:val="20"/>
              </w:rPr>
              <w:t>қызметтерге салынатын iшкi салықтар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3843876,0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05</w:t>
            </w:r>
          </w:p>
        </w:tc>
        <w:tc>
          <w:tcPr>
            <w:tcW w:w="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w:t>
            </w:r>
            <w:r>
              <w:rPr>
                <w:rFonts w:ascii="Times New Roman"/>
                <w:b w:val="false"/>
                <w:i w:val="false"/>
                <w:color w:val="000000"/>
                <w:sz w:val="20"/>
              </w:rPr>
              <w:t>пайдаланғаны үшін түсетін түсімдер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3843876,0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442487,6</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w:t>
            </w:r>
            <w:r>
              <w:rPr>
                <w:rFonts w:ascii="Times New Roman"/>
                <w:b w:val="false"/>
                <w:i w:val="false"/>
                <w:color w:val="000000"/>
                <w:sz w:val="20"/>
              </w:rPr>
              <w:t>кірістер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31808,6</w:t>
            </w:r>
          </w:p>
        </w:tc>
      </w:tr>
      <w:tr>
        <w:trPr>
          <w:trHeight w:val="34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w:t>
            </w:r>
            <w:r>
              <w:rPr>
                <w:rFonts w:ascii="Times New Roman"/>
                <w:b w:val="false"/>
                <w:i w:val="false"/>
                <w:color w:val="000000"/>
                <w:sz w:val="20"/>
              </w:rPr>
              <w:t>кірісі бөлігінің түсімдері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4867,0</w:t>
            </w:r>
          </w:p>
        </w:tc>
      </w:tr>
      <w:tr>
        <w:trPr>
          <w:trHeight w:val="39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акциялардың</w:t>
            </w:r>
            <w:r>
              <w:br/>
            </w:r>
            <w:r>
              <w:rPr>
                <w:rFonts w:ascii="Times New Roman"/>
                <w:b w:val="false"/>
                <w:i w:val="false"/>
                <w:color w:val="000000"/>
                <w:sz w:val="20"/>
              </w:rPr>
              <w:t>
</w:t>
            </w:r>
            <w:r>
              <w:rPr>
                <w:rFonts w:ascii="Times New Roman"/>
                <w:b w:val="false"/>
                <w:i w:val="false"/>
                <w:color w:val="000000"/>
                <w:sz w:val="20"/>
              </w:rPr>
              <w:t>мемлекеттік пакеттеріне</w:t>
            </w:r>
            <w:r>
              <w:br/>
            </w:r>
            <w:r>
              <w:rPr>
                <w:rFonts w:ascii="Times New Roman"/>
                <w:b w:val="false"/>
                <w:i w:val="false"/>
                <w:color w:val="000000"/>
                <w:sz w:val="20"/>
              </w:rPr>
              <w:t>
</w:t>
            </w:r>
            <w:r>
              <w:rPr>
                <w:rFonts w:ascii="Times New Roman"/>
                <w:b w:val="false"/>
                <w:i w:val="false"/>
                <w:color w:val="000000"/>
                <w:sz w:val="20"/>
              </w:rPr>
              <w:t>дивидендтер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1416,0</w:t>
            </w:r>
          </w:p>
        </w:tc>
      </w:tr>
      <w:tr>
        <w:trPr>
          <w:trHeight w:val="34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w:t>
            </w:r>
            <w:r>
              <w:rPr>
                <w:rFonts w:ascii="Times New Roman"/>
                <w:b w:val="false"/>
                <w:i w:val="false"/>
                <w:color w:val="000000"/>
                <w:sz w:val="20"/>
              </w:rPr>
              <w:t>беруден түсетін кірістер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13628,0</w:t>
            </w:r>
          </w:p>
        </w:tc>
      </w:tr>
      <w:tr>
        <w:trPr>
          <w:trHeight w:val="30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 банк шоттарына</w:t>
            </w:r>
            <w:r>
              <w:br/>
            </w:r>
            <w:r>
              <w:rPr>
                <w:rFonts w:ascii="Times New Roman"/>
                <w:b w:val="false"/>
                <w:i w:val="false"/>
                <w:color w:val="000000"/>
                <w:sz w:val="20"/>
              </w:rPr>
              <w:t>
</w:t>
            </w:r>
            <w:r>
              <w:rPr>
                <w:rFonts w:ascii="Times New Roman"/>
                <w:b w:val="false"/>
                <w:i w:val="false"/>
                <w:color w:val="000000"/>
                <w:sz w:val="20"/>
              </w:rPr>
              <w:t>орналастырғаны үшін сыйақылар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1069,0</w:t>
            </w:r>
          </w:p>
        </w:tc>
      </w:tr>
      <w:tr>
        <w:trPr>
          <w:trHeight w:val="3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w:t>
            </w:r>
            <w:r>
              <w:rPr>
                <w:rFonts w:ascii="Times New Roman"/>
                <w:b w:val="false"/>
                <w:i w:val="false"/>
                <w:color w:val="000000"/>
                <w:sz w:val="20"/>
              </w:rPr>
              <w:t>кредиттер бойынша сыйақылар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10828,6</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w:t>
            </w:r>
            <w:r>
              <w:rPr>
                <w:rFonts w:ascii="Times New Roman"/>
                <w:b w:val="false"/>
                <w:i w:val="false"/>
                <w:color w:val="000000"/>
                <w:sz w:val="20"/>
              </w:rPr>
              <w:t>қаржыландырылатын мемлекеттік</w:t>
            </w:r>
            <w:r>
              <w:br/>
            </w:r>
            <w:r>
              <w:rPr>
                <w:rFonts w:ascii="Times New Roman"/>
                <w:b w:val="false"/>
                <w:i w:val="false"/>
                <w:color w:val="000000"/>
                <w:sz w:val="20"/>
              </w:rPr>
              <w:t>
</w:t>
            </w:r>
            <w:r>
              <w:rPr>
                <w:rFonts w:ascii="Times New Roman"/>
                <w:b w:val="false"/>
                <w:i w:val="false"/>
                <w:color w:val="000000"/>
                <w:sz w:val="20"/>
              </w:rPr>
              <w:t>мекемелердің тауарларды (жұмыстарды,</w:t>
            </w:r>
            <w:r>
              <w:br/>
            </w:r>
            <w:r>
              <w:rPr>
                <w:rFonts w:ascii="Times New Roman"/>
                <w:b w:val="false"/>
                <w:i w:val="false"/>
                <w:color w:val="000000"/>
                <w:sz w:val="20"/>
              </w:rPr>
              <w:t>
</w:t>
            </w:r>
            <w:r>
              <w:rPr>
                <w:rFonts w:ascii="Times New Roman"/>
                <w:b w:val="false"/>
                <w:i w:val="false"/>
                <w:color w:val="000000"/>
                <w:sz w:val="20"/>
              </w:rPr>
              <w:t>қызметтерді) өткізуінен түсетін</w:t>
            </w:r>
            <w:r>
              <w:br/>
            </w:r>
            <w:r>
              <w:rPr>
                <w:rFonts w:ascii="Times New Roman"/>
                <w:b w:val="false"/>
                <w:i w:val="false"/>
                <w:color w:val="000000"/>
                <w:sz w:val="20"/>
              </w:rPr>
              <w:t>
</w:t>
            </w:r>
            <w:r>
              <w:rPr>
                <w:rFonts w:ascii="Times New Roman"/>
                <w:b w:val="false"/>
                <w:i w:val="false"/>
                <w:color w:val="000000"/>
                <w:sz w:val="20"/>
              </w:rPr>
              <w:t>түсімдер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3645,0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02</w:t>
            </w:r>
          </w:p>
        </w:tc>
        <w:tc>
          <w:tcPr>
            <w:tcW w:w="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w:t>
            </w:r>
            <w:r>
              <w:rPr>
                <w:rFonts w:ascii="Times New Roman"/>
                <w:b w:val="false"/>
                <w:i w:val="false"/>
                <w:color w:val="000000"/>
                <w:sz w:val="20"/>
              </w:rPr>
              <w:t>қаржыландырылатын мемлекеттік</w:t>
            </w:r>
            <w:r>
              <w:br/>
            </w:r>
            <w:r>
              <w:rPr>
                <w:rFonts w:ascii="Times New Roman"/>
                <w:b w:val="false"/>
                <w:i w:val="false"/>
                <w:color w:val="000000"/>
                <w:sz w:val="20"/>
              </w:rPr>
              <w:t>
</w:t>
            </w:r>
            <w:r>
              <w:rPr>
                <w:rFonts w:ascii="Times New Roman"/>
                <w:b w:val="false"/>
                <w:i w:val="false"/>
                <w:color w:val="000000"/>
                <w:sz w:val="20"/>
              </w:rPr>
              <w:t>мекемелердің тауарларды (жұмыстарды,</w:t>
            </w:r>
            <w:r>
              <w:br/>
            </w:r>
            <w:r>
              <w:rPr>
                <w:rFonts w:ascii="Times New Roman"/>
                <w:b w:val="false"/>
                <w:i w:val="false"/>
                <w:color w:val="000000"/>
                <w:sz w:val="20"/>
              </w:rPr>
              <w:t>
</w:t>
            </w:r>
            <w:r>
              <w:rPr>
                <w:rFonts w:ascii="Times New Roman"/>
                <w:b w:val="false"/>
                <w:i w:val="false"/>
                <w:color w:val="000000"/>
                <w:sz w:val="20"/>
              </w:rPr>
              <w:t>қызметтерді) өткізуінен түсетін</w:t>
            </w:r>
            <w:r>
              <w:br/>
            </w:r>
            <w:r>
              <w:rPr>
                <w:rFonts w:ascii="Times New Roman"/>
                <w:b w:val="false"/>
                <w:i w:val="false"/>
                <w:color w:val="000000"/>
                <w:sz w:val="20"/>
              </w:rPr>
              <w:t>
</w:t>
            </w:r>
            <w:r>
              <w:rPr>
                <w:rFonts w:ascii="Times New Roman"/>
                <w:b w:val="false"/>
                <w:i w:val="false"/>
                <w:color w:val="000000"/>
                <w:sz w:val="20"/>
              </w:rPr>
              <w:t>түсімдер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3645,0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w:t>
            </w:r>
            <w:r>
              <w:rPr>
                <w:rFonts w:ascii="Times New Roman"/>
                <w:b w:val="false"/>
                <w:i w:val="false"/>
                <w:color w:val="000000"/>
                <w:sz w:val="20"/>
              </w:rPr>
              <w:t>қаржыландырылатын мемлекеттік</w:t>
            </w:r>
            <w:r>
              <w:br/>
            </w:r>
            <w:r>
              <w:rPr>
                <w:rFonts w:ascii="Times New Roman"/>
                <w:b w:val="false"/>
                <w:i w:val="false"/>
                <w:color w:val="000000"/>
                <w:sz w:val="20"/>
              </w:rPr>
              <w:t>
</w:t>
            </w:r>
            <w:r>
              <w:rPr>
                <w:rFonts w:ascii="Times New Roman"/>
                <w:b w:val="false"/>
                <w:i w:val="false"/>
                <w:color w:val="000000"/>
                <w:sz w:val="20"/>
              </w:rPr>
              <w:t>мекемелер ұйымдастыратын мемлекеттік</w:t>
            </w:r>
            <w:r>
              <w:br/>
            </w:r>
            <w:r>
              <w:rPr>
                <w:rFonts w:ascii="Times New Roman"/>
                <w:b w:val="false"/>
                <w:i w:val="false"/>
                <w:color w:val="000000"/>
                <w:sz w:val="20"/>
              </w:rPr>
              <w:t>
</w:t>
            </w:r>
            <w:r>
              <w:rPr>
                <w:rFonts w:ascii="Times New Roman"/>
                <w:b w:val="false"/>
                <w:i w:val="false"/>
                <w:color w:val="000000"/>
                <w:sz w:val="20"/>
              </w:rPr>
              <w:t>сатып алуды өткізуден түсетін ақша</w:t>
            </w:r>
            <w:r>
              <w:br/>
            </w:r>
            <w:r>
              <w:rPr>
                <w:rFonts w:ascii="Times New Roman"/>
                <w:b w:val="false"/>
                <w:i w:val="false"/>
                <w:color w:val="000000"/>
                <w:sz w:val="20"/>
              </w:rPr>
              <w:t>
</w:t>
            </w:r>
            <w:r>
              <w:rPr>
                <w:rFonts w:ascii="Times New Roman"/>
                <w:b w:val="false"/>
                <w:i w:val="false"/>
                <w:color w:val="000000"/>
                <w:sz w:val="20"/>
              </w:rPr>
              <w:t>түсімдері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151,0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03</w:t>
            </w:r>
          </w:p>
        </w:tc>
        <w:tc>
          <w:tcPr>
            <w:tcW w:w="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w:t>
            </w:r>
            <w:r>
              <w:rPr>
                <w:rFonts w:ascii="Times New Roman"/>
                <w:b w:val="false"/>
                <w:i w:val="false"/>
                <w:color w:val="000000"/>
                <w:sz w:val="20"/>
              </w:rPr>
              <w:t>қаржыландырылатын мемлекеттік</w:t>
            </w:r>
            <w:r>
              <w:br/>
            </w:r>
            <w:r>
              <w:rPr>
                <w:rFonts w:ascii="Times New Roman"/>
                <w:b w:val="false"/>
                <w:i w:val="false"/>
                <w:color w:val="000000"/>
                <w:sz w:val="20"/>
              </w:rPr>
              <w:t>
</w:t>
            </w:r>
            <w:r>
              <w:rPr>
                <w:rFonts w:ascii="Times New Roman"/>
                <w:b w:val="false"/>
                <w:i w:val="false"/>
                <w:color w:val="000000"/>
                <w:sz w:val="20"/>
              </w:rPr>
              <w:t>мекемелер ұйымдастыратын мемлекеттік</w:t>
            </w:r>
            <w:r>
              <w:br/>
            </w:r>
            <w:r>
              <w:rPr>
                <w:rFonts w:ascii="Times New Roman"/>
                <w:b w:val="false"/>
                <w:i w:val="false"/>
                <w:color w:val="000000"/>
                <w:sz w:val="20"/>
              </w:rPr>
              <w:t>
</w:t>
            </w:r>
            <w:r>
              <w:rPr>
                <w:rFonts w:ascii="Times New Roman"/>
                <w:b w:val="false"/>
                <w:i w:val="false"/>
                <w:color w:val="000000"/>
                <w:sz w:val="20"/>
              </w:rPr>
              <w:t>сатып алуды өткізуден түсетін ақша</w:t>
            </w:r>
            <w:r>
              <w:br/>
            </w:r>
            <w:r>
              <w:rPr>
                <w:rFonts w:ascii="Times New Roman"/>
                <w:b w:val="false"/>
                <w:i w:val="false"/>
                <w:color w:val="000000"/>
                <w:sz w:val="20"/>
              </w:rPr>
              <w:t>
</w:t>
            </w:r>
            <w:r>
              <w:rPr>
                <w:rFonts w:ascii="Times New Roman"/>
                <w:b w:val="false"/>
                <w:i w:val="false"/>
                <w:color w:val="000000"/>
                <w:sz w:val="20"/>
              </w:rPr>
              <w:t>түсімдері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151,0</w:t>
            </w:r>
          </w:p>
        </w:tc>
      </w:tr>
      <w:tr>
        <w:trPr>
          <w:trHeight w:val="132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w:t>
            </w:r>
            <w:r>
              <w:rPr>
                <w:rFonts w:ascii="Times New Roman"/>
                <w:b w:val="false"/>
                <w:i w:val="false"/>
                <w:color w:val="000000"/>
                <w:sz w:val="20"/>
              </w:rPr>
              <w:t>қаржыландырылатын, сондай-ақ</w:t>
            </w:r>
            <w:r>
              <w:br/>
            </w:r>
            <w:r>
              <w:rPr>
                <w:rFonts w:ascii="Times New Roman"/>
                <w:b w:val="false"/>
                <w:i w:val="false"/>
                <w:color w:val="000000"/>
                <w:sz w:val="20"/>
              </w:rPr>
              <w:t>
</w:t>
            </w:r>
            <w:r>
              <w:rPr>
                <w:rFonts w:ascii="Times New Roman"/>
                <w:b w:val="false"/>
                <w:i w:val="false"/>
                <w:color w:val="000000"/>
                <w:sz w:val="20"/>
              </w:rPr>
              <w:t>Қазақстан Республикасы Ұлттық</w:t>
            </w:r>
            <w:r>
              <w:br/>
            </w:r>
            <w:r>
              <w:rPr>
                <w:rFonts w:ascii="Times New Roman"/>
                <w:b w:val="false"/>
                <w:i w:val="false"/>
                <w:color w:val="000000"/>
                <w:sz w:val="20"/>
              </w:rPr>
              <w:t>
</w:t>
            </w:r>
            <w:r>
              <w:rPr>
                <w:rFonts w:ascii="Times New Roman"/>
                <w:b w:val="false"/>
                <w:i w:val="false"/>
                <w:color w:val="000000"/>
                <w:sz w:val="20"/>
              </w:rPr>
              <w:t>Банкінің бюджетінен (шығыстар</w:t>
            </w:r>
            <w:r>
              <w:br/>
            </w:r>
            <w:r>
              <w:rPr>
                <w:rFonts w:ascii="Times New Roman"/>
                <w:b w:val="false"/>
                <w:i w:val="false"/>
                <w:color w:val="000000"/>
                <w:sz w:val="20"/>
              </w:rPr>
              <w:t>
</w:t>
            </w:r>
            <w:r>
              <w:rPr>
                <w:rFonts w:ascii="Times New Roman"/>
                <w:b w:val="false"/>
                <w:i w:val="false"/>
                <w:color w:val="000000"/>
                <w:sz w:val="20"/>
              </w:rPr>
              <w:t>сметасынан) ұсталатын және</w:t>
            </w:r>
            <w:r>
              <w:br/>
            </w:r>
            <w:r>
              <w:rPr>
                <w:rFonts w:ascii="Times New Roman"/>
                <w:b w:val="false"/>
                <w:i w:val="false"/>
                <w:color w:val="000000"/>
                <w:sz w:val="20"/>
              </w:rPr>
              <w:t>
</w:t>
            </w:r>
            <w:r>
              <w:rPr>
                <w:rFonts w:ascii="Times New Roman"/>
                <w:b w:val="false"/>
                <w:i w:val="false"/>
                <w:color w:val="000000"/>
                <w:sz w:val="20"/>
              </w:rPr>
              <w:t>қаржыландырылатын мемлекеттік</w:t>
            </w:r>
            <w:r>
              <w:br/>
            </w:r>
            <w:r>
              <w:rPr>
                <w:rFonts w:ascii="Times New Roman"/>
                <w:b w:val="false"/>
                <w:i w:val="false"/>
                <w:color w:val="000000"/>
                <w:sz w:val="20"/>
              </w:rPr>
              <w:t>
</w:t>
            </w:r>
            <w:r>
              <w:rPr>
                <w:rFonts w:ascii="Times New Roman"/>
                <w:b w:val="false"/>
                <w:i w:val="false"/>
                <w:color w:val="000000"/>
                <w:sz w:val="20"/>
              </w:rPr>
              <w:t>мекемелер салатын айыппұлдар,</w:t>
            </w:r>
            <w:r>
              <w:br/>
            </w:r>
            <w:r>
              <w:rPr>
                <w:rFonts w:ascii="Times New Roman"/>
                <w:b w:val="false"/>
                <w:i w:val="false"/>
                <w:color w:val="000000"/>
                <w:sz w:val="20"/>
              </w:rPr>
              <w:t>
</w:t>
            </w:r>
            <w:r>
              <w:rPr>
                <w:rFonts w:ascii="Times New Roman"/>
                <w:b w:val="false"/>
                <w:i w:val="false"/>
                <w:color w:val="000000"/>
                <w:sz w:val="20"/>
              </w:rPr>
              <w:t>өсімпұлдар, санкциялар, өндіріп</w:t>
            </w:r>
            <w:r>
              <w:br/>
            </w:r>
            <w:r>
              <w:rPr>
                <w:rFonts w:ascii="Times New Roman"/>
                <w:b w:val="false"/>
                <w:i w:val="false"/>
                <w:color w:val="000000"/>
                <w:sz w:val="20"/>
              </w:rPr>
              <w:t>
</w:t>
            </w:r>
            <w:r>
              <w:rPr>
                <w:rFonts w:ascii="Times New Roman"/>
                <w:b w:val="false"/>
                <w:i w:val="false"/>
                <w:color w:val="000000"/>
                <w:sz w:val="20"/>
              </w:rPr>
              <w:t>алулар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380524,0</w:t>
            </w:r>
          </w:p>
        </w:tc>
      </w:tr>
      <w:tr>
        <w:trPr>
          <w:trHeight w:val="15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2</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04</w:t>
            </w:r>
          </w:p>
        </w:tc>
        <w:tc>
          <w:tcPr>
            <w:tcW w:w="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w:t>
            </w:r>
            <w:r>
              <w:rPr>
                <w:rFonts w:ascii="Times New Roman"/>
                <w:b w:val="false"/>
                <w:i w:val="false"/>
                <w:color w:val="000000"/>
                <w:sz w:val="20"/>
              </w:rPr>
              <w:t>түсімдерді қоспағанда, мемлекеттік</w:t>
            </w:r>
            <w:r>
              <w:br/>
            </w:r>
            <w:r>
              <w:rPr>
                <w:rFonts w:ascii="Times New Roman"/>
                <w:b w:val="false"/>
                <w:i w:val="false"/>
                <w:color w:val="000000"/>
                <w:sz w:val="20"/>
              </w:rPr>
              <w:t>
</w:t>
            </w:r>
            <w:r>
              <w:rPr>
                <w:rFonts w:ascii="Times New Roman"/>
                <w:b w:val="false"/>
                <w:i w:val="false"/>
                <w:color w:val="000000"/>
                <w:sz w:val="20"/>
              </w:rPr>
              <w:t>бюджеттен қаржыландырылатын,</w:t>
            </w:r>
            <w:r>
              <w:br/>
            </w:r>
            <w:r>
              <w:rPr>
                <w:rFonts w:ascii="Times New Roman"/>
                <w:b w:val="false"/>
                <w:i w:val="false"/>
                <w:color w:val="000000"/>
                <w:sz w:val="20"/>
              </w:rPr>
              <w:t>
</w:t>
            </w:r>
            <w:r>
              <w:rPr>
                <w:rFonts w:ascii="Times New Roman"/>
                <w:b w:val="false"/>
                <w:i w:val="false"/>
                <w:color w:val="000000"/>
                <w:sz w:val="20"/>
              </w:rPr>
              <w:t>сондай-ақ Қазақстан Республикасы</w:t>
            </w:r>
            <w:r>
              <w:br/>
            </w:r>
            <w:r>
              <w:rPr>
                <w:rFonts w:ascii="Times New Roman"/>
                <w:b w:val="false"/>
                <w:i w:val="false"/>
                <w:color w:val="000000"/>
                <w:sz w:val="20"/>
              </w:rPr>
              <w:t>
</w:t>
            </w:r>
            <w:r>
              <w:rPr>
                <w:rFonts w:ascii="Times New Roman"/>
                <w:b w:val="false"/>
                <w:i w:val="false"/>
                <w:color w:val="000000"/>
                <w:sz w:val="20"/>
              </w:rPr>
              <w:t>Ұлттық Банкінің бюджетінен (шығыстар</w:t>
            </w:r>
            <w:r>
              <w:br/>
            </w:r>
            <w:r>
              <w:rPr>
                <w:rFonts w:ascii="Times New Roman"/>
                <w:b w:val="false"/>
                <w:i w:val="false"/>
                <w:color w:val="000000"/>
                <w:sz w:val="20"/>
              </w:rPr>
              <w:t>
</w:t>
            </w:r>
            <w:r>
              <w:rPr>
                <w:rFonts w:ascii="Times New Roman"/>
                <w:b w:val="false"/>
                <w:i w:val="false"/>
                <w:color w:val="000000"/>
                <w:sz w:val="20"/>
              </w:rPr>
              <w:t>сметасынан) ұсталатын және</w:t>
            </w:r>
            <w:r>
              <w:br/>
            </w:r>
            <w:r>
              <w:rPr>
                <w:rFonts w:ascii="Times New Roman"/>
                <w:b w:val="false"/>
                <w:i w:val="false"/>
                <w:color w:val="000000"/>
                <w:sz w:val="20"/>
              </w:rPr>
              <w:t>
</w:t>
            </w:r>
            <w:r>
              <w:rPr>
                <w:rFonts w:ascii="Times New Roman"/>
                <w:b w:val="false"/>
                <w:i w:val="false"/>
                <w:color w:val="000000"/>
                <w:sz w:val="20"/>
              </w:rPr>
              <w:t>қаржыландырылатын мемлекеттік</w:t>
            </w:r>
            <w:r>
              <w:br/>
            </w:r>
            <w:r>
              <w:rPr>
                <w:rFonts w:ascii="Times New Roman"/>
                <w:b w:val="false"/>
                <w:i w:val="false"/>
                <w:color w:val="000000"/>
                <w:sz w:val="20"/>
              </w:rPr>
              <w:t>
</w:t>
            </w:r>
            <w:r>
              <w:rPr>
                <w:rFonts w:ascii="Times New Roman"/>
                <w:b w:val="false"/>
                <w:i w:val="false"/>
                <w:color w:val="000000"/>
                <w:sz w:val="20"/>
              </w:rPr>
              <w:t>мекемелер салатын айыппұлдар,</w:t>
            </w:r>
            <w:r>
              <w:br/>
            </w:r>
            <w:r>
              <w:rPr>
                <w:rFonts w:ascii="Times New Roman"/>
                <w:b w:val="false"/>
                <w:i w:val="false"/>
                <w:color w:val="000000"/>
                <w:sz w:val="20"/>
              </w:rPr>
              <w:t>
</w:t>
            </w:r>
            <w:r>
              <w:rPr>
                <w:rFonts w:ascii="Times New Roman"/>
                <w:b w:val="false"/>
                <w:i w:val="false"/>
                <w:color w:val="000000"/>
                <w:sz w:val="20"/>
              </w:rPr>
              <w:t>өсімпұлдар, санкциялар, өндіріп</w:t>
            </w:r>
            <w:r>
              <w:br/>
            </w:r>
            <w:r>
              <w:rPr>
                <w:rFonts w:ascii="Times New Roman"/>
                <w:b w:val="false"/>
                <w:i w:val="false"/>
                <w:color w:val="000000"/>
                <w:sz w:val="20"/>
              </w:rPr>
              <w:t>
</w:t>
            </w:r>
            <w:r>
              <w:rPr>
                <w:rFonts w:ascii="Times New Roman"/>
                <w:b w:val="false"/>
                <w:i w:val="false"/>
                <w:color w:val="000000"/>
                <w:sz w:val="20"/>
              </w:rPr>
              <w:t>алулар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380524,0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26359,0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26359,0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w:t>
            </w:r>
            <w:r>
              <w:rPr>
                <w:rFonts w:ascii="Times New Roman"/>
                <w:b w:val="false"/>
                <w:i w:val="false"/>
                <w:color w:val="000000"/>
                <w:sz w:val="20"/>
              </w:rPr>
              <w:t>түсімдер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4609,0</w:t>
            </w:r>
          </w:p>
        </w:tc>
      </w:tr>
      <w:tr>
        <w:trPr>
          <w:trHeight w:val="3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w:t>
            </w:r>
            <w:r>
              <w:rPr>
                <w:rFonts w:ascii="Times New Roman"/>
                <w:b w:val="false"/>
                <w:i w:val="false"/>
                <w:color w:val="000000"/>
                <w:sz w:val="20"/>
              </w:rPr>
              <w:t>мемлекеттік мүлікті сату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4609,0</w:t>
            </w:r>
          </w:p>
        </w:tc>
      </w:tr>
      <w:tr>
        <w:trPr>
          <w:trHeight w:val="3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w:t>
            </w:r>
            <w:r>
              <w:rPr>
                <w:rFonts w:ascii="Times New Roman"/>
                <w:b w:val="false"/>
                <w:i w:val="false"/>
                <w:color w:val="000000"/>
                <w:sz w:val="20"/>
              </w:rPr>
              <w:t>мемлекеттік мүлікті сату</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4609,0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86095171,1</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Төмен тұрған мемлекеттiк басқару</w:t>
            </w:r>
            <w:r>
              <w:br/>
            </w:r>
            <w:r>
              <w:rPr>
                <w:rFonts w:ascii="Times New Roman"/>
                <w:b w:val="false"/>
                <w:i w:val="false"/>
                <w:color w:val="000000"/>
                <w:sz w:val="20"/>
              </w:rPr>
              <w:t>
</w:t>
            </w:r>
            <w:r>
              <w:rPr>
                <w:rFonts w:ascii="Times New Roman"/>
                <w:b w:val="false"/>
                <w:i w:val="false"/>
                <w:color w:val="000000"/>
                <w:sz w:val="20"/>
              </w:rPr>
              <w:t>органдарынан алынатын трансферттер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9193836,1</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бюджеттерден</w:t>
            </w:r>
            <w:r>
              <w:br/>
            </w:r>
            <w:r>
              <w:rPr>
                <w:rFonts w:ascii="Times New Roman"/>
                <w:b w:val="false"/>
                <w:i w:val="false"/>
                <w:color w:val="000000"/>
                <w:sz w:val="20"/>
              </w:rPr>
              <w:t>
</w:t>
            </w:r>
            <w:r>
              <w:rPr>
                <w:rFonts w:ascii="Times New Roman"/>
                <w:b w:val="false"/>
                <w:i w:val="false"/>
                <w:color w:val="000000"/>
                <w:sz w:val="20"/>
              </w:rPr>
              <w:t>трансферттер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9193836,1</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w:t>
            </w:r>
            <w:r>
              <w:rPr>
                <w:rFonts w:ascii="Times New Roman"/>
                <w:b w:val="false"/>
                <w:i w:val="false"/>
                <w:color w:val="000000"/>
                <w:sz w:val="20"/>
              </w:rPr>
              <w:t>органдарынан түсетiн трансферттер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76901335,0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02</w:t>
            </w:r>
          </w:p>
        </w:tc>
        <w:tc>
          <w:tcPr>
            <w:tcW w:w="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0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7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түсетiн</w:t>
            </w:r>
            <w:r>
              <w:br/>
            </w:r>
            <w:r>
              <w:rPr>
                <w:rFonts w:ascii="Times New Roman"/>
                <w:b w:val="false"/>
                <w:i w:val="false"/>
                <w:color w:val="000000"/>
                <w:sz w:val="20"/>
              </w:rPr>
              <w:t>
</w:t>
            </w:r>
            <w:r>
              <w:rPr>
                <w:rFonts w:ascii="Times New Roman"/>
                <w:b w:val="false"/>
                <w:i w:val="false"/>
                <w:color w:val="000000"/>
                <w:sz w:val="20"/>
              </w:rPr>
              <w:t>трансферттер</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76901335,0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13"/>
        <w:gridCol w:w="633"/>
        <w:gridCol w:w="833"/>
        <w:gridCol w:w="6613"/>
        <w:gridCol w:w="2173"/>
      </w:tblGrid>
      <w:tr>
        <w:trPr>
          <w:trHeight w:val="420"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42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2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2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90103031,3</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w:t>
            </w:r>
            <w:r>
              <w:rPr>
                <w:rFonts w:ascii="Times New Roman"/>
                <w:b w:val="false"/>
                <w:i w:val="false"/>
                <w:color w:val="000000"/>
                <w:sz w:val="20"/>
              </w:rPr>
              <w:t>қызметтер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1717288,6</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w:t>
            </w:r>
            <w:r>
              <w:rPr>
                <w:rFonts w:ascii="Times New Roman"/>
                <w:b w:val="false"/>
                <w:i w:val="false"/>
                <w:color w:val="000000"/>
                <w:sz w:val="20"/>
              </w:rPr>
              <w:t>функцияларын орындайтын өкiлдi,</w:t>
            </w:r>
            <w:r>
              <w:br/>
            </w:r>
            <w:r>
              <w:rPr>
                <w:rFonts w:ascii="Times New Roman"/>
                <w:b w:val="false"/>
                <w:i w:val="false"/>
                <w:color w:val="000000"/>
                <w:sz w:val="20"/>
              </w:rPr>
              <w:t>
</w:t>
            </w:r>
            <w:r>
              <w:rPr>
                <w:rFonts w:ascii="Times New Roman"/>
                <w:b w:val="false"/>
                <w:i w:val="false"/>
                <w:color w:val="000000"/>
                <w:sz w:val="20"/>
              </w:rPr>
              <w:t>атқарушы және басқа органдар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896599,6</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мәслихатының аппараты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43126,0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110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мәслихатының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42 776,0</w:t>
            </w:r>
          </w:p>
        </w:tc>
      </w:tr>
      <w:tr>
        <w:trPr>
          <w:trHeight w:val="3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110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әкімінің аппараты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853473,6</w:t>
            </w:r>
          </w:p>
        </w:tc>
      </w:tr>
      <w:tr>
        <w:trPr>
          <w:trHeight w:val="34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120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әкімнің қызметін қамтамасыз</w:t>
            </w:r>
            <w:r>
              <w:br/>
            </w:r>
            <w:r>
              <w:rPr>
                <w:rFonts w:ascii="Times New Roman"/>
                <w:b w:val="false"/>
                <w:i w:val="false"/>
                <w:color w:val="000000"/>
                <w:sz w:val="20"/>
              </w:rPr>
              <w:t>
</w:t>
            </w:r>
            <w:r>
              <w:rPr>
                <w:rFonts w:ascii="Times New Roman"/>
                <w:b w:val="false"/>
                <w:i w:val="false"/>
                <w:color w:val="000000"/>
                <w:sz w:val="20"/>
              </w:rPr>
              <w:t>ету жөніндегі қызметтер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310757,0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120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заңды тұлғаларға</w:t>
            </w:r>
            <w:r>
              <w:br/>
            </w:r>
            <w:r>
              <w:rPr>
                <w:rFonts w:ascii="Times New Roman"/>
                <w:b w:val="false"/>
                <w:i w:val="false"/>
                <w:color w:val="000000"/>
                <w:sz w:val="20"/>
              </w:rPr>
              <w:t>
</w:t>
            </w:r>
            <w:r>
              <w:rPr>
                <w:rFonts w:ascii="Times New Roman"/>
                <w:b w:val="false"/>
                <w:i w:val="false"/>
                <w:color w:val="000000"/>
                <w:sz w:val="20"/>
              </w:rPr>
              <w:t>"жалғыз терезе" қағидаты бойынша</w:t>
            </w:r>
            <w:r>
              <w:br/>
            </w:r>
            <w:r>
              <w:rPr>
                <w:rFonts w:ascii="Times New Roman"/>
                <w:b w:val="false"/>
                <w:i w:val="false"/>
                <w:color w:val="000000"/>
                <w:sz w:val="20"/>
              </w:rPr>
              <w:t>
</w:t>
            </w:r>
            <w:r>
              <w:rPr>
                <w:rFonts w:ascii="Times New Roman"/>
                <w:b w:val="false"/>
                <w:i w:val="false"/>
                <w:color w:val="000000"/>
                <w:sz w:val="20"/>
              </w:rPr>
              <w:t>мемлекеттік қызметтер көрсететін</w:t>
            </w:r>
            <w:r>
              <w:br/>
            </w:r>
            <w:r>
              <w:rPr>
                <w:rFonts w:ascii="Times New Roman"/>
                <w:b w:val="false"/>
                <w:i w:val="false"/>
                <w:color w:val="000000"/>
                <w:sz w:val="20"/>
              </w:rPr>
              <w:t>
</w:t>
            </w:r>
            <w:r>
              <w:rPr>
                <w:rFonts w:ascii="Times New Roman"/>
                <w:b w:val="false"/>
                <w:i w:val="false"/>
                <w:color w:val="000000"/>
                <w:sz w:val="20"/>
              </w:rPr>
              <w:t>халыққа қызмет орталықтарының</w:t>
            </w:r>
            <w:r>
              <w:br/>
            </w:r>
            <w:r>
              <w:rPr>
                <w:rFonts w:ascii="Times New Roman"/>
                <w:b w:val="false"/>
                <w:i w:val="false"/>
                <w:color w:val="000000"/>
                <w:sz w:val="20"/>
              </w:rPr>
              <w:t>
</w:t>
            </w:r>
            <w:r>
              <w:rPr>
                <w:rFonts w:ascii="Times New Roman"/>
                <w:b w:val="false"/>
                <w:i w:val="false"/>
                <w:color w:val="000000"/>
                <w:sz w:val="20"/>
              </w:rPr>
              <w:t>қызметін қамтамасыз ету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517740,0</w:t>
            </w:r>
          </w:p>
        </w:tc>
      </w:tr>
      <w:tr>
        <w:trPr>
          <w:trHeight w:val="34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120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w:t>
            </w:r>
          </w:p>
        </w:tc>
      </w:tr>
      <w:tr>
        <w:trPr>
          <w:trHeight w:val="42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w:t>
            </w:r>
            <w:r>
              <w:rPr>
                <w:rFonts w:ascii="Times New Roman"/>
                <w:b w:val="false"/>
                <w:i w:val="false"/>
                <w:color w:val="000000"/>
                <w:sz w:val="20"/>
              </w:rPr>
              <w:t>ағымдағы нысаналы 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21976,6</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669091,0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669091,0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 атқару және</w:t>
            </w:r>
            <w:r>
              <w:br/>
            </w:r>
            <w:r>
              <w:rPr>
                <w:rFonts w:ascii="Times New Roman"/>
                <w:b w:val="false"/>
                <w:i w:val="false"/>
                <w:color w:val="000000"/>
                <w:sz w:val="20"/>
              </w:rPr>
              <w:t>
</w:t>
            </w:r>
            <w:r>
              <w:rPr>
                <w:rFonts w:ascii="Times New Roman"/>
                <w:b w:val="false"/>
                <w:i w:val="false"/>
                <w:color w:val="000000"/>
                <w:sz w:val="20"/>
              </w:rPr>
              <w:t>коммуналдық меншікті басқару</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123804,2</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меншікті</w:t>
            </w:r>
            <w:r>
              <w:br/>
            </w:r>
            <w:r>
              <w:rPr>
                <w:rFonts w:ascii="Times New Roman"/>
                <w:b w:val="false"/>
                <w:i w:val="false"/>
                <w:color w:val="000000"/>
                <w:sz w:val="20"/>
              </w:rPr>
              <w:t>
</w:t>
            </w:r>
            <w:r>
              <w:rPr>
                <w:rFonts w:ascii="Times New Roman"/>
                <w:b w:val="false"/>
                <w:i w:val="false"/>
                <w:color w:val="000000"/>
                <w:sz w:val="20"/>
              </w:rPr>
              <w:t>жекешелендіруді ұйымдастыру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1920,0</w:t>
            </w:r>
          </w:p>
        </w:tc>
      </w:tr>
      <w:tr>
        <w:trPr>
          <w:trHeight w:val="43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7666,8</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алынатын ағымдағы нысаналы 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535700,0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w:t>
            </w:r>
            <w:r>
              <w:rPr>
                <w:rFonts w:ascii="Times New Roman"/>
                <w:b w:val="false"/>
                <w:i w:val="false"/>
                <w:color w:val="000000"/>
                <w:sz w:val="20"/>
              </w:rPr>
              <w:t>қызмет</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151598,0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258</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w:t>
            </w:r>
            <w:r>
              <w:rPr>
                <w:rFonts w:ascii="Times New Roman"/>
                <w:b w:val="false"/>
                <w:i w:val="false"/>
                <w:color w:val="000000"/>
                <w:sz w:val="20"/>
              </w:rPr>
              <w:t>жоспарлау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151598,0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258</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w:t>
            </w:r>
            <w:r>
              <w:rPr>
                <w:rFonts w:ascii="Times New Roman"/>
                <w:b w:val="false"/>
                <w:i w:val="false"/>
                <w:color w:val="000000"/>
                <w:sz w:val="20"/>
              </w:rPr>
              <w:t>мемлекеттік жоспарлау жүйесін</w:t>
            </w:r>
            <w:r>
              <w:br/>
            </w:r>
            <w:r>
              <w:rPr>
                <w:rFonts w:ascii="Times New Roman"/>
                <w:b w:val="false"/>
                <w:i w:val="false"/>
                <w:color w:val="000000"/>
                <w:sz w:val="20"/>
              </w:rPr>
              <w:t>
</w:t>
            </w:r>
            <w:r>
              <w:rPr>
                <w:rFonts w:ascii="Times New Roman"/>
                <w:b w:val="false"/>
                <w:i w:val="false"/>
                <w:color w:val="000000"/>
                <w:sz w:val="20"/>
              </w:rPr>
              <w:t>қалыптастыру мен дамыту және</w:t>
            </w:r>
            <w:r>
              <w:br/>
            </w:r>
            <w:r>
              <w:rPr>
                <w:rFonts w:ascii="Times New Roman"/>
                <w:b w:val="false"/>
                <w:i w:val="false"/>
                <w:color w:val="000000"/>
                <w:sz w:val="20"/>
              </w:rPr>
              <w:t>
</w:t>
            </w:r>
            <w:r>
              <w:rPr>
                <w:rFonts w:ascii="Times New Roman"/>
                <w:b w:val="false"/>
                <w:i w:val="false"/>
                <w:color w:val="000000"/>
                <w:sz w:val="20"/>
              </w:rPr>
              <w:t>облысты басқару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142098,0</w:t>
            </w:r>
          </w:p>
        </w:tc>
      </w:tr>
      <w:tr>
        <w:trPr>
          <w:trHeight w:val="3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258</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9500,0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61942,0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16542,3</w:t>
            </w:r>
          </w:p>
        </w:tc>
      </w:tr>
      <w:tr>
        <w:trPr>
          <w:trHeight w:val="9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жұмылдыру дайындығы,</w:t>
            </w:r>
            <w:r>
              <w:br/>
            </w:r>
            <w:r>
              <w:rPr>
                <w:rFonts w:ascii="Times New Roman"/>
                <w:b w:val="false"/>
                <w:i w:val="false"/>
                <w:color w:val="000000"/>
                <w:sz w:val="20"/>
              </w:rPr>
              <w:t>
</w:t>
            </w:r>
            <w:r>
              <w:rPr>
                <w:rFonts w:ascii="Times New Roman"/>
                <w:b w:val="false"/>
                <w:i w:val="false"/>
                <w:color w:val="000000"/>
                <w:sz w:val="20"/>
              </w:rPr>
              <w:t>азаматтық қорғаныс, авариялар мен</w:t>
            </w:r>
            <w:r>
              <w:br/>
            </w:r>
            <w:r>
              <w:rPr>
                <w:rFonts w:ascii="Times New Roman"/>
                <w:b w:val="false"/>
                <w:i w:val="false"/>
                <w:color w:val="000000"/>
                <w:sz w:val="20"/>
              </w:rPr>
              <w:t>
</w:t>
            </w:r>
            <w:r>
              <w:rPr>
                <w:rFonts w:ascii="Times New Roman"/>
                <w:b w:val="false"/>
                <w:i w:val="false"/>
                <w:color w:val="000000"/>
                <w:sz w:val="20"/>
              </w:rPr>
              <w:t>дүлей зілзалалардың алдын алуды</w:t>
            </w:r>
            <w:r>
              <w:br/>
            </w:r>
            <w:r>
              <w:rPr>
                <w:rFonts w:ascii="Times New Roman"/>
                <w:b w:val="false"/>
                <w:i w:val="false"/>
                <w:color w:val="000000"/>
                <w:sz w:val="20"/>
              </w:rPr>
              <w:t>
</w:t>
            </w:r>
            <w:r>
              <w:rPr>
                <w:rFonts w:ascii="Times New Roman"/>
                <w:b w:val="false"/>
                <w:i w:val="false"/>
                <w:color w:val="000000"/>
                <w:sz w:val="20"/>
              </w:rPr>
              <w:t>және жоюды ұйымдастыру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16542,3</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w:t>
            </w:r>
            <w:r>
              <w:rPr>
                <w:rFonts w:ascii="Times New Roman"/>
                <w:b w:val="false"/>
                <w:i w:val="false"/>
                <w:color w:val="000000"/>
                <w:sz w:val="20"/>
              </w:rPr>
              <w:t>атқару шеңберіндегі іс-шаралар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10556,3</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Аумақтық қорғанысты дайындау және</w:t>
            </w:r>
            <w:r>
              <w:br/>
            </w:r>
            <w:r>
              <w:rPr>
                <w:rFonts w:ascii="Times New Roman"/>
                <w:b w:val="false"/>
                <w:i w:val="false"/>
                <w:color w:val="000000"/>
                <w:sz w:val="20"/>
              </w:rPr>
              <w:t>
</w:t>
            </w:r>
            <w:r>
              <w:rPr>
                <w:rFonts w:ascii="Times New Roman"/>
                <w:b w:val="false"/>
                <w:i w:val="false"/>
                <w:color w:val="000000"/>
                <w:sz w:val="20"/>
              </w:rPr>
              <w:t>облыстық ауқымдағы аумақтық</w:t>
            </w:r>
            <w:r>
              <w:br/>
            </w:r>
            <w:r>
              <w:rPr>
                <w:rFonts w:ascii="Times New Roman"/>
                <w:b w:val="false"/>
                <w:i w:val="false"/>
                <w:color w:val="000000"/>
                <w:sz w:val="20"/>
              </w:rPr>
              <w:t>
</w:t>
            </w:r>
            <w:r>
              <w:rPr>
                <w:rFonts w:ascii="Times New Roman"/>
                <w:b w:val="false"/>
                <w:i w:val="false"/>
                <w:color w:val="000000"/>
                <w:sz w:val="20"/>
              </w:rPr>
              <w:t>қорғаныс</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5986,0</w:t>
            </w:r>
          </w:p>
        </w:tc>
      </w:tr>
      <w:tr>
        <w:trPr>
          <w:trHeight w:val="3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w:t>
            </w:r>
            <w:r>
              <w:rPr>
                <w:rFonts w:ascii="Times New Roman"/>
                <w:b w:val="false"/>
                <w:i w:val="false"/>
                <w:color w:val="000000"/>
                <w:sz w:val="20"/>
              </w:rPr>
              <w:t>жұмыстарды ұйымдастыру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45399,7</w:t>
            </w:r>
          </w:p>
        </w:tc>
      </w:tr>
      <w:tr>
        <w:trPr>
          <w:trHeight w:val="94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жұмылдыру дайындығы,</w:t>
            </w:r>
            <w:r>
              <w:br/>
            </w:r>
            <w:r>
              <w:rPr>
                <w:rFonts w:ascii="Times New Roman"/>
                <w:b w:val="false"/>
                <w:i w:val="false"/>
                <w:color w:val="000000"/>
                <w:sz w:val="20"/>
              </w:rPr>
              <w:t>
</w:t>
            </w:r>
            <w:r>
              <w:rPr>
                <w:rFonts w:ascii="Times New Roman"/>
                <w:b w:val="false"/>
                <w:i w:val="false"/>
                <w:color w:val="000000"/>
                <w:sz w:val="20"/>
              </w:rPr>
              <w:t>азаматтық қорғаныс, авариялар мен</w:t>
            </w:r>
            <w:r>
              <w:br/>
            </w:r>
            <w:r>
              <w:rPr>
                <w:rFonts w:ascii="Times New Roman"/>
                <w:b w:val="false"/>
                <w:i w:val="false"/>
                <w:color w:val="000000"/>
                <w:sz w:val="20"/>
              </w:rPr>
              <w:t>
</w:t>
            </w:r>
            <w:r>
              <w:rPr>
                <w:rFonts w:ascii="Times New Roman"/>
                <w:b w:val="false"/>
                <w:i w:val="false"/>
                <w:color w:val="000000"/>
                <w:sz w:val="20"/>
              </w:rPr>
              <w:t>дүлей зілзалалардың алдын алуды</w:t>
            </w:r>
            <w:r>
              <w:br/>
            </w:r>
            <w:r>
              <w:rPr>
                <w:rFonts w:ascii="Times New Roman"/>
                <w:b w:val="false"/>
                <w:i w:val="false"/>
                <w:color w:val="000000"/>
                <w:sz w:val="20"/>
              </w:rPr>
              <w:t>
</w:t>
            </w:r>
            <w:r>
              <w:rPr>
                <w:rFonts w:ascii="Times New Roman"/>
                <w:b w:val="false"/>
                <w:i w:val="false"/>
                <w:color w:val="000000"/>
                <w:sz w:val="20"/>
              </w:rPr>
              <w:t>және жоюды ұйымдастыру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45399,7</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жұмылдыру</w:t>
            </w:r>
            <w:r>
              <w:br/>
            </w:r>
            <w:r>
              <w:rPr>
                <w:rFonts w:ascii="Times New Roman"/>
                <w:b w:val="false"/>
                <w:i w:val="false"/>
                <w:color w:val="000000"/>
                <w:sz w:val="20"/>
              </w:rPr>
              <w:t>
</w:t>
            </w:r>
            <w:r>
              <w:rPr>
                <w:rFonts w:ascii="Times New Roman"/>
                <w:b w:val="false"/>
                <w:i w:val="false"/>
                <w:color w:val="000000"/>
                <w:sz w:val="20"/>
              </w:rPr>
              <w:t>дайындығы, азаматтық қорғаныс,</w:t>
            </w:r>
            <w:r>
              <w:br/>
            </w:r>
            <w:r>
              <w:rPr>
                <w:rFonts w:ascii="Times New Roman"/>
                <w:b w:val="false"/>
                <w:i w:val="false"/>
                <w:color w:val="000000"/>
                <w:sz w:val="20"/>
              </w:rPr>
              <w:t>
</w:t>
            </w:r>
            <w:r>
              <w:rPr>
                <w:rFonts w:ascii="Times New Roman"/>
                <w:b w:val="false"/>
                <w:i w:val="false"/>
                <w:color w:val="000000"/>
                <w:sz w:val="20"/>
              </w:rPr>
              <w:t>авариялар мен дүлей апаттардың</w:t>
            </w:r>
            <w:r>
              <w:br/>
            </w:r>
            <w:r>
              <w:rPr>
                <w:rFonts w:ascii="Times New Roman"/>
                <w:b w:val="false"/>
                <w:i w:val="false"/>
                <w:color w:val="000000"/>
                <w:sz w:val="20"/>
              </w:rPr>
              <w:t>
</w:t>
            </w:r>
            <w:r>
              <w:rPr>
                <w:rFonts w:ascii="Times New Roman"/>
                <w:b w:val="false"/>
                <w:i w:val="false"/>
                <w:color w:val="000000"/>
                <w:sz w:val="20"/>
              </w:rPr>
              <w:t>алдын алуды және жоюды</w:t>
            </w:r>
            <w:r>
              <w:br/>
            </w:r>
            <w:r>
              <w:rPr>
                <w:rFonts w:ascii="Times New Roman"/>
                <w:b w:val="false"/>
                <w:i w:val="false"/>
                <w:color w:val="000000"/>
                <w:sz w:val="20"/>
              </w:rPr>
              <w:t>
</w:t>
            </w:r>
            <w:r>
              <w:rPr>
                <w:rFonts w:ascii="Times New Roman"/>
                <w:b w:val="false"/>
                <w:i w:val="false"/>
                <w:color w:val="000000"/>
                <w:sz w:val="20"/>
              </w:rPr>
              <w:t>ұйымдастыру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22062,0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ауқымдағы азаматтық</w:t>
            </w:r>
            <w:r>
              <w:br/>
            </w:r>
            <w:r>
              <w:rPr>
                <w:rFonts w:ascii="Times New Roman"/>
                <w:b w:val="false"/>
                <w:i w:val="false"/>
                <w:color w:val="000000"/>
                <w:sz w:val="20"/>
              </w:rPr>
              <w:t>
</w:t>
            </w:r>
            <w:r>
              <w:rPr>
                <w:rFonts w:ascii="Times New Roman"/>
                <w:b w:val="false"/>
                <w:i w:val="false"/>
                <w:color w:val="000000"/>
                <w:sz w:val="20"/>
              </w:rPr>
              <w:t>қорғаныстың іс-шаралары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14424,0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ауқымдағы төтенше</w:t>
            </w:r>
            <w:r>
              <w:br/>
            </w:r>
            <w:r>
              <w:rPr>
                <w:rFonts w:ascii="Times New Roman"/>
                <w:b w:val="false"/>
                <w:i w:val="false"/>
                <w:color w:val="000000"/>
                <w:sz w:val="20"/>
              </w:rPr>
              <w:t>
</w:t>
            </w:r>
            <w:r>
              <w:rPr>
                <w:rFonts w:ascii="Times New Roman"/>
                <w:b w:val="false"/>
                <w:i w:val="false"/>
                <w:color w:val="000000"/>
                <w:sz w:val="20"/>
              </w:rPr>
              <w:t>жағдайлардың алдын алу және</w:t>
            </w:r>
            <w:r>
              <w:br/>
            </w:r>
            <w:r>
              <w:rPr>
                <w:rFonts w:ascii="Times New Roman"/>
                <w:b w:val="false"/>
                <w:i w:val="false"/>
                <w:color w:val="000000"/>
                <w:sz w:val="20"/>
              </w:rPr>
              <w:t>
</w:t>
            </w:r>
            <w:r>
              <w:rPr>
                <w:rFonts w:ascii="Times New Roman"/>
                <w:b w:val="false"/>
                <w:i w:val="false"/>
                <w:color w:val="000000"/>
                <w:sz w:val="20"/>
              </w:rPr>
              <w:t>оларды жою</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8650,0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263,7</w:t>
            </w:r>
          </w:p>
        </w:tc>
      </w:tr>
      <w:tr>
        <w:trPr>
          <w:trHeight w:val="6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w:t>
            </w:r>
            <w:r>
              <w:rPr>
                <w:rFonts w:ascii="Times New Roman"/>
                <w:b w:val="false"/>
                <w:i w:val="false"/>
                <w:color w:val="000000"/>
                <w:sz w:val="20"/>
              </w:rPr>
              <w:t>құқықтық, сот, қылмыстық-атқару</w:t>
            </w:r>
            <w:r>
              <w:br/>
            </w:r>
            <w:r>
              <w:rPr>
                <w:rFonts w:ascii="Times New Roman"/>
                <w:b w:val="false"/>
                <w:i w:val="false"/>
                <w:color w:val="000000"/>
                <w:sz w:val="20"/>
              </w:rPr>
              <w:t>
</w:t>
            </w:r>
            <w:r>
              <w:rPr>
                <w:rFonts w:ascii="Times New Roman"/>
                <w:b w:val="false"/>
                <w:i w:val="false"/>
                <w:color w:val="000000"/>
                <w:sz w:val="20"/>
              </w:rPr>
              <w:t>қызметі</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4068124,0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қызметi</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4068124,0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w:t>
            </w:r>
            <w:r>
              <w:br/>
            </w:r>
            <w:r>
              <w:rPr>
                <w:rFonts w:ascii="Times New Roman"/>
                <w:b w:val="false"/>
                <w:i w:val="false"/>
                <w:color w:val="000000"/>
                <w:sz w:val="20"/>
              </w:rPr>
              <w:t>
</w:t>
            </w:r>
            <w:r>
              <w:rPr>
                <w:rFonts w:ascii="Times New Roman"/>
                <w:b w:val="false"/>
                <w:i w:val="false"/>
                <w:color w:val="000000"/>
                <w:sz w:val="20"/>
              </w:rPr>
              <w:t>қаржыландырылатын атқарушы ішкі</w:t>
            </w:r>
            <w:r>
              <w:br/>
            </w:r>
            <w:r>
              <w:rPr>
                <w:rFonts w:ascii="Times New Roman"/>
                <w:b w:val="false"/>
                <w:i w:val="false"/>
                <w:color w:val="000000"/>
                <w:sz w:val="20"/>
              </w:rPr>
              <w:t>
</w:t>
            </w:r>
            <w:r>
              <w:rPr>
                <w:rFonts w:ascii="Times New Roman"/>
                <w:b w:val="false"/>
                <w:i w:val="false"/>
                <w:color w:val="000000"/>
                <w:sz w:val="20"/>
              </w:rPr>
              <w:t>істер органы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4068124,0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аумағында қоғамдық тәртіпті</w:t>
            </w:r>
            <w:r>
              <w:br/>
            </w:r>
            <w:r>
              <w:rPr>
                <w:rFonts w:ascii="Times New Roman"/>
                <w:b w:val="false"/>
                <w:i w:val="false"/>
                <w:color w:val="000000"/>
                <w:sz w:val="20"/>
              </w:rPr>
              <w:t>
</w:t>
            </w:r>
            <w:r>
              <w:rPr>
                <w:rFonts w:ascii="Times New Roman"/>
                <w:b w:val="false"/>
                <w:i w:val="false"/>
                <w:color w:val="000000"/>
                <w:sz w:val="20"/>
              </w:rPr>
              <w:t>және қауіпсіздікті сақтауды</w:t>
            </w:r>
            <w:r>
              <w:br/>
            </w:r>
            <w:r>
              <w:rPr>
                <w:rFonts w:ascii="Times New Roman"/>
                <w:b w:val="false"/>
                <w:i w:val="false"/>
                <w:color w:val="000000"/>
                <w:sz w:val="20"/>
              </w:rPr>
              <w:t>
</w:t>
            </w:r>
            <w:r>
              <w:rPr>
                <w:rFonts w:ascii="Times New Roman"/>
                <w:b w:val="false"/>
                <w:i w:val="false"/>
                <w:color w:val="000000"/>
                <w:sz w:val="20"/>
              </w:rPr>
              <w:t>қамтамасыз ету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3434244,0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Медициналық айықтырғыштардың және</w:t>
            </w:r>
            <w:r>
              <w:br/>
            </w:r>
            <w:r>
              <w:rPr>
                <w:rFonts w:ascii="Times New Roman"/>
                <w:b w:val="false"/>
                <w:i w:val="false"/>
                <w:color w:val="000000"/>
                <w:sz w:val="20"/>
              </w:rPr>
              <w:t>
</w:t>
            </w:r>
            <w:r>
              <w:rPr>
                <w:rFonts w:ascii="Times New Roman"/>
                <w:b w:val="false"/>
                <w:i w:val="false"/>
                <w:color w:val="000000"/>
                <w:sz w:val="20"/>
              </w:rPr>
              <w:t>медициналық айықтырғыштардың</w:t>
            </w:r>
            <w:r>
              <w:br/>
            </w:r>
            <w:r>
              <w:rPr>
                <w:rFonts w:ascii="Times New Roman"/>
                <w:b w:val="false"/>
                <w:i w:val="false"/>
                <w:color w:val="000000"/>
                <w:sz w:val="20"/>
              </w:rPr>
              <w:t>
</w:t>
            </w:r>
            <w:r>
              <w:rPr>
                <w:rFonts w:ascii="Times New Roman"/>
                <w:b w:val="false"/>
                <w:i w:val="false"/>
                <w:color w:val="000000"/>
                <w:sz w:val="20"/>
              </w:rPr>
              <w:t>жұмысын ұйымдастыратын полиция</w:t>
            </w:r>
            <w:r>
              <w:br/>
            </w:r>
            <w:r>
              <w:rPr>
                <w:rFonts w:ascii="Times New Roman"/>
                <w:b w:val="false"/>
                <w:i w:val="false"/>
                <w:color w:val="000000"/>
                <w:sz w:val="20"/>
              </w:rPr>
              <w:t>
</w:t>
            </w:r>
            <w:r>
              <w:rPr>
                <w:rFonts w:ascii="Times New Roman"/>
                <w:b w:val="false"/>
                <w:i w:val="false"/>
                <w:color w:val="000000"/>
                <w:sz w:val="20"/>
              </w:rPr>
              <w:t>бөлімшелерінің жұмысын</w:t>
            </w:r>
            <w:r>
              <w:br/>
            </w:r>
            <w:r>
              <w:rPr>
                <w:rFonts w:ascii="Times New Roman"/>
                <w:b w:val="false"/>
                <w:i w:val="false"/>
                <w:color w:val="000000"/>
                <w:sz w:val="20"/>
              </w:rPr>
              <w:t>
</w:t>
            </w:r>
            <w:r>
              <w:rPr>
                <w:rFonts w:ascii="Times New Roman"/>
                <w:b w:val="false"/>
                <w:i w:val="false"/>
                <w:color w:val="000000"/>
                <w:sz w:val="20"/>
              </w:rPr>
              <w:t>ұйымдастыру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25348,0</w:t>
            </w:r>
          </w:p>
        </w:tc>
      </w:tr>
      <w:tr>
        <w:trPr>
          <w:trHeight w:val="34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тәртіпті қорғауға</w:t>
            </w:r>
            <w:r>
              <w:br/>
            </w:r>
            <w:r>
              <w:rPr>
                <w:rFonts w:ascii="Times New Roman"/>
                <w:b w:val="false"/>
                <w:i w:val="false"/>
                <w:color w:val="000000"/>
                <w:sz w:val="20"/>
              </w:rPr>
              <w:t>
</w:t>
            </w:r>
            <w:r>
              <w:rPr>
                <w:rFonts w:ascii="Times New Roman"/>
                <w:b w:val="false"/>
                <w:i w:val="false"/>
                <w:color w:val="000000"/>
                <w:sz w:val="20"/>
              </w:rPr>
              <w:t>қатысатын азаматтарды көтермелеу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3087,0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w:t>
            </w:r>
            <w:r>
              <w:rPr>
                <w:rFonts w:ascii="Times New Roman"/>
                <w:b w:val="false"/>
                <w:i w:val="false"/>
                <w:color w:val="000000"/>
                <w:sz w:val="20"/>
              </w:rPr>
              <w:t>ғимараттарын, үй-жайлары және</w:t>
            </w:r>
            <w:r>
              <w:br/>
            </w:r>
            <w:r>
              <w:rPr>
                <w:rFonts w:ascii="Times New Roman"/>
                <w:b w:val="false"/>
                <w:i w:val="false"/>
                <w:color w:val="000000"/>
                <w:sz w:val="20"/>
              </w:rPr>
              <w:t>
</w:t>
            </w:r>
            <w:r>
              <w:rPr>
                <w:rFonts w:ascii="Times New Roman"/>
                <w:b w:val="false"/>
                <w:i w:val="false"/>
                <w:color w:val="000000"/>
                <w:sz w:val="20"/>
              </w:rPr>
              <w:t>құрылыстарын күрделі жөндеу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35137,0</w:t>
            </w:r>
          </w:p>
        </w:tc>
      </w:tr>
      <w:tr>
        <w:trPr>
          <w:trHeight w:val="3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381031,0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Кәмелетке толмағандарды уақытша</w:t>
            </w:r>
            <w:r>
              <w:br/>
            </w:r>
            <w:r>
              <w:rPr>
                <w:rFonts w:ascii="Times New Roman"/>
                <w:b w:val="false"/>
                <w:i w:val="false"/>
                <w:color w:val="000000"/>
                <w:sz w:val="20"/>
              </w:rPr>
              <w:t>
</w:t>
            </w:r>
            <w:r>
              <w:rPr>
                <w:rFonts w:ascii="Times New Roman"/>
                <w:b w:val="false"/>
                <w:i w:val="false"/>
                <w:color w:val="000000"/>
                <w:sz w:val="20"/>
              </w:rPr>
              <w:t>оқшалау, бейімдеуді және оңалтуды</w:t>
            </w:r>
            <w:r>
              <w:br/>
            </w:r>
            <w:r>
              <w:rPr>
                <w:rFonts w:ascii="Times New Roman"/>
                <w:b w:val="false"/>
                <w:i w:val="false"/>
                <w:color w:val="000000"/>
                <w:sz w:val="20"/>
              </w:rPr>
              <w:t>
</w:t>
            </w:r>
            <w:r>
              <w:rPr>
                <w:rFonts w:ascii="Times New Roman"/>
                <w:b w:val="false"/>
                <w:i w:val="false"/>
                <w:color w:val="000000"/>
                <w:sz w:val="20"/>
              </w:rPr>
              <w:t>ұйымдастыру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26782,0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Белгілі тұратын жері және</w:t>
            </w:r>
            <w:r>
              <w:br/>
            </w:r>
            <w:r>
              <w:rPr>
                <w:rFonts w:ascii="Times New Roman"/>
                <w:b w:val="false"/>
                <w:i w:val="false"/>
                <w:color w:val="000000"/>
                <w:sz w:val="20"/>
              </w:rPr>
              <w:t>
</w:t>
            </w:r>
            <w:r>
              <w:rPr>
                <w:rFonts w:ascii="Times New Roman"/>
                <w:b w:val="false"/>
                <w:i w:val="false"/>
                <w:color w:val="000000"/>
                <w:sz w:val="20"/>
              </w:rPr>
              <w:t>құжаттары жоқ адамдарды</w:t>
            </w:r>
            <w:r>
              <w:br/>
            </w:r>
            <w:r>
              <w:rPr>
                <w:rFonts w:ascii="Times New Roman"/>
                <w:b w:val="false"/>
                <w:i w:val="false"/>
                <w:color w:val="000000"/>
                <w:sz w:val="20"/>
              </w:rPr>
              <w:t>
</w:t>
            </w:r>
            <w:r>
              <w:rPr>
                <w:rFonts w:ascii="Times New Roman"/>
                <w:b w:val="false"/>
                <w:i w:val="false"/>
                <w:color w:val="000000"/>
                <w:sz w:val="20"/>
              </w:rPr>
              <w:t>орналастыру қызметтері</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31914,0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Әкімшілік тәртіппен тұтқындалған</w:t>
            </w:r>
            <w:r>
              <w:br/>
            </w:r>
            <w:r>
              <w:rPr>
                <w:rFonts w:ascii="Times New Roman"/>
                <w:b w:val="false"/>
                <w:i w:val="false"/>
                <w:color w:val="000000"/>
                <w:sz w:val="20"/>
              </w:rPr>
              <w:t>
</w:t>
            </w:r>
            <w:r>
              <w:rPr>
                <w:rFonts w:ascii="Times New Roman"/>
                <w:b w:val="false"/>
                <w:i w:val="false"/>
                <w:color w:val="000000"/>
                <w:sz w:val="20"/>
              </w:rPr>
              <w:t>адамдарды ұстауды ұйымдастыру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29928,0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 жануарларын ұстауды</w:t>
            </w:r>
            <w:r>
              <w:br/>
            </w:r>
            <w:r>
              <w:rPr>
                <w:rFonts w:ascii="Times New Roman"/>
                <w:b w:val="false"/>
                <w:i w:val="false"/>
                <w:color w:val="000000"/>
                <w:sz w:val="20"/>
              </w:rPr>
              <w:t>
</w:t>
            </w:r>
            <w:r>
              <w:rPr>
                <w:rFonts w:ascii="Times New Roman"/>
                <w:b w:val="false"/>
                <w:i w:val="false"/>
                <w:color w:val="000000"/>
                <w:sz w:val="20"/>
              </w:rPr>
              <w:t>ұйымдастыру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24514,0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"Мак" операциясын өткізу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2412,0</w:t>
            </w:r>
          </w:p>
        </w:tc>
      </w:tr>
      <w:tr>
        <w:trPr>
          <w:trHeight w:val="94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нысаналы</w:t>
            </w:r>
            <w:r>
              <w:br/>
            </w:r>
            <w:r>
              <w:rPr>
                <w:rFonts w:ascii="Times New Roman"/>
                <w:b w:val="false"/>
                <w:i w:val="false"/>
                <w:color w:val="000000"/>
                <w:sz w:val="20"/>
              </w:rPr>
              <w:t>
</w:t>
            </w:r>
            <w:r>
              <w:rPr>
                <w:rFonts w:ascii="Times New Roman"/>
                <w:b w:val="false"/>
                <w:i w:val="false"/>
                <w:color w:val="000000"/>
                <w:sz w:val="20"/>
              </w:rPr>
              <w:t>трансферттер есебінен халықаралық</w:t>
            </w:r>
            <w:r>
              <w:br/>
            </w:r>
            <w:r>
              <w:rPr>
                <w:rFonts w:ascii="Times New Roman"/>
                <w:b w:val="false"/>
                <w:i w:val="false"/>
                <w:color w:val="000000"/>
                <w:sz w:val="20"/>
              </w:rPr>
              <w:t>
</w:t>
            </w:r>
            <w:r>
              <w:rPr>
                <w:rFonts w:ascii="Times New Roman"/>
                <w:b w:val="false"/>
                <w:i w:val="false"/>
                <w:color w:val="000000"/>
                <w:sz w:val="20"/>
              </w:rPr>
              <w:t>маңыздағы іс-шараларды өткізу</w:t>
            </w:r>
            <w:r>
              <w:br/>
            </w:r>
            <w:r>
              <w:rPr>
                <w:rFonts w:ascii="Times New Roman"/>
                <w:b w:val="false"/>
                <w:i w:val="false"/>
                <w:color w:val="000000"/>
                <w:sz w:val="20"/>
              </w:rPr>
              <w:t>
</w:t>
            </w:r>
            <w:r>
              <w:rPr>
                <w:rFonts w:ascii="Times New Roman"/>
                <w:b w:val="false"/>
                <w:i w:val="false"/>
                <w:color w:val="000000"/>
                <w:sz w:val="20"/>
              </w:rPr>
              <w:t>кезінде қоғамдық тәртіпті</w:t>
            </w:r>
            <w:r>
              <w:br/>
            </w:r>
            <w:r>
              <w:rPr>
                <w:rFonts w:ascii="Times New Roman"/>
                <w:b w:val="false"/>
                <w:i w:val="false"/>
                <w:color w:val="000000"/>
                <w:sz w:val="20"/>
              </w:rPr>
              <w:t>
</w:t>
            </w:r>
            <w:r>
              <w:rPr>
                <w:rFonts w:ascii="Times New Roman"/>
                <w:b w:val="false"/>
                <w:i w:val="false"/>
                <w:color w:val="000000"/>
                <w:sz w:val="20"/>
              </w:rPr>
              <w:t>сақтауды қамтамасыз ету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73727,0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9448602,4</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w:t>
            </w:r>
            <w:r>
              <w:rPr>
                <w:rFonts w:ascii="Times New Roman"/>
                <w:b w:val="false"/>
                <w:i w:val="false"/>
                <w:color w:val="000000"/>
                <w:sz w:val="20"/>
              </w:rPr>
              <w:t>оқыту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25980,0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25980,0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білім беру</w:t>
            </w:r>
            <w:r>
              <w:br/>
            </w:r>
            <w:r>
              <w:rPr>
                <w:rFonts w:ascii="Times New Roman"/>
                <w:b w:val="false"/>
                <w:i w:val="false"/>
                <w:color w:val="000000"/>
                <w:sz w:val="20"/>
              </w:rPr>
              <w:t>
</w:t>
            </w:r>
            <w:r>
              <w:rPr>
                <w:rFonts w:ascii="Times New Roman"/>
                <w:b w:val="false"/>
                <w:i w:val="false"/>
                <w:color w:val="000000"/>
                <w:sz w:val="20"/>
              </w:rPr>
              <w:t>ұйымдарында мемлекеттік білім</w:t>
            </w:r>
            <w:r>
              <w:br/>
            </w:r>
            <w:r>
              <w:rPr>
                <w:rFonts w:ascii="Times New Roman"/>
                <w:b w:val="false"/>
                <w:i w:val="false"/>
                <w:color w:val="000000"/>
                <w:sz w:val="20"/>
              </w:rPr>
              <w:t>
</w:t>
            </w:r>
            <w:r>
              <w:rPr>
                <w:rFonts w:ascii="Times New Roman"/>
                <w:b w:val="false"/>
                <w:i w:val="false"/>
                <w:color w:val="000000"/>
                <w:sz w:val="20"/>
              </w:rPr>
              <w:t>беру тапсырыстарын іске асыруға</w:t>
            </w:r>
            <w:r>
              <w:br/>
            </w:r>
            <w:r>
              <w:rPr>
                <w:rFonts w:ascii="Times New Roman"/>
                <w:b w:val="false"/>
                <w:i w:val="false"/>
                <w:color w:val="000000"/>
                <w:sz w:val="20"/>
              </w:rPr>
              <w:t>
</w:t>
            </w:r>
            <w:r>
              <w:rPr>
                <w:rFonts w:ascii="Times New Roman"/>
                <w:b w:val="false"/>
                <w:i w:val="false"/>
                <w:color w:val="000000"/>
                <w:sz w:val="20"/>
              </w:rPr>
              <w:t>аудандардың (облыстық маңызы бар</w:t>
            </w:r>
            <w:r>
              <w:br/>
            </w:r>
            <w:r>
              <w:rPr>
                <w:rFonts w:ascii="Times New Roman"/>
                <w:b w:val="false"/>
                <w:i w:val="false"/>
                <w:color w:val="000000"/>
                <w:sz w:val="20"/>
              </w:rPr>
              <w:t>
</w:t>
            </w:r>
            <w:r>
              <w:rPr>
                <w:rFonts w:ascii="Times New Roman"/>
                <w:b w:val="false"/>
                <w:i w:val="false"/>
                <w:color w:val="000000"/>
                <w:sz w:val="20"/>
              </w:rPr>
              <w:t>қалалардың) бюджеттеріне</w:t>
            </w:r>
            <w:r>
              <w:br/>
            </w:r>
            <w:r>
              <w:rPr>
                <w:rFonts w:ascii="Times New Roman"/>
                <w:b w:val="false"/>
                <w:i w:val="false"/>
                <w:color w:val="000000"/>
                <w:sz w:val="20"/>
              </w:rPr>
              <w:t>
</w:t>
            </w:r>
            <w:r>
              <w:rPr>
                <w:rFonts w:ascii="Times New Roman"/>
                <w:b w:val="false"/>
                <w:i w:val="false"/>
                <w:color w:val="000000"/>
                <w:sz w:val="20"/>
              </w:rPr>
              <w:t>берілетін ағымдағы нысаналы</w:t>
            </w:r>
            <w:r>
              <w:br/>
            </w:r>
            <w:r>
              <w:rPr>
                <w:rFonts w:ascii="Times New Roman"/>
                <w:b w:val="false"/>
                <w:i w:val="false"/>
                <w:color w:val="000000"/>
                <w:sz w:val="20"/>
              </w:rPr>
              <w:t>
</w:t>
            </w: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25980,0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w:t>
            </w:r>
            <w:r>
              <w:rPr>
                <w:rFonts w:ascii="Times New Roman"/>
                <w:b w:val="false"/>
                <w:i w:val="false"/>
                <w:color w:val="000000"/>
                <w:sz w:val="20"/>
              </w:rPr>
              <w:t>орта білім беру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2605942,0</w:t>
            </w:r>
          </w:p>
        </w:tc>
      </w:tr>
      <w:tr>
        <w:trPr>
          <w:trHeight w:val="3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туризм, дене шынықтыру</w:t>
            </w:r>
            <w:r>
              <w:br/>
            </w:r>
            <w:r>
              <w:rPr>
                <w:rFonts w:ascii="Times New Roman"/>
                <w:b w:val="false"/>
                <w:i w:val="false"/>
                <w:color w:val="000000"/>
                <w:sz w:val="20"/>
              </w:rPr>
              <w:t>
</w:t>
            </w:r>
            <w:r>
              <w:rPr>
                <w:rFonts w:ascii="Times New Roman"/>
                <w:b w:val="false"/>
                <w:i w:val="false"/>
                <w:color w:val="000000"/>
                <w:sz w:val="20"/>
              </w:rPr>
              <w:t>және спорт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836887,0</w:t>
            </w:r>
          </w:p>
        </w:tc>
      </w:tr>
      <w:tr>
        <w:trPr>
          <w:trHeight w:val="3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мен жасөспірімдерге спорт</w:t>
            </w:r>
            <w:r>
              <w:br/>
            </w:r>
            <w:r>
              <w:rPr>
                <w:rFonts w:ascii="Times New Roman"/>
                <w:b w:val="false"/>
                <w:i w:val="false"/>
                <w:color w:val="000000"/>
                <w:sz w:val="20"/>
              </w:rPr>
              <w:t>
</w:t>
            </w:r>
            <w:r>
              <w:rPr>
                <w:rFonts w:ascii="Times New Roman"/>
                <w:b w:val="false"/>
                <w:i w:val="false"/>
                <w:color w:val="000000"/>
                <w:sz w:val="20"/>
              </w:rPr>
              <w:t>бойынша қосымша білім беру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836887,0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1769055,0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Арнайы білім беретін оқу</w:t>
            </w:r>
            <w:r>
              <w:br/>
            </w:r>
            <w:r>
              <w:rPr>
                <w:rFonts w:ascii="Times New Roman"/>
                <w:b w:val="false"/>
                <w:i w:val="false"/>
                <w:color w:val="000000"/>
                <w:sz w:val="20"/>
              </w:rPr>
              <w:t>
</w:t>
            </w:r>
            <w:r>
              <w:rPr>
                <w:rFonts w:ascii="Times New Roman"/>
                <w:b w:val="false"/>
                <w:i w:val="false"/>
                <w:color w:val="000000"/>
                <w:sz w:val="20"/>
              </w:rPr>
              <w:t>бағдарламалары бойынша жалпы</w:t>
            </w:r>
            <w:r>
              <w:br/>
            </w:r>
            <w:r>
              <w:rPr>
                <w:rFonts w:ascii="Times New Roman"/>
                <w:b w:val="false"/>
                <w:i w:val="false"/>
                <w:color w:val="000000"/>
                <w:sz w:val="20"/>
              </w:rPr>
              <w:t>
</w:t>
            </w:r>
            <w:r>
              <w:rPr>
                <w:rFonts w:ascii="Times New Roman"/>
                <w:b w:val="false"/>
                <w:i w:val="false"/>
                <w:color w:val="000000"/>
                <w:sz w:val="20"/>
              </w:rPr>
              <w:t>білім беру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763917,0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Мамандандырылған білім беру</w:t>
            </w:r>
            <w:r>
              <w:br/>
            </w:r>
            <w:r>
              <w:rPr>
                <w:rFonts w:ascii="Times New Roman"/>
                <w:b w:val="false"/>
                <w:i w:val="false"/>
                <w:color w:val="000000"/>
                <w:sz w:val="20"/>
              </w:rPr>
              <w:t>
</w:t>
            </w:r>
            <w:r>
              <w:rPr>
                <w:rFonts w:ascii="Times New Roman"/>
                <w:b w:val="false"/>
                <w:i w:val="false"/>
                <w:color w:val="000000"/>
                <w:sz w:val="20"/>
              </w:rPr>
              <w:t>ұйымдарында дарынды балаларға</w:t>
            </w:r>
            <w:r>
              <w:br/>
            </w:r>
            <w:r>
              <w:rPr>
                <w:rFonts w:ascii="Times New Roman"/>
                <w:b w:val="false"/>
                <w:i w:val="false"/>
                <w:color w:val="000000"/>
                <w:sz w:val="20"/>
              </w:rPr>
              <w:t>
</w:t>
            </w:r>
            <w:r>
              <w:rPr>
                <w:rFonts w:ascii="Times New Roman"/>
                <w:b w:val="false"/>
                <w:i w:val="false"/>
                <w:color w:val="000000"/>
                <w:sz w:val="20"/>
              </w:rPr>
              <w:t>жалпы білім беру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314150,0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Жаңадан іске қосылатын білім беру</w:t>
            </w:r>
            <w:r>
              <w:br/>
            </w:r>
            <w:r>
              <w:rPr>
                <w:rFonts w:ascii="Times New Roman"/>
                <w:b w:val="false"/>
                <w:i w:val="false"/>
                <w:color w:val="000000"/>
                <w:sz w:val="20"/>
              </w:rPr>
              <w:t>
</w:t>
            </w:r>
            <w:r>
              <w:rPr>
                <w:rFonts w:ascii="Times New Roman"/>
                <w:b w:val="false"/>
                <w:i w:val="false"/>
                <w:color w:val="000000"/>
                <w:sz w:val="20"/>
              </w:rPr>
              <w:t>объектілерін ұстауға аудандар</w:t>
            </w:r>
            <w:r>
              <w:br/>
            </w:r>
            <w:r>
              <w:rPr>
                <w:rFonts w:ascii="Times New Roman"/>
                <w:b w:val="false"/>
                <w:i w:val="false"/>
                <w:color w:val="000000"/>
                <w:sz w:val="20"/>
              </w:rPr>
              <w:t>
</w:t>
            </w:r>
            <w:r>
              <w:rPr>
                <w:rFonts w:ascii="Times New Roman"/>
                <w:b w:val="false"/>
                <w:i w:val="false"/>
                <w:color w:val="000000"/>
                <w:sz w:val="20"/>
              </w:rPr>
              <w:t>(облыстық маңызы бар қалалар)</w:t>
            </w:r>
            <w:r>
              <w:br/>
            </w:r>
            <w:r>
              <w:rPr>
                <w:rFonts w:ascii="Times New Roman"/>
                <w:b w:val="false"/>
                <w:i w:val="false"/>
                <w:color w:val="000000"/>
                <w:sz w:val="20"/>
              </w:rPr>
              <w:t>
</w:t>
            </w:r>
            <w:r>
              <w:rPr>
                <w:rFonts w:ascii="Times New Roman"/>
                <w:b w:val="false"/>
                <w:i w:val="false"/>
                <w:color w:val="000000"/>
                <w:sz w:val="20"/>
              </w:rPr>
              <w:t>бюджеттеріне берілетін ағымдағы</w:t>
            </w:r>
            <w:r>
              <w:br/>
            </w:r>
            <w:r>
              <w:rPr>
                <w:rFonts w:ascii="Times New Roman"/>
                <w:b w:val="false"/>
                <w:i w:val="false"/>
                <w:color w:val="000000"/>
                <w:sz w:val="20"/>
              </w:rPr>
              <w:t>
</w:t>
            </w:r>
            <w:r>
              <w:rPr>
                <w:rFonts w:ascii="Times New Roman"/>
                <w:b w:val="false"/>
                <w:i w:val="false"/>
                <w:color w:val="000000"/>
                <w:sz w:val="20"/>
              </w:rPr>
              <w:t>нысаналы 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275832,0</w:t>
            </w:r>
          </w:p>
        </w:tc>
      </w:tr>
      <w:tr>
        <w:trPr>
          <w:trHeight w:val="15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048</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w:t>
            </w:r>
            <w:r>
              <w:rPr>
                <w:rFonts w:ascii="Times New Roman"/>
                <w:b w:val="false"/>
                <w:i w:val="false"/>
                <w:color w:val="000000"/>
                <w:sz w:val="20"/>
              </w:rPr>
              <w:t>қалалардың) бюджеттеріне негізгі</w:t>
            </w:r>
            <w:r>
              <w:br/>
            </w:r>
            <w:r>
              <w:rPr>
                <w:rFonts w:ascii="Times New Roman"/>
                <w:b w:val="false"/>
                <w:i w:val="false"/>
                <w:color w:val="000000"/>
                <w:sz w:val="20"/>
              </w:rPr>
              <w:t>
</w:t>
            </w:r>
            <w:r>
              <w:rPr>
                <w:rFonts w:ascii="Times New Roman"/>
                <w:b w:val="false"/>
                <w:i w:val="false"/>
                <w:color w:val="000000"/>
                <w:sz w:val="20"/>
              </w:rPr>
              <w:t>орта және жалпы орта білім</w:t>
            </w:r>
            <w:r>
              <w:br/>
            </w:r>
            <w:r>
              <w:rPr>
                <w:rFonts w:ascii="Times New Roman"/>
                <w:b w:val="false"/>
                <w:i w:val="false"/>
                <w:color w:val="000000"/>
                <w:sz w:val="20"/>
              </w:rPr>
              <w:t>
</w:t>
            </w:r>
            <w:r>
              <w:rPr>
                <w:rFonts w:ascii="Times New Roman"/>
                <w:b w:val="false"/>
                <w:i w:val="false"/>
                <w:color w:val="000000"/>
                <w:sz w:val="20"/>
              </w:rPr>
              <w:t>беретін мемлекеттік мекемелердегі</w:t>
            </w:r>
            <w:r>
              <w:br/>
            </w:r>
            <w:r>
              <w:rPr>
                <w:rFonts w:ascii="Times New Roman"/>
                <w:b w:val="false"/>
                <w:i w:val="false"/>
                <w:color w:val="000000"/>
                <w:sz w:val="20"/>
              </w:rPr>
              <w:t>
</w:t>
            </w:r>
            <w:r>
              <w:rPr>
                <w:rFonts w:ascii="Times New Roman"/>
                <w:b w:val="false"/>
                <w:i w:val="false"/>
                <w:color w:val="000000"/>
                <w:sz w:val="20"/>
              </w:rPr>
              <w:t>физика, химия, биология</w:t>
            </w:r>
            <w:r>
              <w:br/>
            </w:r>
            <w:r>
              <w:rPr>
                <w:rFonts w:ascii="Times New Roman"/>
                <w:b w:val="false"/>
                <w:i w:val="false"/>
                <w:color w:val="000000"/>
                <w:sz w:val="20"/>
              </w:rPr>
              <w:t>
</w:t>
            </w:r>
            <w:r>
              <w:rPr>
                <w:rFonts w:ascii="Times New Roman"/>
                <w:b w:val="false"/>
                <w:i w:val="false"/>
                <w:color w:val="000000"/>
                <w:sz w:val="20"/>
              </w:rPr>
              <w:t>кабинеттерін оқу жабдығымен</w:t>
            </w:r>
            <w:r>
              <w:br/>
            </w:r>
            <w:r>
              <w:rPr>
                <w:rFonts w:ascii="Times New Roman"/>
                <w:b w:val="false"/>
                <w:i w:val="false"/>
                <w:color w:val="000000"/>
                <w:sz w:val="20"/>
              </w:rPr>
              <w:t>
</w:t>
            </w:r>
            <w:r>
              <w:rPr>
                <w:rFonts w:ascii="Times New Roman"/>
                <w:b w:val="false"/>
                <w:i w:val="false"/>
                <w:color w:val="000000"/>
                <w:sz w:val="20"/>
              </w:rPr>
              <w:t>жарақтандыруға берілетін ағымдағы</w:t>
            </w:r>
            <w:r>
              <w:br/>
            </w:r>
            <w:r>
              <w:rPr>
                <w:rFonts w:ascii="Times New Roman"/>
                <w:b w:val="false"/>
                <w:i w:val="false"/>
                <w:color w:val="000000"/>
                <w:sz w:val="20"/>
              </w:rPr>
              <w:t>
</w:t>
            </w:r>
            <w:r>
              <w:rPr>
                <w:rFonts w:ascii="Times New Roman"/>
                <w:b w:val="false"/>
                <w:i w:val="false"/>
                <w:color w:val="000000"/>
                <w:sz w:val="20"/>
              </w:rPr>
              <w:t>нысаналы 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204750,0</w:t>
            </w:r>
          </w:p>
        </w:tc>
      </w:tr>
      <w:tr>
        <w:trPr>
          <w:trHeight w:val="15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058</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w:t>
            </w:r>
            <w:r>
              <w:rPr>
                <w:rFonts w:ascii="Times New Roman"/>
                <w:b w:val="false"/>
                <w:i w:val="false"/>
                <w:color w:val="000000"/>
                <w:sz w:val="20"/>
              </w:rPr>
              <w:t>қалалардың) бюджеттеріне</w:t>
            </w:r>
            <w:r>
              <w:br/>
            </w:r>
            <w:r>
              <w:rPr>
                <w:rFonts w:ascii="Times New Roman"/>
                <w:b w:val="false"/>
                <w:i w:val="false"/>
                <w:color w:val="000000"/>
                <w:sz w:val="20"/>
              </w:rPr>
              <w:t>
</w:t>
            </w:r>
            <w:r>
              <w:rPr>
                <w:rFonts w:ascii="Times New Roman"/>
                <w:b w:val="false"/>
                <w:i w:val="false"/>
                <w:color w:val="000000"/>
                <w:sz w:val="20"/>
              </w:rPr>
              <w:t>бастауыш, негізгі орта және жалпы</w:t>
            </w:r>
            <w:r>
              <w:br/>
            </w:r>
            <w:r>
              <w:rPr>
                <w:rFonts w:ascii="Times New Roman"/>
                <w:b w:val="false"/>
                <w:i w:val="false"/>
                <w:color w:val="000000"/>
                <w:sz w:val="20"/>
              </w:rPr>
              <w:t>
</w:t>
            </w:r>
            <w:r>
              <w:rPr>
                <w:rFonts w:ascii="Times New Roman"/>
                <w:b w:val="false"/>
                <w:i w:val="false"/>
                <w:color w:val="000000"/>
                <w:sz w:val="20"/>
              </w:rPr>
              <w:t>орта білім беретін мемлекеттік</w:t>
            </w:r>
            <w:r>
              <w:br/>
            </w:r>
            <w:r>
              <w:rPr>
                <w:rFonts w:ascii="Times New Roman"/>
                <w:b w:val="false"/>
                <w:i w:val="false"/>
                <w:color w:val="000000"/>
                <w:sz w:val="20"/>
              </w:rPr>
              <w:t>
</w:t>
            </w:r>
            <w:r>
              <w:rPr>
                <w:rFonts w:ascii="Times New Roman"/>
                <w:b w:val="false"/>
                <w:i w:val="false"/>
                <w:color w:val="000000"/>
                <w:sz w:val="20"/>
              </w:rPr>
              <w:t>мекемелерде лингафондық және</w:t>
            </w:r>
            <w:r>
              <w:br/>
            </w:r>
            <w:r>
              <w:rPr>
                <w:rFonts w:ascii="Times New Roman"/>
                <w:b w:val="false"/>
                <w:i w:val="false"/>
                <w:color w:val="000000"/>
                <w:sz w:val="20"/>
              </w:rPr>
              <w:t>
</w:t>
            </w:r>
            <w:r>
              <w:rPr>
                <w:rFonts w:ascii="Times New Roman"/>
                <w:b w:val="false"/>
                <w:i w:val="false"/>
                <w:color w:val="000000"/>
                <w:sz w:val="20"/>
              </w:rPr>
              <w:t>мультимедиалық кабинеттер құруға</w:t>
            </w:r>
            <w:r>
              <w:br/>
            </w:r>
            <w:r>
              <w:rPr>
                <w:rFonts w:ascii="Times New Roman"/>
                <w:b w:val="false"/>
                <w:i w:val="false"/>
                <w:color w:val="000000"/>
                <w:sz w:val="20"/>
              </w:rPr>
              <w:t>
</w:t>
            </w:r>
            <w:r>
              <w:rPr>
                <w:rFonts w:ascii="Times New Roman"/>
                <w:b w:val="false"/>
                <w:i w:val="false"/>
                <w:color w:val="000000"/>
                <w:sz w:val="20"/>
              </w:rPr>
              <w:t>берілетін ағымдағы нысаналы</w:t>
            </w:r>
            <w:r>
              <w:br/>
            </w:r>
            <w:r>
              <w:rPr>
                <w:rFonts w:ascii="Times New Roman"/>
                <w:b w:val="false"/>
                <w:i w:val="false"/>
                <w:color w:val="000000"/>
                <w:sz w:val="20"/>
              </w:rPr>
              <w:t>
</w:t>
            </w: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210406,0</w:t>
            </w:r>
          </w:p>
        </w:tc>
      </w:tr>
      <w:tr>
        <w:trPr>
          <w:trHeight w:val="39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w:t>
            </w:r>
            <w:r>
              <w:rPr>
                <w:rFonts w:ascii="Times New Roman"/>
                <w:b w:val="false"/>
                <w:i w:val="false"/>
                <w:color w:val="000000"/>
                <w:sz w:val="20"/>
              </w:rPr>
              <w:t>білімнен кейінгі білім беру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3273502,0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w:t>
            </w:r>
            <w:r>
              <w:rPr>
                <w:rFonts w:ascii="Times New Roman"/>
                <w:b w:val="false"/>
                <w:i w:val="false"/>
                <w:color w:val="000000"/>
                <w:sz w:val="20"/>
              </w:rPr>
              <w:t>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149947,0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043</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w:t>
            </w:r>
            <w:r>
              <w:rPr>
                <w:rFonts w:ascii="Times New Roman"/>
                <w:b w:val="false"/>
                <w:i w:val="false"/>
                <w:color w:val="000000"/>
                <w:sz w:val="20"/>
              </w:rPr>
              <w:t>білімнен кейінгі білім беру</w:t>
            </w:r>
            <w:r>
              <w:br/>
            </w:r>
            <w:r>
              <w:rPr>
                <w:rFonts w:ascii="Times New Roman"/>
                <w:b w:val="false"/>
                <w:i w:val="false"/>
                <w:color w:val="000000"/>
                <w:sz w:val="20"/>
              </w:rPr>
              <w:t>
</w:t>
            </w:r>
            <w:r>
              <w:rPr>
                <w:rFonts w:ascii="Times New Roman"/>
                <w:b w:val="false"/>
                <w:i w:val="false"/>
                <w:color w:val="000000"/>
                <w:sz w:val="20"/>
              </w:rPr>
              <w:t>мекемелерінде мамандар даярлау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149947,0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3123555,0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024</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білім</w:t>
            </w:r>
            <w:r>
              <w:br/>
            </w:r>
            <w:r>
              <w:rPr>
                <w:rFonts w:ascii="Times New Roman"/>
                <w:b w:val="false"/>
                <w:i w:val="false"/>
                <w:color w:val="000000"/>
                <w:sz w:val="20"/>
              </w:rPr>
              <w:t>
</w:t>
            </w:r>
            <w:r>
              <w:rPr>
                <w:rFonts w:ascii="Times New Roman"/>
                <w:b w:val="false"/>
                <w:i w:val="false"/>
                <w:color w:val="000000"/>
                <w:sz w:val="20"/>
              </w:rPr>
              <w:t>беру ұйымдарында мамандар даярлау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2789560,0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025</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Орта білімнен кейінгі білім беру</w:t>
            </w:r>
            <w:r>
              <w:br/>
            </w:r>
            <w:r>
              <w:rPr>
                <w:rFonts w:ascii="Times New Roman"/>
                <w:b w:val="false"/>
                <w:i w:val="false"/>
                <w:color w:val="000000"/>
                <w:sz w:val="20"/>
              </w:rPr>
              <w:t>
</w:t>
            </w:r>
            <w:r>
              <w:rPr>
                <w:rFonts w:ascii="Times New Roman"/>
                <w:b w:val="false"/>
                <w:i w:val="false"/>
                <w:color w:val="000000"/>
                <w:sz w:val="20"/>
              </w:rPr>
              <w:t>ұйымдарында мамандар даярлау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333995,0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w:t>
            </w:r>
            <w:r>
              <w:rPr>
                <w:rFonts w:ascii="Times New Roman"/>
                <w:b w:val="false"/>
                <w:i w:val="false"/>
                <w:color w:val="000000"/>
                <w:sz w:val="20"/>
              </w:rPr>
              <w:t>біліктіліктерін арттыру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398167,4</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w:t>
            </w:r>
            <w:r>
              <w:br/>
            </w:r>
            <w:r>
              <w:rPr>
                <w:rFonts w:ascii="Times New Roman"/>
                <w:b w:val="false"/>
                <w:i w:val="false"/>
                <w:color w:val="000000"/>
                <w:sz w:val="20"/>
              </w:rPr>
              <w:t>
</w:t>
            </w:r>
            <w:r>
              <w:rPr>
                <w:rFonts w:ascii="Times New Roman"/>
                <w:b w:val="false"/>
                <w:i w:val="false"/>
                <w:color w:val="000000"/>
                <w:sz w:val="20"/>
              </w:rPr>
              <w:t>қаржыландырылатын атқарушы ішкі</w:t>
            </w:r>
            <w:r>
              <w:br/>
            </w:r>
            <w:r>
              <w:rPr>
                <w:rFonts w:ascii="Times New Roman"/>
                <w:b w:val="false"/>
                <w:i w:val="false"/>
                <w:color w:val="000000"/>
                <w:sz w:val="20"/>
              </w:rPr>
              <w:t>
</w:t>
            </w:r>
            <w:r>
              <w:rPr>
                <w:rFonts w:ascii="Times New Roman"/>
                <w:b w:val="false"/>
                <w:i w:val="false"/>
                <w:color w:val="000000"/>
                <w:sz w:val="20"/>
              </w:rPr>
              <w:t>істер органы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65859,0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Кадрлардың біліктілігін арттыру</w:t>
            </w:r>
            <w:r>
              <w:br/>
            </w:r>
            <w:r>
              <w:rPr>
                <w:rFonts w:ascii="Times New Roman"/>
                <w:b w:val="false"/>
                <w:i w:val="false"/>
                <w:color w:val="000000"/>
                <w:sz w:val="20"/>
              </w:rPr>
              <w:t>
</w:t>
            </w:r>
            <w:r>
              <w:rPr>
                <w:rFonts w:ascii="Times New Roman"/>
                <w:b w:val="false"/>
                <w:i w:val="false"/>
                <w:color w:val="000000"/>
                <w:sz w:val="20"/>
              </w:rPr>
              <w:t>және оларды қайта даярлау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65859,0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w:t>
            </w:r>
            <w:r>
              <w:rPr>
                <w:rFonts w:ascii="Times New Roman"/>
                <w:b w:val="false"/>
                <w:i w:val="false"/>
                <w:color w:val="000000"/>
                <w:sz w:val="20"/>
              </w:rPr>
              <w:t>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7476,4</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Кадрларының біліктілігін арттыру</w:t>
            </w:r>
            <w:r>
              <w:br/>
            </w:r>
            <w:r>
              <w:rPr>
                <w:rFonts w:ascii="Times New Roman"/>
                <w:b w:val="false"/>
                <w:i w:val="false"/>
                <w:color w:val="000000"/>
                <w:sz w:val="20"/>
              </w:rPr>
              <w:t>
</w:t>
            </w:r>
            <w:r>
              <w:rPr>
                <w:rFonts w:ascii="Times New Roman"/>
                <w:b w:val="false"/>
                <w:i w:val="false"/>
                <w:color w:val="000000"/>
                <w:sz w:val="20"/>
              </w:rPr>
              <w:t>және оларды қайта даярлау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6516,0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060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 даярлау және қайта</w:t>
            </w:r>
            <w:r>
              <w:br/>
            </w:r>
            <w:r>
              <w:rPr>
                <w:rFonts w:ascii="Times New Roman"/>
                <w:b w:val="false"/>
                <w:i w:val="false"/>
                <w:color w:val="000000"/>
                <w:sz w:val="20"/>
              </w:rPr>
              <w:t>
</w:t>
            </w:r>
            <w:r>
              <w:rPr>
                <w:rFonts w:ascii="Times New Roman"/>
                <w:b w:val="false"/>
                <w:i w:val="false"/>
                <w:color w:val="000000"/>
                <w:sz w:val="20"/>
              </w:rPr>
              <w:t>даярлау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960,4</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324 832,0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Кадрлардың біліктілігін арттыру</w:t>
            </w:r>
            <w:r>
              <w:br/>
            </w:r>
            <w:r>
              <w:rPr>
                <w:rFonts w:ascii="Times New Roman"/>
                <w:b w:val="false"/>
                <w:i w:val="false"/>
                <w:color w:val="000000"/>
                <w:sz w:val="20"/>
              </w:rPr>
              <w:t>
</w:t>
            </w:r>
            <w:r>
              <w:rPr>
                <w:rFonts w:ascii="Times New Roman"/>
                <w:b w:val="false"/>
                <w:i w:val="false"/>
                <w:color w:val="000000"/>
                <w:sz w:val="20"/>
              </w:rPr>
              <w:t>және оларды қайта даярлау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70383,0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060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 даярлау және қайта</w:t>
            </w:r>
            <w:r>
              <w:br/>
            </w:r>
            <w:r>
              <w:rPr>
                <w:rFonts w:ascii="Times New Roman"/>
                <w:b w:val="false"/>
                <w:i w:val="false"/>
                <w:color w:val="000000"/>
                <w:sz w:val="20"/>
              </w:rPr>
              <w:t>
</w:t>
            </w:r>
            <w:r>
              <w:rPr>
                <w:rFonts w:ascii="Times New Roman"/>
                <w:b w:val="false"/>
                <w:i w:val="false"/>
                <w:color w:val="000000"/>
                <w:sz w:val="20"/>
              </w:rPr>
              <w:t>даярлау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254449,0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3145011,0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2255239,0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73491,0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берудің мемлекеттік</w:t>
            </w:r>
            <w:r>
              <w:br/>
            </w:r>
            <w:r>
              <w:rPr>
                <w:rFonts w:ascii="Times New Roman"/>
                <w:b w:val="false"/>
                <w:i w:val="false"/>
                <w:color w:val="000000"/>
                <w:sz w:val="20"/>
              </w:rPr>
              <w:t>
</w:t>
            </w:r>
            <w:r>
              <w:rPr>
                <w:rFonts w:ascii="Times New Roman"/>
                <w:b w:val="false"/>
                <w:i w:val="false"/>
                <w:color w:val="000000"/>
                <w:sz w:val="20"/>
              </w:rPr>
              <w:t>облыстық мекемелерінде білім беру</w:t>
            </w:r>
            <w:r>
              <w:br/>
            </w:r>
            <w:r>
              <w:rPr>
                <w:rFonts w:ascii="Times New Roman"/>
                <w:b w:val="false"/>
                <w:i w:val="false"/>
                <w:color w:val="000000"/>
                <w:sz w:val="20"/>
              </w:rPr>
              <w:t>
</w:t>
            </w:r>
            <w:r>
              <w:rPr>
                <w:rFonts w:ascii="Times New Roman"/>
                <w:b w:val="false"/>
                <w:i w:val="false"/>
                <w:color w:val="000000"/>
                <w:sz w:val="20"/>
              </w:rPr>
              <w:t>жүйесін ақпараттандыру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35556,0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берудің мемлекеттік</w:t>
            </w:r>
            <w:r>
              <w:br/>
            </w:r>
            <w:r>
              <w:rPr>
                <w:rFonts w:ascii="Times New Roman"/>
                <w:b w:val="false"/>
                <w:i w:val="false"/>
                <w:color w:val="000000"/>
                <w:sz w:val="20"/>
              </w:rPr>
              <w:t>
</w:t>
            </w:r>
            <w:r>
              <w:rPr>
                <w:rFonts w:ascii="Times New Roman"/>
                <w:b w:val="false"/>
                <w:i w:val="false"/>
                <w:color w:val="000000"/>
                <w:sz w:val="20"/>
              </w:rPr>
              <w:t>облыстық мекемелер үшін оқулықтар</w:t>
            </w:r>
            <w:r>
              <w:br/>
            </w:r>
            <w:r>
              <w:rPr>
                <w:rFonts w:ascii="Times New Roman"/>
                <w:b w:val="false"/>
                <w:i w:val="false"/>
                <w:color w:val="000000"/>
                <w:sz w:val="20"/>
              </w:rPr>
              <w:t>
</w:t>
            </w:r>
            <w:r>
              <w:rPr>
                <w:rFonts w:ascii="Times New Roman"/>
                <w:b w:val="false"/>
                <w:i w:val="false"/>
                <w:color w:val="000000"/>
                <w:sz w:val="20"/>
              </w:rPr>
              <w:t>мен оқу-әдiстемелiк кешендерді</w:t>
            </w:r>
            <w:r>
              <w:br/>
            </w:r>
            <w:r>
              <w:rPr>
                <w:rFonts w:ascii="Times New Roman"/>
                <w:b w:val="false"/>
                <w:i w:val="false"/>
                <w:color w:val="000000"/>
                <w:sz w:val="20"/>
              </w:rPr>
              <w:t>
</w:t>
            </w:r>
            <w:r>
              <w:rPr>
                <w:rFonts w:ascii="Times New Roman"/>
                <w:b w:val="false"/>
                <w:i w:val="false"/>
                <w:color w:val="000000"/>
                <w:sz w:val="20"/>
              </w:rPr>
              <w:t>сатып алу және жеткізу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18351,0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ауқымда мектеп</w:t>
            </w:r>
            <w:r>
              <w:br/>
            </w:r>
            <w:r>
              <w:rPr>
                <w:rFonts w:ascii="Times New Roman"/>
                <w:b w:val="false"/>
                <w:i w:val="false"/>
                <w:color w:val="000000"/>
                <w:sz w:val="20"/>
              </w:rPr>
              <w:t>
</w:t>
            </w:r>
            <w:r>
              <w:rPr>
                <w:rFonts w:ascii="Times New Roman"/>
                <w:b w:val="false"/>
                <w:i w:val="false"/>
                <w:color w:val="000000"/>
                <w:sz w:val="20"/>
              </w:rPr>
              <w:t>олимпиадаларын, мектептен тыс</w:t>
            </w:r>
            <w:r>
              <w:br/>
            </w:r>
            <w:r>
              <w:rPr>
                <w:rFonts w:ascii="Times New Roman"/>
                <w:b w:val="false"/>
                <w:i w:val="false"/>
                <w:color w:val="000000"/>
                <w:sz w:val="20"/>
              </w:rPr>
              <w:t>
</w:t>
            </w:r>
            <w:r>
              <w:rPr>
                <w:rFonts w:ascii="Times New Roman"/>
                <w:b w:val="false"/>
                <w:i w:val="false"/>
                <w:color w:val="000000"/>
                <w:sz w:val="20"/>
              </w:rPr>
              <w:t>іс-шараларды және конкурстар</w:t>
            </w:r>
            <w:r>
              <w:br/>
            </w:r>
            <w:r>
              <w:rPr>
                <w:rFonts w:ascii="Times New Roman"/>
                <w:b w:val="false"/>
                <w:i w:val="false"/>
                <w:color w:val="000000"/>
                <w:sz w:val="20"/>
              </w:rPr>
              <w:t>
</w:t>
            </w:r>
            <w:r>
              <w:rPr>
                <w:rFonts w:ascii="Times New Roman"/>
                <w:b w:val="false"/>
                <w:i w:val="false"/>
                <w:color w:val="000000"/>
                <w:sz w:val="20"/>
              </w:rPr>
              <w:t>өткізу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87051,0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w:t>
            </w:r>
            <w:r>
              <w:rPr>
                <w:rFonts w:ascii="Times New Roman"/>
                <w:b w:val="false"/>
                <w:i w:val="false"/>
                <w:color w:val="000000"/>
                <w:sz w:val="20"/>
              </w:rPr>
              <w:t>кадрларды қайта даярлау</w:t>
            </w:r>
            <w:r>
              <w:br/>
            </w:r>
            <w:r>
              <w:rPr>
                <w:rFonts w:ascii="Times New Roman"/>
                <w:b w:val="false"/>
                <w:i w:val="false"/>
                <w:color w:val="000000"/>
                <w:sz w:val="20"/>
              </w:rPr>
              <w:t>
</w:t>
            </w:r>
            <w:r>
              <w:rPr>
                <w:rFonts w:ascii="Times New Roman"/>
                <w:b w:val="false"/>
                <w:i w:val="false"/>
                <w:color w:val="000000"/>
                <w:sz w:val="20"/>
              </w:rPr>
              <w:t>стратегиясын іске асыру</w:t>
            </w:r>
            <w:r>
              <w:br/>
            </w:r>
            <w:r>
              <w:rPr>
                <w:rFonts w:ascii="Times New Roman"/>
                <w:b w:val="false"/>
                <w:i w:val="false"/>
                <w:color w:val="000000"/>
                <w:sz w:val="20"/>
              </w:rPr>
              <w:t>
</w:t>
            </w:r>
            <w:r>
              <w:rPr>
                <w:rFonts w:ascii="Times New Roman"/>
                <w:b w:val="false"/>
                <w:i w:val="false"/>
                <w:color w:val="000000"/>
                <w:sz w:val="20"/>
              </w:rPr>
              <w:t>шеңберінде білім беру</w:t>
            </w:r>
            <w:r>
              <w:br/>
            </w:r>
            <w:r>
              <w:rPr>
                <w:rFonts w:ascii="Times New Roman"/>
                <w:b w:val="false"/>
                <w:i w:val="false"/>
                <w:color w:val="000000"/>
                <w:sz w:val="20"/>
              </w:rPr>
              <w:t>
</w:t>
            </w:r>
            <w:r>
              <w:rPr>
                <w:rFonts w:ascii="Times New Roman"/>
                <w:b w:val="false"/>
                <w:i w:val="false"/>
                <w:color w:val="000000"/>
                <w:sz w:val="20"/>
              </w:rPr>
              <w:t>объектілерін күрделі, ағымды</w:t>
            </w:r>
            <w:r>
              <w:br/>
            </w:r>
            <w:r>
              <w:rPr>
                <w:rFonts w:ascii="Times New Roman"/>
                <w:b w:val="false"/>
                <w:i w:val="false"/>
                <w:color w:val="000000"/>
                <w:sz w:val="20"/>
              </w:rPr>
              <w:t>
</w:t>
            </w:r>
            <w:r>
              <w:rPr>
                <w:rFonts w:ascii="Times New Roman"/>
                <w:b w:val="false"/>
                <w:i w:val="false"/>
                <w:color w:val="000000"/>
                <w:sz w:val="20"/>
              </w:rPr>
              <w:t>жөндеу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238718,0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мен жеткіншектердің</w:t>
            </w:r>
            <w:r>
              <w:br/>
            </w:r>
            <w:r>
              <w:rPr>
                <w:rFonts w:ascii="Times New Roman"/>
                <w:b w:val="false"/>
                <w:i w:val="false"/>
                <w:color w:val="000000"/>
                <w:sz w:val="20"/>
              </w:rPr>
              <w:t>
</w:t>
            </w:r>
            <w:r>
              <w:rPr>
                <w:rFonts w:ascii="Times New Roman"/>
                <w:b w:val="false"/>
                <w:i w:val="false"/>
                <w:color w:val="000000"/>
                <w:sz w:val="20"/>
              </w:rPr>
              <w:t>психикалық денсаулығын зерттеу</w:t>
            </w:r>
            <w:r>
              <w:br/>
            </w:r>
            <w:r>
              <w:rPr>
                <w:rFonts w:ascii="Times New Roman"/>
                <w:b w:val="false"/>
                <w:i w:val="false"/>
                <w:color w:val="000000"/>
                <w:sz w:val="20"/>
              </w:rPr>
              <w:t>
</w:t>
            </w:r>
            <w:r>
              <w:rPr>
                <w:rFonts w:ascii="Times New Roman"/>
                <w:b w:val="false"/>
                <w:i w:val="false"/>
                <w:color w:val="000000"/>
                <w:sz w:val="20"/>
              </w:rPr>
              <w:t>және халыққа</w:t>
            </w:r>
            <w:r>
              <w:br/>
            </w:r>
            <w:r>
              <w:rPr>
                <w:rFonts w:ascii="Times New Roman"/>
                <w:b w:val="false"/>
                <w:i w:val="false"/>
                <w:color w:val="000000"/>
                <w:sz w:val="20"/>
              </w:rPr>
              <w:t>
</w:t>
            </w:r>
            <w:r>
              <w:rPr>
                <w:rFonts w:ascii="Times New Roman"/>
                <w:b w:val="false"/>
                <w:i w:val="false"/>
                <w:color w:val="000000"/>
                <w:sz w:val="20"/>
              </w:rPr>
              <w:t>психологиялық-медициналық-</w:t>
            </w:r>
            <w:r>
              <w:br/>
            </w:r>
            <w:r>
              <w:rPr>
                <w:rFonts w:ascii="Times New Roman"/>
                <w:b w:val="false"/>
                <w:i w:val="false"/>
                <w:color w:val="000000"/>
                <w:sz w:val="20"/>
              </w:rPr>
              <w:t>
</w:t>
            </w:r>
            <w:r>
              <w:rPr>
                <w:rFonts w:ascii="Times New Roman"/>
                <w:b w:val="false"/>
                <w:i w:val="false"/>
                <w:color w:val="000000"/>
                <w:sz w:val="20"/>
              </w:rPr>
              <w:t>педагогикалық консультациялық</w:t>
            </w:r>
            <w:r>
              <w:br/>
            </w:r>
            <w:r>
              <w:rPr>
                <w:rFonts w:ascii="Times New Roman"/>
                <w:b w:val="false"/>
                <w:i w:val="false"/>
                <w:color w:val="000000"/>
                <w:sz w:val="20"/>
              </w:rPr>
              <w:t>
</w:t>
            </w:r>
            <w:r>
              <w:rPr>
                <w:rFonts w:ascii="Times New Roman"/>
                <w:b w:val="false"/>
                <w:i w:val="false"/>
                <w:color w:val="000000"/>
                <w:sz w:val="20"/>
              </w:rPr>
              <w:t>көмек көрсету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82544,0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Дамуында проблемалары бар балалар</w:t>
            </w:r>
            <w:r>
              <w:br/>
            </w:r>
            <w:r>
              <w:rPr>
                <w:rFonts w:ascii="Times New Roman"/>
                <w:b w:val="false"/>
                <w:i w:val="false"/>
                <w:color w:val="000000"/>
                <w:sz w:val="20"/>
              </w:rPr>
              <w:t>
</w:t>
            </w:r>
            <w:r>
              <w:rPr>
                <w:rFonts w:ascii="Times New Roman"/>
                <w:b w:val="false"/>
                <w:i w:val="false"/>
                <w:color w:val="000000"/>
                <w:sz w:val="20"/>
              </w:rPr>
              <w:t>мен жеткіншектердің оңалту және</w:t>
            </w:r>
            <w:r>
              <w:br/>
            </w:r>
            <w:r>
              <w:rPr>
                <w:rFonts w:ascii="Times New Roman"/>
                <w:b w:val="false"/>
                <w:i w:val="false"/>
                <w:color w:val="000000"/>
                <w:sz w:val="20"/>
              </w:rPr>
              <w:t>
</w:t>
            </w:r>
            <w:r>
              <w:rPr>
                <w:rFonts w:ascii="Times New Roman"/>
                <w:b w:val="false"/>
                <w:i w:val="false"/>
                <w:color w:val="000000"/>
                <w:sz w:val="20"/>
              </w:rPr>
              <w:t>әлеуметтік бейімдеу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107989,0</w:t>
            </w:r>
          </w:p>
        </w:tc>
      </w:tr>
      <w:tr>
        <w:trPr>
          <w:trHeight w:val="3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w:t>
            </w:r>
            <w:r>
              <w:rPr>
                <w:rFonts w:ascii="Times New Roman"/>
                <w:b w:val="false"/>
                <w:i w:val="false"/>
                <w:color w:val="000000"/>
                <w:sz w:val="20"/>
              </w:rPr>
              <w:t>қалалардың) мектепке дейінгі</w:t>
            </w:r>
            <w:r>
              <w:br/>
            </w:r>
            <w:r>
              <w:rPr>
                <w:rFonts w:ascii="Times New Roman"/>
                <w:b w:val="false"/>
                <w:i w:val="false"/>
                <w:color w:val="000000"/>
                <w:sz w:val="20"/>
              </w:rPr>
              <w:t>
</w:t>
            </w:r>
            <w:r>
              <w:rPr>
                <w:rFonts w:ascii="Times New Roman"/>
                <w:b w:val="false"/>
                <w:i w:val="false"/>
                <w:color w:val="000000"/>
                <w:sz w:val="20"/>
              </w:rPr>
              <w:t>білім беру ұйымдарында</w:t>
            </w:r>
            <w:r>
              <w:br/>
            </w:r>
            <w:r>
              <w:rPr>
                <w:rFonts w:ascii="Times New Roman"/>
                <w:b w:val="false"/>
                <w:i w:val="false"/>
                <w:color w:val="000000"/>
                <w:sz w:val="20"/>
              </w:rPr>
              <w:t>
</w:t>
            </w:r>
            <w:r>
              <w:rPr>
                <w:rFonts w:ascii="Times New Roman"/>
                <w:b w:val="false"/>
                <w:i w:val="false"/>
                <w:color w:val="000000"/>
                <w:sz w:val="20"/>
              </w:rPr>
              <w:t>мемлекеттік білім беру тапсырысын</w:t>
            </w:r>
            <w:r>
              <w:br/>
            </w:r>
            <w:r>
              <w:rPr>
                <w:rFonts w:ascii="Times New Roman"/>
                <w:b w:val="false"/>
                <w:i w:val="false"/>
                <w:color w:val="000000"/>
                <w:sz w:val="20"/>
              </w:rPr>
              <w:t>
</w:t>
            </w:r>
            <w:r>
              <w:rPr>
                <w:rFonts w:ascii="Times New Roman"/>
                <w:b w:val="false"/>
                <w:i w:val="false"/>
                <w:color w:val="000000"/>
                <w:sz w:val="20"/>
              </w:rPr>
              <w:t>іске асыруға берілетін</w:t>
            </w:r>
            <w:r>
              <w:br/>
            </w:r>
            <w:r>
              <w:rPr>
                <w:rFonts w:ascii="Times New Roman"/>
                <w:b w:val="false"/>
                <w:i w:val="false"/>
                <w:color w:val="000000"/>
                <w:sz w:val="20"/>
              </w:rPr>
              <w:t>
</w:t>
            </w:r>
            <w:r>
              <w:rPr>
                <w:rFonts w:ascii="Times New Roman"/>
                <w:b w:val="false"/>
                <w:i w:val="false"/>
                <w:color w:val="000000"/>
                <w:sz w:val="20"/>
              </w:rPr>
              <w:t>республикалық бюджеттен бөлінетін</w:t>
            </w:r>
            <w:r>
              <w:br/>
            </w:r>
            <w:r>
              <w:rPr>
                <w:rFonts w:ascii="Times New Roman"/>
                <w:b w:val="false"/>
                <w:i w:val="false"/>
                <w:color w:val="000000"/>
                <w:sz w:val="20"/>
              </w:rPr>
              <w:t>
</w:t>
            </w:r>
            <w:r>
              <w:rPr>
                <w:rFonts w:ascii="Times New Roman"/>
                <w:b w:val="false"/>
                <w:i w:val="false"/>
                <w:color w:val="000000"/>
                <w:sz w:val="20"/>
              </w:rPr>
              <w:t>ағымдағы нысаналы 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483717,0</w:t>
            </w:r>
          </w:p>
        </w:tc>
      </w:tr>
      <w:tr>
        <w:trPr>
          <w:trHeight w:val="124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w:t>
            </w:r>
            <w:r>
              <w:rPr>
                <w:rFonts w:ascii="Times New Roman"/>
                <w:b w:val="false"/>
                <w:i w:val="false"/>
                <w:color w:val="000000"/>
                <w:sz w:val="20"/>
              </w:rPr>
              <w:t>кадрларды қайта даярлау</w:t>
            </w:r>
            <w:r>
              <w:br/>
            </w:r>
            <w:r>
              <w:rPr>
                <w:rFonts w:ascii="Times New Roman"/>
                <w:b w:val="false"/>
                <w:i w:val="false"/>
                <w:color w:val="000000"/>
                <w:sz w:val="20"/>
              </w:rPr>
              <w:t>
</w:t>
            </w:r>
            <w:r>
              <w:rPr>
                <w:rFonts w:ascii="Times New Roman"/>
                <w:b w:val="false"/>
                <w:i w:val="false"/>
                <w:color w:val="000000"/>
                <w:sz w:val="20"/>
              </w:rPr>
              <w:t>стратегиясының шеңберінде білім</w:t>
            </w:r>
            <w:r>
              <w:br/>
            </w:r>
            <w:r>
              <w:rPr>
                <w:rFonts w:ascii="Times New Roman"/>
                <w:b w:val="false"/>
                <w:i w:val="false"/>
                <w:color w:val="000000"/>
                <w:sz w:val="20"/>
              </w:rPr>
              <w:t>
</w:t>
            </w:r>
            <w:r>
              <w:rPr>
                <w:rFonts w:ascii="Times New Roman"/>
                <w:b w:val="false"/>
                <w:i w:val="false"/>
                <w:color w:val="000000"/>
                <w:sz w:val="20"/>
              </w:rPr>
              <w:t>беру объектілерін күрделі,</w:t>
            </w:r>
            <w:r>
              <w:br/>
            </w:r>
            <w:r>
              <w:rPr>
                <w:rFonts w:ascii="Times New Roman"/>
                <w:b w:val="false"/>
                <w:i w:val="false"/>
                <w:color w:val="000000"/>
                <w:sz w:val="20"/>
              </w:rPr>
              <w:t>
</w:t>
            </w:r>
            <w:r>
              <w:rPr>
                <w:rFonts w:ascii="Times New Roman"/>
                <w:b w:val="false"/>
                <w:i w:val="false"/>
                <w:color w:val="000000"/>
                <w:sz w:val="20"/>
              </w:rPr>
              <w:t>ағымдағы жөндеуге облыстық</w:t>
            </w:r>
            <w:r>
              <w:br/>
            </w:r>
            <w:r>
              <w:rPr>
                <w:rFonts w:ascii="Times New Roman"/>
                <w:b w:val="false"/>
                <w:i w:val="false"/>
                <w:color w:val="000000"/>
                <w:sz w:val="20"/>
              </w:rPr>
              <w:t>
</w:t>
            </w:r>
            <w:r>
              <w:rPr>
                <w:rFonts w:ascii="Times New Roman"/>
                <w:b w:val="false"/>
                <w:i w:val="false"/>
                <w:color w:val="000000"/>
                <w:sz w:val="20"/>
              </w:rPr>
              <w:t>бюджеттен аудандардың (облыстық</w:t>
            </w:r>
            <w:r>
              <w:br/>
            </w:r>
            <w:r>
              <w:rPr>
                <w:rFonts w:ascii="Times New Roman"/>
                <w:b w:val="false"/>
                <w:i w:val="false"/>
                <w:color w:val="000000"/>
                <w:sz w:val="20"/>
              </w:rPr>
              <w:t>
</w:t>
            </w:r>
            <w:r>
              <w:rPr>
                <w:rFonts w:ascii="Times New Roman"/>
                <w:b w:val="false"/>
                <w:i w:val="false"/>
                <w:color w:val="000000"/>
                <w:sz w:val="20"/>
              </w:rPr>
              <w:t>маңызы бар қалалардың)</w:t>
            </w:r>
            <w:r>
              <w:br/>
            </w:r>
            <w:r>
              <w:rPr>
                <w:rFonts w:ascii="Times New Roman"/>
                <w:b w:val="false"/>
                <w:i w:val="false"/>
                <w:color w:val="000000"/>
                <w:sz w:val="20"/>
              </w:rPr>
              <w:t>
</w:t>
            </w:r>
            <w:r>
              <w:rPr>
                <w:rFonts w:ascii="Times New Roman"/>
                <w:b w:val="false"/>
                <w:i w:val="false"/>
                <w:color w:val="000000"/>
                <w:sz w:val="20"/>
              </w:rPr>
              <w:t>бюджеттеріне берілетін ағымдағы</w:t>
            </w:r>
            <w:r>
              <w:br/>
            </w:r>
            <w:r>
              <w:rPr>
                <w:rFonts w:ascii="Times New Roman"/>
                <w:b w:val="false"/>
                <w:i w:val="false"/>
                <w:color w:val="000000"/>
                <w:sz w:val="20"/>
              </w:rPr>
              <w:t>
</w:t>
            </w:r>
            <w:r>
              <w:rPr>
                <w:rFonts w:ascii="Times New Roman"/>
                <w:b w:val="false"/>
                <w:i w:val="false"/>
                <w:color w:val="000000"/>
                <w:sz w:val="20"/>
              </w:rPr>
              <w:t>нысаналы 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360793,0</w:t>
            </w:r>
          </w:p>
        </w:tc>
      </w:tr>
      <w:tr>
        <w:trPr>
          <w:trHeight w:val="18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w:t>
            </w:r>
            <w:r>
              <w:rPr>
                <w:rFonts w:ascii="Times New Roman"/>
                <w:b w:val="false"/>
                <w:i w:val="false"/>
                <w:color w:val="000000"/>
                <w:sz w:val="20"/>
              </w:rPr>
              <w:t>қалалар) бюджеттеріне "Өзін-өзі</w:t>
            </w:r>
            <w:r>
              <w:br/>
            </w:r>
            <w:r>
              <w:rPr>
                <w:rFonts w:ascii="Times New Roman"/>
                <w:b w:val="false"/>
                <w:i w:val="false"/>
                <w:color w:val="000000"/>
                <w:sz w:val="20"/>
              </w:rPr>
              <w:t>
</w:t>
            </w:r>
            <w:r>
              <w:rPr>
                <w:rFonts w:ascii="Times New Roman"/>
                <w:b w:val="false"/>
                <w:i w:val="false"/>
                <w:color w:val="000000"/>
                <w:sz w:val="20"/>
              </w:rPr>
              <w:t>тану" пәні бойынша мектепке</w:t>
            </w:r>
            <w:r>
              <w:br/>
            </w:r>
            <w:r>
              <w:rPr>
                <w:rFonts w:ascii="Times New Roman"/>
                <w:b w:val="false"/>
                <w:i w:val="false"/>
                <w:color w:val="000000"/>
                <w:sz w:val="20"/>
              </w:rPr>
              <w:t>
</w:t>
            </w:r>
            <w:r>
              <w:rPr>
                <w:rFonts w:ascii="Times New Roman"/>
                <w:b w:val="false"/>
                <w:i w:val="false"/>
                <w:color w:val="000000"/>
                <w:sz w:val="20"/>
              </w:rPr>
              <w:t>дейінгі білім беру ұйымдарын,</w:t>
            </w:r>
            <w:r>
              <w:br/>
            </w:r>
            <w:r>
              <w:rPr>
                <w:rFonts w:ascii="Times New Roman"/>
                <w:b w:val="false"/>
                <w:i w:val="false"/>
                <w:color w:val="000000"/>
                <w:sz w:val="20"/>
              </w:rPr>
              <w:t>
</w:t>
            </w:r>
            <w:r>
              <w:rPr>
                <w:rFonts w:ascii="Times New Roman"/>
                <w:b w:val="false"/>
                <w:i w:val="false"/>
                <w:color w:val="000000"/>
                <w:sz w:val="20"/>
              </w:rPr>
              <w:t>орта білім беру, техникалық және</w:t>
            </w:r>
            <w:r>
              <w:br/>
            </w:r>
            <w:r>
              <w:rPr>
                <w:rFonts w:ascii="Times New Roman"/>
                <w:b w:val="false"/>
                <w:i w:val="false"/>
                <w:color w:val="000000"/>
                <w:sz w:val="20"/>
              </w:rPr>
              <w:t>
</w:t>
            </w:r>
            <w:r>
              <w:rPr>
                <w:rFonts w:ascii="Times New Roman"/>
                <w:b w:val="false"/>
                <w:i w:val="false"/>
                <w:color w:val="000000"/>
                <w:sz w:val="20"/>
              </w:rPr>
              <w:t>кәсіптік білім беру, орта</w:t>
            </w:r>
            <w:r>
              <w:br/>
            </w:r>
            <w:r>
              <w:rPr>
                <w:rFonts w:ascii="Times New Roman"/>
                <w:b w:val="false"/>
                <w:i w:val="false"/>
                <w:color w:val="000000"/>
                <w:sz w:val="20"/>
              </w:rPr>
              <w:t>
</w:t>
            </w:r>
            <w:r>
              <w:rPr>
                <w:rFonts w:ascii="Times New Roman"/>
                <w:b w:val="false"/>
                <w:i w:val="false"/>
                <w:color w:val="000000"/>
                <w:sz w:val="20"/>
              </w:rPr>
              <w:t>білімнен кейінгі білім беру</w:t>
            </w:r>
            <w:r>
              <w:br/>
            </w:r>
            <w:r>
              <w:rPr>
                <w:rFonts w:ascii="Times New Roman"/>
                <w:b w:val="false"/>
                <w:i w:val="false"/>
                <w:color w:val="000000"/>
                <w:sz w:val="20"/>
              </w:rPr>
              <w:t>
</w:t>
            </w:r>
            <w:r>
              <w:rPr>
                <w:rFonts w:ascii="Times New Roman"/>
                <w:b w:val="false"/>
                <w:i w:val="false"/>
                <w:color w:val="000000"/>
                <w:sz w:val="20"/>
              </w:rPr>
              <w:t>ұйымдарын, біліктілікті арттыру</w:t>
            </w:r>
            <w:r>
              <w:br/>
            </w:r>
            <w:r>
              <w:rPr>
                <w:rFonts w:ascii="Times New Roman"/>
                <w:b w:val="false"/>
                <w:i w:val="false"/>
                <w:color w:val="000000"/>
                <w:sz w:val="20"/>
              </w:rPr>
              <w:t>
</w:t>
            </w:r>
            <w:r>
              <w:rPr>
                <w:rFonts w:ascii="Times New Roman"/>
                <w:b w:val="false"/>
                <w:i w:val="false"/>
                <w:color w:val="000000"/>
                <w:sz w:val="20"/>
              </w:rPr>
              <w:t>институттарын оқу материалдарымен</w:t>
            </w:r>
            <w:r>
              <w:br/>
            </w:r>
            <w:r>
              <w:rPr>
                <w:rFonts w:ascii="Times New Roman"/>
                <w:b w:val="false"/>
                <w:i w:val="false"/>
                <w:color w:val="000000"/>
                <w:sz w:val="20"/>
              </w:rPr>
              <w:t>
</w:t>
            </w:r>
            <w:r>
              <w:rPr>
                <w:rFonts w:ascii="Times New Roman"/>
                <w:b w:val="false"/>
                <w:i w:val="false"/>
                <w:color w:val="000000"/>
                <w:sz w:val="20"/>
              </w:rPr>
              <w:t>қамтамасыз етуге арналған</w:t>
            </w:r>
            <w:r>
              <w:br/>
            </w:r>
            <w:r>
              <w:rPr>
                <w:rFonts w:ascii="Times New Roman"/>
                <w:b w:val="false"/>
                <w:i w:val="false"/>
                <w:color w:val="000000"/>
                <w:sz w:val="20"/>
              </w:rPr>
              <w:t>
</w:t>
            </w:r>
            <w:r>
              <w:rPr>
                <w:rFonts w:ascii="Times New Roman"/>
                <w:b w:val="false"/>
                <w:i w:val="false"/>
                <w:color w:val="000000"/>
                <w:sz w:val="20"/>
              </w:rPr>
              <w:t>республикалық бюджеттен бөлінетін</w:t>
            </w:r>
            <w:r>
              <w:br/>
            </w:r>
            <w:r>
              <w:rPr>
                <w:rFonts w:ascii="Times New Roman"/>
                <w:b w:val="false"/>
                <w:i w:val="false"/>
                <w:color w:val="000000"/>
                <w:sz w:val="20"/>
              </w:rPr>
              <w:t>
</w:t>
            </w:r>
            <w:r>
              <w:rPr>
                <w:rFonts w:ascii="Times New Roman"/>
                <w:b w:val="false"/>
                <w:i w:val="false"/>
                <w:color w:val="000000"/>
                <w:sz w:val="20"/>
              </w:rPr>
              <w:t>ағымдағы нысаналы 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74260,0</w:t>
            </w:r>
          </w:p>
        </w:tc>
      </w:tr>
      <w:tr>
        <w:trPr>
          <w:trHeight w:val="6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w:t>
            </w:r>
            <w:r>
              <w:rPr>
                <w:rFonts w:ascii="Times New Roman"/>
                <w:b w:val="false"/>
                <w:i w:val="false"/>
                <w:color w:val="000000"/>
                <w:sz w:val="20"/>
              </w:rPr>
              <w:t>ағымдағы нысаналы 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691569,0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04</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889772,0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салуға</w:t>
            </w:r>
            <w:r>
              <w:br/>
            </w:r>
            <w:r>
              <w:rPr>
                <w:rFonts w:ascii="Times New Roman"/>
                <w:b w:val="false"/>
                <w:i w:val="false"/>
                <w:color w:val="000000"/>
                <w:sz w:val="20"/>
              </w:rPr>
              <w:t>
</w:t>
            </w:r>
            <w:r>
              <w:rPr>
                <w:rFonts w:ascii="Times New Roman"/>
                <w:b w:val="false"/>
                <w:i w:val="false"/>
                <w:color w:val="000000"/>
                <w:sz w:val="20"/>
              </w:rPr>
              <w:t>және реконструкциялауға</w:t>
            </w:r>
            <w:r>
              <w:br/>
            </w:r>
            <w:r>
              <w:rPr>
                <w:rFonts w:ascii="Times New Roman"/>
                <w:b w:val="false"/>
                <w:i w:val="false"/>
                <w:color w:val="000000"/>
                <w:sz w:val="20"/>
              </w:rPr>
              <w:t>
</w:t>
            </w:r>
            <w:r>
              <w:rPr>
                <w:rFonts w:ascii="Times New Roman"/>
                <w:b w:val="false"/>
                <w:i w:val="false"/>
                <w:color w:val="000000"/>
                <w:sz w:val="20"/>
              </w:rPr>
              <w:t>республикалық бюджеттен аудандар</w:t>
            </w:r>
            <w:r>
              <w:br/>
            </w:r>
            <w:r>
              <w:rPr>
                <w:rFonts w:ascii="Times New Roman"/>
                <w:b w:val="false"/>
                <w:i w:val="false"/>
                <w:color w:val="000000"/>
                <w:sz w:val="20"/>
              </w:rPr>
              <w:t>
</w:t>
            </w:r>
            <w:r>
              <w:rPr>
                <w:rFonts w:ascii="Times New Roman"/>
                <w:b w:val="false"/>
                <w:i w:val="false"/>
                <w:color w:val="000000"/>
                <w:sz w:val="20"/>
              </w:rPr>
              <w:t>(облыстық маңызы бар қалалар)</w:t>
            </w:r>
            <w:r>
              <w:br/>
            </w:r>
            <w:r>
              <w:rPr>
                <w:rFonts w:ascii="Times New Roman"/>
                <w:b w:val="false"/>
                <w:i w:val="false"/>
                <w:color w:val="000000"/>
                <w:sz w:val="20"/>
              </w:rPr>
              <w:t>
</w:t>
            </w:r>
            <w:r>
              <w:rPr>
                <w:rFonts w:ascii="Times New Roman"/>
                <w:b w:val="false"/>
                <w:i w:val="false"/>
                <w:color w:val="000000"/>
                <w:sz w:val="20"/>
              </w:rPr>
              <w:t>бюджеттеріне берілетін нысаналы</w:t>
            </w:r>
            <w:r>
              <w:br/>
            </w:r>
            <w:r>
              <w:rPr>
                <w:rFonts w:ascii="Times New Roman"/>
                <w:b w:val="false"/>
                <w:i w:val="false"/>
                <w:color w:val="000000"/>
                <w:sz w:val="20"/>
              </w:rPr>
              <w:t>
</w:t>
            </w:r>
            <w:r>
              <w:rPr>
                <w:rFonts w:ascii="Times New Roman"/>
                <w:b w:val="false"/>
                <w:i w:val="false"/>
                <w:color w:val="000000"/>
                <w:sz w:val="20"/>
              </w:rPr>
              <w:t>даму 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662482,0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салуға</w:t>
            </w:r>
            <w:r>
              <w:br/>
            </w:r>
            <w:r>
              <w:rPr>
                <w:rFonts w:ascii="Times New Roman"/>
                <w:b w:val="false"/>
                <w:i w:val="false"/>
                <w:color w:val="000000"/>
                <w:sz w:val="20"/>
              </w:rPr>
              <w:t>
</w:t>
            </w:r>
            <w:r>
              <w:rPr>
                <w:rFonts w:ascii="Times New Roman"/>
                <w:b w:val="false"/>
                <w:i w:val="false"/>
                <w:color w:val="000000"/>
                <w:sz w:val="20"/>
              </w:rPr>
              <w:t>және реконструкциялауға облыстық</w:t>
            </w:r>
            <w:r>
              <w:br/>
            </w:r>
            <w:r>
              <w:rPr>
                <w:rFonts w:ascii="Times New Roman"/>
                <w:b w:val="false"/>
                <w:i w:val="false"/>
                <w:color w:val="000000"/>
                <w:sz w:val="20"/>
              </w:rPr>
              <w:t>
</w:t>
            </w:r>
            <w:r>
              <w:rPr>
                <w:rFonts w:ascii="Times New Roman"/>
                <w:b w:val="false"/>
                <w:i w:val="false"/>
                <w:color w:val="000000"/>
                <w:sz w:val="20"/>
              </w:rPr>
              <w:t>бюджеттен аудандар (облыстық</w:t>
            </w:r>
            <w:r>
              <w:br/>
            </w:r>
            <w:r>
              <w:rPr>
                <w:rFonts w:ascii="Times New Roman"/>
                <w:b w:val="false"/>
                <w:i w:val="false"/>
                <w:color w:val="000000"/>
                <w:sz w:val="20"/>
              </w:rPr>
              <w:t>
</w:t>
            </w:r>
            <w:r>
              <w:rPr>
                <w:rFonts w:ascii="Times New Roman"/>
                <w:b w:val="false"/>
                <w:i w:val="false"/>
                <w:color w:val="000000"/>
                <w:sz w:val="20"/>
              </w:rPr>
              <w:t>маңызы бар қалалар) бюджеттеріне</w:t>
            </w:r>
            <w:r>
              <w:br/>
            </w:r>
            <w:r>
              <w:rPr>
                <w:rFonts w:ascii="Times New Roman"/>
                <w:b w:val="false"/>
                <w:i w:val="false"/>
                <w:color w:val="000000"/>
                <w:sz w:val="20"/>
              </w:rPr>
              <w:t>
</w:t>
            </w:r>
            <w:r>
              <w:rPr>
                <w:rFonts w:ascii="Times New Roman"/>
                <w:b w:val="false"/>
                <w:i w:val="false"/>
                <w:color w:val="000000"/>
                <w:sz w:val="20"/>
              </w:rPr>
              <w:t>берілетін нысаналы даму</w:t>
            </w:r>
            <w:r>
              <w:br/>
            </w:r>
            <w:r>
              <w:rPr>
                <w:rFonts w:ascii="Times New Roman"/>
                <w:b w:val="false"/>
                <w:i w:val="false"/>
                <w:color w:val="000000"/>
                <w:sz w:val="20"/>
              </w:rPr>
              <w:t>
</w:t>
            </w: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227290,0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19505158,0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Халықтың денсаулығын қорғау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539204,8</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w:t>
            </w:r>
            <w:r>
              <w:rPr>
                <w:rFonts w:ascii="Times New Roman"/>
                <w:b w:val="false"/>
                <w:i w:val="false"/>
                <w:color w:val="000000"/>
                <w:sz w:val="20"/>
              </w:rPr>
              <w:t>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539204,8</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денсаулық сақтау</w:t>
            </w:r>
            <w:r>
              <w:br/>
            </w:r>
            <w:r>
              <w:rPr>
                <w:rFonts w:ascii="Times New Roman"/>
                <w:b w:val="false"/>
                <w:i w:val="false"/>
                <w:color w:val="000000"/>
                <w:sz w:val="20"/>
              </w:rPr>
              <w:t>
</w:t>
            </w:r>
            <w:r>
              <w:rPr>
                <w:rFonts w:ascii="Times New Roman"/>
                <w:b w:val="false"/>
                <w:i w:val="false"/>
                <w:color w:val="000000"/>
                <w:sz w:val="20"/>
              </w:rPr>
              <w:t>ұйымдары үшін қанды, оның</w:t>
            </w:r>
            <w:r>
              <w:br/>
            </w:r>
            <w:r>
              <w:rPr>
                <w:rFonts w:ascii="Times New Roman"/>
                <w:b w:val="false"/>
                <w:i w:val="false"/>
                <w:color w:val="000000"/>
                <w:sz w:val="20"/>
              </w:rPr>
              <w:t>
</w:t>
            </w:r>
            <w:r>
              <w:rPr>
                <w:rFonts w:ascii="Times New Roman"/>
                <w:b w:val="false"/>
                <w:i w:val="false"/>
                <w:color w:val="000000"/>
                <w:sz w:val="20"/>
              </w:rPr>
              <w:t>құрамдарын және дәрілерді өндіру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248248,0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Ана мен баланы қорғау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196892,0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Салауатты өмір салтын насихаттау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92873,0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Шолғыншы эпидемиологиялық</w:t>
            </w:r>
            <w:r>
              <w:br/>
            </w:r>
            <w:r>
              <w:rPr>
                <w:rFonts w:ascii="Times New Roman"/>
                <w:b w:val="false"/>
                <w:i w:val="false"/>
                <w:color w:val="000000"/>
                <w:sz w:val="20"/>
              </w:rPr>
              <w:t>
</w:t>
            </w:r>
            <w:r>
              <w:rPr>
                <w:rFonts w:ascii="Times New Roman"/>
                <w:b w:val="false"/>
                <w:i w:val="false"/>
                <w:color w:val="000000"/>
                <w:sz w:val="20"/>
              </w:rPr>
              <w:t>қадағалау жүргізу үшін</w:t>
            </w:r>
            <w:r>
              <w:br/>
            </w:r>
            <w:r>
              <w:rPr>
                <w:rFonts w:ascii="Times New Roman"/>
                <w:b w:val="false"/>
                <w:i w:val="false"/>
                <w:color w:val="000000"/>
                <w:sz w:val="20"/>
              </w:rPr>
              <w:t>
</w:t>
            </w:r>
            <w:r>
              <w:rPr>
                <w:rFonts w:ascii="Times New Roman"/>
                <w:b w:val="false"/>
                <w:i w:val="false"/>
                <w:color w:val="000000"/>
                <w:sz w:val="20"/>
              </w:rPr>
              <w:t>тест-жүйелерін сатып алу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1191,8</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Мамандандырылған медициналық</w:t>
            </w:r>
            <w:r>
              <w:br/>
            </w:r>
            <w:r>
              <w:rPr>
                <w:rFonts w:ascii="Times New Roman"/>
                <w:b w:val="false"/>
                <w:i w:val="false"/>
                <w:color w:val="000000"/>
                <w:sz w:val="20"/>
              </w:rPr>
              <w:t>
</w:t>
            </w:r>
            <w:r>
              <w:rPr>
                <w:rFonts w:ascii="Times New Roman"/>
                <w:b w:val="false"/>
                <w:i w:val="false"/>
                <w:color w:val="000000"/>
                <w:sz w:val="20"/>
              </w:rPr>
              <w:t>көмек</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3626634,0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w:t>
            </w:r>
            <w:r>
              <w:rPr>
                <w:rFonts w:ascii="Times New Roman"/>
                <w:b w:val="false"/>
                <w:i w:val="false"/>
                <w:color w:val="000000"/>
                <w:sz w:val="20"/>
              </w:rPr>
              <w:t>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3626634,0</w:t>
            </w:r>
          </w:p>
        </w:tc>
      </w:tr>
      <w:tr>
        <w:trPr>
          <w:trHeight w:val="6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Туберкулезден, жұқпалы және</w:t>
            </w:r>
            <w:r>
              <w:br/>
            </w:r>
            <w:r>
              <w:rPr>
                <w:rFonts w:ascii="Times New Roman"/>
                <w:b w:val="false"/>
                <w:i w:val="false"/>
                <w:color w:val="000000"/>
                <w:sz w:val="20"/>
              </w:rPr>
              <w:t>
</w:t>
            </w:r>
            <w:r>
              <w:rPr>
                <w:rFonts w:ascii="Times New Roman"/>
                <w:b w:val="false"/>
                <w:i w:val="false"/>
                <w:color w:val="000000"/>
                <w:sz w:val="20"/>
              </w:rPr>
              <w:t>психикалық аурулардан және</w:t>
            </w:r>
            <w:r>
              <w:br/>
            </w:r>
            <w:r>
              <w:rPr>
                <w:rFonts w:ascii="Times New Roman"/>
                <w:b w:val="false"/>
                <w:i w:val="false"/>
                <w:color w:val="000000"/>
                <w:sz w:val="20"/>
              </w:rPr>
              <w:t>
</w:t>
            </w:r>
            <w:r>
              <w:rPr>
                <w:rFonts w:ascii="Times New Roman"/>
                <w:b w:val="false"/>
                <w:i w:val="false"/>
                <w:color w:val="000000"/>
                <w:sz w:val="20"/>
              </w:rPr>
              <w:t>жүйкесі бұзылуынан зардап шегетін</w:t>
            </w:r>
            <w:r>
              <w:br/>
            </w:r>
            <w:r>
              <w:rPr>
                <w:rFonts w:ascii="Times New Roman"/>
                <w:b w:val="false"/>
                <w:i w:val="false"/>
                <w:color w:val="000000"/>
                <w:sz w:val="20"/>
              </w:rPr>
              <w:t>
</w:t>
            </w:r>
            <w:r>
              <w:rPr>
                <w:rFonts w:ascii="Times New Roman"/>
                <w:b w:val="false"/>
                <w:i w:val="false"/>
                <w:color w:val="000000"/>
                <w:sz w:val="20"/>
              </w:rPr>
              <w:t>адамдарға медициналық көмек</w:t>
            </w:r>
            <w:r>
              <w:br/>
            </w:r>
            <w:r>
              <w:rPr>
                <w:rFonts w:ascii="Times New Roman"/>
                <w:b w:val="false"/>
                <w:i w:val="false"/>
                <w:color w:val="000000"/>
                <w:sz w:val="20"/>
              </w:rPr>
              <w:t>
</w:t>
            </w:r>
            <w:r>
              <w:rPr>
                <w:rFonts w:ascii="Times New Roman"/>
                <w:b w:val="false"/>
                <w:i w:val="false"/>
                <w:color w:val="000000"/>
                <w:sz w:val="20"/>
              </w:rPr>
              <w:t>көрсету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2574114,0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 ауруларын туберкулез</w:t>
            </w:r>
            <w:r>
              <w:br/>
            </w:r>
            <w:r>
              <w:rPr>
                <w:rFonts w:ascii="Times New Roman"/>
                <w:b w:val="false"/>
                <w:i w:val="false"/>
                <w:color w:val="000000"/>
                <w:sz w:val="20"/>
              </w:rPr>
              <w:t>
</w:t>
            </w:r>
            <w:r>
              <w:rPr>
                <w:rFonts w:ascii="Times New Roman"/>
                <w:b w:val="false"/>
                <w:i w:val="false"/>
                <w:color w:val="000000"/>
                <w:sz w:val="20"/>
              </w:rPr>
              <w:t>ауруларына қарсы препараттарымен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75903,0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Диабет ауруларын диабетке қарсы</w:t>
            </w:r>
            <w:r>
              <w:br/>
            </w:r>
            <w:r>
              <w:rPr>
                <w:rFonts w:ascii="Times New Roman"/>
                <w:b w:val="false"/>
                <w:i w:val="false"/>
                <w:color w:val="000000"/>
                <w:sz w:val="20"/>
              </w:rPr>
              <w:t>
</w:t>
            </w:r>
            <w:r>
              <w:rPr>
                <w:rFonts w:ascii="Times New Roman"/>
                <w:b w:val="false"/>
                <w:i w:val="false"/>
                <w:color w:val="000000"/>
                <w:sz w:val="20"/>
              </w:rPr>
              <w:t>препараттарымен қамтамасыз ету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253093,0</w:t>
            </w:r>
          </w:p>
        </w:tc>
      </w:tr>
      <w:tr>
        <w:trPr>
          <w:trHeight w:val="3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Онкологиялық ауруларды химия</w:t>
            </w:r>
            <w:r>
              <w:br/>
            </w:r>
            <w:r>
              <w:rPr>
                <w:rFonts w:ascii="Times New Roman"/>
                <w:b w:val="false"/>
                <w:i w:val="false"/>
                <w:color w:val="000000"/>
                <w:sz w:val="20"/>
              </w:rPr>
              <w:t>
</w:t>
            </w:r>
            <w:r>
              <w:rPr>
                <w:rFonts w:ascii="Times New Roman"/>
                <w:b w:val="false"/>
                <w:i w:val="false"/>
                <w:color w:val="000000"/>
                <w:sz w:val="20"/>
              </w:rPr>
              <w:t>препараттарымен қамтамасыз ету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184049,0</w:t>
            </w:r>
          </w:p>
        </w:tc>
      </w:tr>
      <w:tr>
        <w:trPr>
          <w:trHeight w:val="124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Бүйрек жетімсіз ауруларды</w:t>
            </w:r>
            <w:r>
              <w:br/>
            </w:r>
            <w:r>
              <w:rPr>
                <w:rFonts w:ascii="Times New Roman"/>
                <w:b w:val="false"/>
                <w:i w:val="false"/>
                <w:color w:val="000000"/>
                <w:sz w:val="20"/>
              </w:rPr>
              <w:t>
</w:t>
            </w:r>
            <w:r>
              <w:rPr>
                <w:rFonts w:ascii="Times New Roman"/>
                <w:b w:val="false"/>
                <w:i w:val="false"/>
                <w:color w:val="000000"/>
                <w:sz w:val="20"/>
              </w:rPr>
              <w:t>дәрі-дәрмек құралдарымен,</w:t>
            </w:r>
            <w:r>
              <w:br/>
            </w:r>
            <w:r>
              <w:rPr>
                <w:rFonts w:ascii="Times New Roman"/>
                <w:b w:val="false"/>
                <w:i w:val="false"/>
                <w:color w:val="000000"/>
                <w:sz w:val="20"/>
              </w:rPr>
              <w:t>
</w:t>
            </w:r>
            <w:r>
              <w:rPr>
                <w:rFonts w:ascii="Times New Roman"/>
                <w:b w:val="false"/>
                <w:i w:val="false"/>
                <w:color w:val="000000"/>
                <w:sz w:val="20"/>
              </w:rPr>
              <w:t>диализаторлармен, шығыс</w:t>
            </w:r>
            <w:r>
              <w:br/>
            </w:r>
            <w:r>
              <w:rPr>
                <w:rFonts w:ascii="Times New Roman"/>
                <w:b w:val="false"/>
                <w:i w:val="false"/>
                <w:color w:val="000000"/>
                <w:sz w:val="20"/>
              </w:rPr>
              <w:t>
</w:t>
            </w:r>
            <w:r>
              <w:rPr>
                <w:rFonts w:ascii="Times New Roman"/>
                <w:b w:val="false"/>
                <w:i w:val="false"/>
                <w:color w:val="000000"/>
                <w:sz w:val="20"/>
              </w:rPr>
              <w:t>материалдарымен және бүйрегі</w:t>
            </w:r>
            <w:r>
              <w:br/>
            </w:r>
            <w:r>
              <w:rPr>
                <w:rFonts w:ascii="Times New Roman"/>
                <w:b w:val="false"/>
                <w:i w:val="false"/>
                <w:color w:val="000000"/>
                <w:sz w:val="20"/>
              </w:rPr>
              <w:t>
</w:t>
            </w:r>
            <w:r>
              <w:rPr>
                <w:rFonts w:ascii="Times New Roman"/>
                <w:b w:val="false"/>
                <w:i w:val="false"/>
                <w:color w:val="000000"/>
                <w:sz w:val="20"/>
              </w:rPr>
              <w:t>алмастырылған ауруларды</w:t>
            </w:r>
            <w:r>
              <w:br/>
            </w:r>
            <w:r>
              <w:rPr>
                <w:rFonts w:ascii="Times New Roman"/>
                <w:b w:val="false"/>
                <w:i w:val="false"/>
                <w:color w:val="000000"/>
                <w:sz w:val="20"/>
              </w:rPr>
              <w:t>
</w:t>
            </w:r>
            <w:r>
              <w:rPr>
                <w:rFonts w:ascii="Times New Roman"/>
                <w:b w:val="false"/>
                <w:i w:val="false"/>
                <w:color w:val="000000"/>
                <w:sz w:val="20"/>
              </w:rPr>
              <w:t>дәрі-дәрмек құралдарымен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34538,0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Гемофилиямен ауыратын ересек</w:t>
            </w:r>
            <w:r>
              <w:br/>
            </w:r>
            <w:r>
              <w:rPr>
                <w:rFonts w:ascii="Times New Roman"/>
                <w:b w:val="false"/>
                <w:i w:val="false"/>
                <w:color w:val="000000"/>
                <w:sz w:val="20"/>
              </w:rPr>
              <w:t>
</w:t>
            </w:r>
            <w:r>
              <w:rPr>
                <w:rFonts w:ascii="Times New Roman"/>
                <w:b w:val="false"/>
                <w:i w:val="false"/>
                <w:color w:val="000000"/>
                <w:sz w:val="20"/>
              </w:rPr>
              <w:t>адамдарды емдеу кезінде қанның</w:t>
            </w:r>
            <w:r>
              <w:br/>
            </w:r>
            <w:r>
              <w:rPr>
                <w:rFonts w:ascii="Times New Roman"/>
                <w:b w:val="false"/>
                <w:i w:val="false"/>
                <w:color w:val="000000"/>
                <w:sz w:val="20"/>
              </w:rPr>
              <w:t>
</w:t>
            </w:r>
            <w:r>
              <w:rPr>
                <w:rFonts w:ascii="Times New Roman"/>
                <w:b w:val="false"/>
                <w:i w:val="false"/>
                <w:color w:val="000000"/>
                <w:sz w:val="20"/>
              </w:rPr>
              <w:t>ұюы факторлармен қамтамасыз ету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252958,0</w:t>
            </w:r>
          </w:p>
        </w:tc>
      </w:tr>
      <w:tr>
        <w:trPr>
          <w:trHeight w:val="94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Халыққа иммунды алдын алу жүргізу</w:t>
            </w:r>
            <w:r>
              <w:br/>
            </w:r>
            <w:r>
              <w:rPr>
                <w:rFonts w:ascii="Times New Roman"/>
                <w:b w:val="false"/>
                <w:i w:val="false"/>
                <w:color w:val="000000"/>
                <w:sz w:val="20"/>
              </w:rPr>
              <w:t>
</w:t>
            </w:r>
            <w:r>
              <w:rPr>
                <w:rFonts w:ascii="Times New Roman"/>
                <w:b w:val="false"/>
                <w:i w:val="false"/>
                <w:color w:val="000000"/>
                <w:sz w:val="20"/>
              </w:rPr>
              <w:t>үшін вакциналарды және басқа</w:t>
            </w:r>
            <w:r>
              <w:br/>
            </w:r>
            <w:r>
              <w:rPr>
                <w:rFonts w:ascii="Times New Roman"/>
                <w:b w:val="false"/>
                <w:i w:val="false"/>
                <w:color w:val="000000"/>
                <w:sz w:val="20"/>
              </w:rPr>
              <w:t>
</w:t>
            </w:r>
            <w:r>
              <w:rPr>
                <w:rFonts w:ascii="Times New Roman"/>
                <w:b w:val="false"/>
                <w:i w:val="false"/>
                <w:color w:val="000000"/>
                <w:sz w:val="20"/>
              </w:rPr>
              <w:t>иммундық-биологиялық</w:t>
            </w:r>
            <w:r>
              <w:br/>
            </w:r>
            <w:r>
              <w:rPr>
                <w:rFonts w:ascii="Times New Roman"/>
                <w:b w:val="false"/>
                <w:i w:val="false"/>
                <w:color w:val="000000"/>
                <w:sz w:val="20"/>
              </w:rPr>
              <w:t>
</w:t>
            </w:r>
            <w:r>
              <w:rPr>
                <w:rFonts w:ascii="Times New Roman"/>
                <w:b w:val="false"/>
                <w:i w:val="false"/>
                <w:color w:val="000000"/>
                <w:sz w:val="20"/>
              </w:rPr>
              <w:t>препараттарды орталықтандырылған</w:t>
            </w:r>
            <w:r>
              <w:br/>
            </w:r>
            <w:r>
              <w:rPr>
                <w:rFonts w:ascii="Times New Roman"/>
                <w:b w:val="false"/>
                <w:i w:val="false"/>
                <w:color w:val="000000"/>
                <w:sz w:val="20"/>
              </w:rPr>
              <w:t>
</w:t>
            </w:r>
            <w:r>
              <w:rPr>
                <w:rFonts w:ascii="Times New Roman"/>
                <w:b w:val="false"/>
                <w:i w:val="false"/>
                <w:color w:val="000000"/>
                <w:sz w:val="20"/>
              </w:rPr>
              <w:t>сатып алу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217484,0</w:t>
            </w:r>
          </w:p>
        </w:tc>
      </w:tr>
      <w:tr>
        <w:trPr>
          <w:trHeight w:val="6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036</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Жіті миокард инфаркт сырқаттарын</w:t>
            </w:r>
            <w:r>
              <w:br/>
            </w:r>
            <w:r>
              <w:rPr>
                <w:rFonts w:ascii="Times New Roman"/>
                <w:b w:val="false"/>
                <w:i w:val="false"/>
                <w:color w:val="000000"/>
                <w:sz w:val="20"/>
              </w:rPr>
              <w:t>
</w:t>
            </w:r>
            <w:r>
              <w:rPr>
                <w:rFonts w:ascii="Times New Roman"/>
                <w:b w:val="false"/>
                <w:i w:val="false"/>
                <w:color w:val="000000"/>
                <w:sz w:val="20"/>
              </w:rPr>
              <w:t>тромболитикалық препараттармен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34495,0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Емханалар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4612456,5</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w:t>
            </w:r>
            <w:r>
              <w:rPr>
                <w:rFonts w:ascii="Times New Roman"/>
                <w:b w:val="false"/>
                <w:i w:val="false"/>
                <w:color w:val="000000"/>
                <w:sz w:val="20"/>
              </w:rPr>
              <w:t>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4612456,5</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 қаражатынан</w:t>
            </w:r>
            <w:r>
              <w:br/>
            </w:r>
            <w:r>
              <w:rPr>
                <w:rFonts w:ascii="Times New Roman"/>
                <w:b w:val="false"/>
                <w:i w:val="false"/>
                <w:color w:val="000000"/>
                <w:sz w:val="20"/>
              </w:rPr>
              <w:t>
</w:t>
            </w:r>
            <w:r>
              <w:rPr>
                <w:rFonts w:ascii="Times New Roman"/>
                <w:b w:val="false"/>
                <w:i w:val="false"/>
                <w:color w:val="000000"/>
                <w:sz w:val="20"/>
              </w:rPr>
              <w:t>көрсетілетін медициналық көмекті</w:t>
            </w:r>
            <w:r>
              <w:br/>
            </w:r>
            <w:r>
              <w:rPr>
                <w:rFonts w:ascii="Times New Roman"/>
                <w:b w:val="false"/>
                <w:i w:val="false"/>
                <w:color w:val="000000"/>
                <w:sz w:val="20"/>
              </w:rPr>
              <w:t>
</w:t>
            </w:r>
            <w:r>
              <w:rPr>
                <w:rFonts w:ascii="Times New Roman"/>
                <w:b w:val="false"/>
                <w:i w:val="false"/>
                <w:color w:val="000000"/>
                <w:sz w:val="20"/>
              </w:rPr>
              <w:t>қоспағанда, халыққа</w:t>
            </w:r>
            <w:r>
              <w:br/>
            </w:r>
            <w:r>
              <w:rPr>
                <w:rFonts w:ascii="Times New Roman"/>
                <w:b w:val="false"/>
                <w:i w:val="false"/>
                <w:color w:val="000000"/>
                <w:sz w:val="20"/>
              </w:rPr>
              <w:t>
</w:t>
            </w:r>
            <w:r>
              <w:rPr>
                <w:rFonts w:ascii="Times New Roman"/>
                <w:b w:val="false"/>
                <w:i w:val="false"/>
                <w:color w:val="000000"/>
                <w:sz w:val="20"/>
              </w:rPr>
              <w:t>амбулаторлық-емханалық көмек</w:t>
            </w:r>
            <w:r>
              <w:br/>
            </w:r>
            <w:r>
              <w:rPr>
                <w:rFonts w:ascii="Times New Roman"/>
                <w:b w:val="false"/>
                <w:i w:val="false"/>
                <w:color w:val="000000"/>
                <w:sz w:val="20"/>
              </w:rPr>
              <w:t>
</w:t>
            </w:r>
            <w:r>
              <w:rPr>
                <w:rFonts w:ascii="Times New Roman"/>
                <w:b w:val="false"/>
                <w:i w:val="false"/>
                <w:color w:val="000000"/>
                <w:sz w:val="20"/>
              </w:rPr>
              <w:t>көрсету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4155650,5</w:t>
            </w:r>
          </w:p>
        </w:tc>
      </w:tr>
      <w:tr>
        <w:trPr>
          <w:trHeight w:val="94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Халықтың жекелеген санаттарын</w:t>
            </w:r>
            <w:r>
              <w:br/>
            </w:r>
            <w:r>
              <w:rPr>
                <w:rFonts w:ascii="Times New Roman"/>
                <w:b w:val="false"/>
                <w:i w:val="false"/>
                <w:color w:val="000000"/>
                <w:sz w:val="20"/>
              </w:rPr>
              <w:t>
</w:t>
            </w:r>
            <w:r>
              <w:rPr>
                <w:rFonts w:ascii="Times New Roman"/>
                <w:b w:val="false"/>
                <w:i w:val="false"/>
                <w:color w:val="000000"/>
                <w:sz w:val="20"/>
              </w:rPr>
              <w:t>амбулаториялық деңгейде дәрілік</w:t>
            </w:r>
            <w:r>
              <w:br/>
            </w:r>
            <w:r>
              <w:rPr>
                <w:rFonts w:ascii="Times New Roman"/>
                <w:b w:val="false"/>
                <w:i w:val="false"/>
                <w:color w:val="000000"/>
                <w:sz w:val="20"/>
              </w:rPr>
              <w:t>
</w:t>
            </w:r>
            <w:r>
              <w:rPr>
                <w:rFonts w:ascii="Times New Roman"/>
                <w:b w:val="false"/>
                <w:i w:val="false"/>
                <w:color w:val="000000"/>
                <w:sz w:val="20"/>
              </w:rPr>
              <w:t>заттармен және мамандандырылған</w:t>
            </w:r>
            <w:r>
              <w:br/>
            </w:r>
            <w:r>
              <w:rPr>
                <w:rFonts w:ascii="Times New Roman"/>
                <w:b w:val="false"/>
                <w:i w:val="false"/>
                <w:color w:val="000000"/>
                <w:sz w:val="20"/>
              </w:rPr>
              <w:t>
</w:t>
            </w:r>
            <w:r>
              <w:rPr>
                <w:rFonts w:ascii="Times New Roman"/>
                <w:b w:val="false"/>
                <w:i w:val="false"/>
                <w:color w:val="000000"/>
                <w:sz w:val="20"/>
              </w:rPr>
              <w:t>балалар және емдік тамақ</w:t>
            </w:r>
            <w:r>
              <w:br/>
            </w:r>
            <w:r>
              <w:rPr>
                <w:rFonts w:ascii="Times New Roman"/>
                <w:b w:val="false"/>
                <w:i w:val="false"/>
                <w:color w:val="000000"/>
                <w:sz w:val="20"/>
              </w:rPr>
              <w:t>
</w:t>
            </w:r>
            <w:r>
              <w:rPr>
                <w:rFonts w:ascii="Times New Roman"/>
                <w:b w:val="false"/>
                <w:i w:val="false"/>
                <w:color w:val="000000"/>
                <w:sz w:val="20"/>
              </w:rPr>
              <w:t>өнімдерімен қамтамасыз ету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456806,0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Медициналық көмектiң басқа</w:t>
            </w:r>
            <w:r>
              <w:br/>
            </w:r>
            <w:r>
              <w:rPr>
                <w:rFonts w:ascii="Times New Roman"/>
                <w:b w:val="false"/>
                <w:i w:val="false"/>
                <w:color w:val="000000"/>
                <w:sz w:val="20"/>
              </w:rPr>
              <w:t>
</w:t>
            </w:r>
            <w:r>
              <w:rPr>
                <w:rFonts w:ascii="Times New Roman"/>
                <w:b w:val="false"/>
                <w:i w:val="false"/>
                <w:color w:val="000000"/>
                <w:sz w:val="20"/>
              </w:rPr>
              <w:t>түрлерi</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737468,0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w:t>
            </w:r>
            <w:r>
              <w:rPr>
                <w:rFonts w:ascii="Times New Roman"/>
                <w:b w:val="false"/>
                <w:i w:val="false"/>
                <w:color w:val="000000"/>
                <w:sz w:val="20"/>
              </w:rPr>
              <w:t>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737468,0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Жедел медициналық көмек көрсету</w:t>
            </w:r>
            <w:r>
              <w:br/>
            </w:r>
            <w:r>
              <w:rPr>
                <w:rFonts w:ascii="Times New Roman"/>
                <w:b w:val="false"/>
                <w:i w:val="false"/>
                <w:color w:val="000000"/>
                <w:sz w:val="20"/>
              </w:rPr>
              <w:t>
</w:t>
            </w:r>
            <w:r>
              <w:rPr>
                <w:rFonts w:ascii="Times New Roman"/>
                <w:b w:val="false"/>
                <w:i w:val="false"/>
                <w:color w:val="000000"/>
                <w:sz w:val="20"/>
              </w:rPr>
              <w:t>және санитарлық авиация</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695515,0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арнайы медициналық</w:t>
            </w:r>
            <w:r>
              <w:br/>
            </w:r>
            <w:r>
              <w:rPr>
                <w:rFonts w:ascii="Times New Roman"/>
                <w:b w:val="false"/>
                <w:i w:val="false"/>
                <w:color w:val="000000"/>
                <w:sz w:val="20"/>
              </w:rPr>
              <w:t>
</w:t>
            </w:r>
            <w:r>
              <w:rPr>
                <w:rFonts w:ascii="Times New Roman"/>
                <w:b w:val="false"/>
                <w:i w:val="false"/>
                <w:color w:val="000000"/>
                <w:sz w:val="20"/>
              </w:rPr>
              <w:t>жабдықтау базалары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41953,0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өзге</w:t>
            </w:r>
            <w:r>
              <w:br/>
            </w:r>
            <w:r>
              <w:rPr>
                <w:rFonts w:ascii="Times New Roman"/>
                <w:b w:val="false"/>
                <w:i w:val="false"/>
                <w:color w:val="000000"/>
                <w:sz w:val="20"/>
              </w:rPr>
              <w:t>
</w:t>
            </w:r>
            <w:r>
              <w:rPr>
                <w:rFonts w:ascii="Times New Roman"/>
                <w:b w:val="false"/>
                <w:i w:val="false"/>
                <w:color w:val="000000"/>
                <w:sz w:val="20"/>
              </w:rPr>
              <w:t>де қызметтер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9989394,7</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w:t>
            </w:r>
            <w:r>
              <w:rPr>
                <w:rFonts w:ascii="Times New Roman"/>
                <w:b w:val="false"/>
                <w:i w:val="false"/>
                <w:color w:val="000000"/>
                <w:sz w:val="20"/>
              </w:rPr>
              <w:t>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2010838,7</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денсаулық</w:t>
            </w:r>
            <w:r>
              <w:br/>
            </w:r>
            <w:r>
              <w:rPr>
                <w:rFonts w:ascii="Times New Roman"/>
                <w:b w:val="false"/>
                <w:i w:val="false"/>
                <w:color w:val="000000"/>
                <w:sz w:val="20"/>
              </w:rPr>
              <w:t>
</w:t>
            </w:r>
            <w:r>
              <w:rPr>
                <w:rFonts w:ascii="Times New Roman"/>
                <w:b w:val="false"/>
                <w:i w:val="false"/>
                <w:color w:val="000000"/>
                <w:sz w:val="20"/>
              </w:rPr>
              <w:t>сақтау 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81456,0</w:t>
            </w:r>
          </w:p>
        </w:tc>
      </w:tr>
      <w:tr>
        <w:trPr>
          <w:trHeight w:val="9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w:t>
            </w:r>
            <w:r>
              <w:rPr>
                <w:rFonts w:ascii="Times New Roman"/>
                <w:b w:val="false"/>
                <w:i w:val="false"/>
                <w:color w:val="000000"/>
                <w:sz w:val="20"/>
              </w:rPr>
              <w:t>кадрларды қайта даярлау</w:t>
            </w:r>
            <w:r>
              <w:br/>
            </w:r>
            <w:r>
              <w:rPr>
                <w:rFonts w:ascii="Times New Roman"/>
                <w:b w:val="false"/>
                <w:i w:val="false"/>
                <w:color w:val="000000"/>
                <w:sz w:val="20"/>
              </w:rPr>
              <w:t>
</w:t>
            </w:r>
            <w:r>
              <w:rPr>
                <w:rFonts w:ascii="Times New Roman"/>
                <w:b w:val="false"/>
                <w:i w:val="false"/>
                <w:color w:val="000000"/>
                <w:sz w:val="20"/>
              </w:rPr>
              <w:t>стратегиясын іске асыру</w:t>
            </w:r>
            <w:r>
              <w:br/>
            </w:r>
            <w:r>
              <w:rPr>
                <w:rFonts w:ascii="Times New Roman"/>
                <w:b w:val="false"/>
                <w:i w:val="false"/>
                <w:color w:val="000000"/>
                <w:sz w:val="20"/>
              </w:rPr>
              <w:t>
</w:t>
            </w:r>
            <w:r>
              <w:rPr>
                <w:rFonts w:ascii="Times New Roman"/>
                <w:b w:val="false"/>
                <w:i w:val="false"/>
                <w:color w:val="000000"/>
                <w:sz w:val="20"/>
              </w:rPr>
              <w:t>шеңберінде денсаулық сақтау</w:t>
            </w:r>
            <w:r>
              <w:br/>
            </w:r>
            <w:r>
              <w:rPr>
                <w:rFonts w:ascii="Times New Roman"/>
                <w:b w:val="false"/>
                <w:i w:val="false"/>
                <w:color w:val="000000"/>
                <w:sz w:val="20"/>
              </w:rPr>
              <w:t>
</w:t>
            </w:r>
            <w:r>
              <w:rPr>
                <w:rFonts w:ascii="Times New Roman"/>
                <w:b w:val="false"/>
                <w:i w:val="false"/>
                <w:color w:val="000000"/>
                <w:sz w:val="20"/>
              </w:rPr>
              <w:t>объектілерін күрделі, ағымды</w:t>
            </w:r>
            <w:r>
              <w:br/>
            </w:r>
            <w:r>
              <w:rPr>
                <w:rFonts w:ascii="Times New Roman"/>
                <w:b w:val="false"/>
                <w:i w:val="false"/>
                <w:color w:val="000000"/>
                <w:sz w:val="20"/>
              </w:rPr>
              <w:t>
</w:t>
            </w:r>
            <w:r>
              <w:rPr>
                <w:rFonts w:ascii="Times New Roman"/>
                <w:b w:val="false"/>
                <w:i w:val="false"/>
                <w:color w:val="000000"/>
                <w:sz w:val="20"/>
              </w:rPr>
              <w:t>жөндеу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739372,7</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Республикасында ЖҚТБ</w:t>
            </w:r>
            <w:r>
              <w:br/>
            </w:r>
            <w:r>
              <w:rPr>
                <w:rFonts w:ascii="Times New Roman"/>
                <w:b w:val="false"/>
                <w:i w:val="false"/>
                <w:color w:val="000000"/>
                <w:sz w:val="20"/>
              </w:rPr>
              <w:t>
</w:t>
            </w:r>
            <w:r>
              <w:rPr>
                <w:rFonts w:ascii="Times New Roman"/>
                <w:b w:val="false"/>
                <w:i w:val="false"/>
                <w:color w:val="000000"/>
                <w:sz w:val="20"/>
              </w:rPr>
              <w:t>індетінің алдын алу және қарсы</w:t>
            </w:r>
            <w:r>
              <w:br/>
            </w:r>
            <w:r>
              <w:rPr>
                <w:rFonts w:ascii="Times New Roman"/>
                <w:b w:val="false"/>
                <w:i w:val="false"/>
                <w:color w:val="000000"/>
                <w:sz w:val="20"/>
              </w:rPr>
              <w:t>
</w:t>
            </w:r>
            <w:r>
              <w:rPr>
                <w:rFonts w:ascii="Times New Roman"/>
                <w:b w:val="false"/>
                <w:i w:val="false"/>
                <w:color w:val="000000"/>
                <w:sz w:val="20"/>
              </w:rPr>
              <w:t>күрес жөніндегі іс-шараларды іске</w:t>
            </w:r>
            <w:r>
              <w:br/>
            </w:r>
            <w:r>
              <w:rPr>
                <w:rFonts w:ascii="Times New Roman"/>
                <w:b w:val="false"/>
                <w:i w:val="false"/>
                <w:color w:val="000000"/>
                <w:sz w:val="20"/>
              </w:rPr>
              <w:t>
</w:t>
            </w:r>
            <w:r>
              <w:rPr>
                <w:rFonts w:ascii="Times New Roman"/>
                <w:b w:val="false"/>
                <w:i w:val="false"/>
                <w:color w:val="000000"/>
                <w:sz w:val="20"/>
              </w:rPr>
              <w:t>асыру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116290,0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Патологоанатомиялық союды жүргізу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60052,0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Азаматтарды елді мекеннің шегінен</w:t>
            </w:r>
            <w:r>
              <w:br/>
            </w:r>
            <w:r>
              <w:rPr>
                <w:rFonts w:ascii="Times New Roman"/>
                <w:b w:val="false"/>
                <w:i w:val="false"/>
                <w:color w:val="000000"/>
                <w:sz w:val="20"/>
              </w:rPr>
              <w:t>
</w:t>
            </w:r>
            <w:r>
              <w:rPr>
                <w:rFonts w:ascii="Times New Roman"/>
                <w:b w:val="false"/>
                <w:i w:val="false"/>
                <w:color w:val="000000"/>
                <w:sz w:val="20"/>
              </w:rPr>
              <w:t>тыс емделуге тегін және</w:t>
            </w:r>
            <w:r>
              <w:br/>
            </w:r>
            <w:r>
              <w:rPr>
                <w:rFonts w:ascii="Times New Roman"/>
                <w:b w:val="false"/>
                <w:i w:val="false"/>
                <w:color w:val="000000"/>
                <w:sz w:val="20"/>
              </w:rPr>
              <w:t>
</w:t>
            </w:r>
            <w:r>
              <w:rPr>
                <w:rFonts w:ascii="Times New Roman"/>
                <w:b w:val="false"/>
                <w:i w:val="false"/>
                <w:color w:val="000000"/>
                <w:sz w:val="20"/>
              </w:rPr>
              <w:t>жеңілдетілген жол жүрумен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9400,0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w:t>
            </w:r>
            <w:r>
              <w:br/>
            </w:r>
            <w:r>
              <w:rPr>
                <w:rFonts w:ascii="Times New Roman"/>
                <w:b w:val="false"/>
                <w:i w:val="false"/>
                <w:color w:val="000000"/>
                <w:sz w:val="20"/>
              </w:rPr>
              <w:t>
</w:t>
            </w:r>
            <w:r>
              <w:rPr>
                <w:rFonts w:ascii="Times New Roman"/>
                <w:b w:val="false"/>
                <w:i w:val="false"/>
                <w:color w:val="000000"/>
                <w:sz w:val="20"/>
              </w:rPr>
              <w:t>ақпараттық талдау қызметтері</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16003,0</w:t>
            </w:r>
          </w:p>
        </w:tc>
      </w:tr>
      <w:tr>
        <w:trPr>
          <w:trHeight w:val="3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028</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Жаңадан iске қосылатын денсаулық</w:t>
            </w:r>
            <w:r>
              <w:br/>
            </w:r>
            <w:r>
              <w:rPr>
                <w:rFonts w:ascii="Times New Roman"/>
                <w:b w:val="false"/>
                <w:i w:val="false"/>
                <w:color w:val="000000"/>
                <w:sz w:val="20"/>
              </w:rPr>
              <w:t>
</w:t>
            </w:r>
            <w:r>
              <w:rPr>
                <w:rFonts w:ascii="Times New Roman"/>
                <w:b w:val="false"/>
                <w:i w:val="false"/>
                <w:color w:val="000000"/>
                <w:sz w:val="20"/>
              </w:rPr>
              <w:t>сақтау объектiлерiн ұстау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131611,0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031</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денсаулық сақтау</w:t>
            </w:r>
            <w:r>
              <w:br/>
            </w:r>
            <w:r>
              <w:rPr>
                <w:rFonts w:ascii="Times New Roman"/>
                <w:b w:val="false"/>
                <w:i w:val="false"/>
                <w:color w:val="000000"/>
                <w:sz w:val="20"/>
              </w:rPr>
              <w:t>
</w:t>
            </w:r>
            <w:r>
              <w:rPr>
                <w:rFonts w:ascii="Times New Roman"/>
                <w:b w:val="false"/>
                <w:i w:val="false"/>
                <w:color w:val="000000"/>
                <w:sz w:val="20"/>
              </w:rPr>
              <w:t>органдарының</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032</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денсаулық сақтау</w:t>
            </w:r>
            <w:r>
              <w:br/>
            </w:r>
            <w:r>
              <w:rPr>
                <w:rFonts w:ascii="Times New Roman"/>
                <w:b w:val="false"/>
                <w:i w:val="false"/>
                <w:color w:val="000000"/>
                <w:sz w:val="20"/>
              </w:rPr>
              <w:t>
</w:t>
            </w:r>
            <w:r>
              <w:rPr>
                <w:rFonts w:ascii="Times New Roman"/>
                <w:b w:val="false"/>
                <w:i w:val="false"/>
                <w:color w:val="000000"/>
                <w:sz w:val="20"/>
              </w:rPr>
              <w:t>ұйымдарының ғимараттарын,</w:t>
            </w:r>
            <w:r>
              <w:br/>
            </w:r>
            <w:r>
              <w:rPr>
                <w:rFonts w:ascii="Times New Roman"/>
                <w:b w:val="false"/>
                <w:i w:val="false"/>
                <w:color w:val="000000"/>
                <w:sz w:val="20"/>
              </w:rPr>
              <w:t>
</w:t>
            </w:r>
            <w:r>
              <w:rPr>
                <w:rFonts w:ascii="Times New Roman"/>
                <w:b w:val="false"/>
                <w:i w:val="false"/>
                <w:color w:val="000000"/>
                <w:sz w:val="20"/>
              </w:rPr>
              <w:t>үй-жайлары мен құрылыстарын</w:t>
            </w:r>
            <w:r>
              <w:br/>
            </w:r>
            <w:r>
              <w:rPr>
                <w:rFonts w:ascii="Times New Roman"/>
                <w:b w:val="false"/>
                <w:i w:val="false"/>
                <w:color w:val="000000"/>
                <w:sz w:val="20"/>
              </w:rPr>
              <w:t>
</w:t>
            </w:r>
            <w:r>
              <w:rPr>
                <w:rFonts w:ascii="Times New Roman"/>
                <w:b w:val="false"/>
                <w:i w:val="false"/>
                <w:color w:val="000000"/>
                <w:sz w:val="20"/>
              </w:rPr>
              <w:t>күрделі жөндеу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89212,0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033</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денсаулық сақтау</w:t>
            </w:r>
            <w:r>
              <w:br/>
            </w:r>
            <w:r>
              <w:rPr>
                <w:rFonts w:ascii="Times New Roman"/>
                <w:b w:val="false"/>
                <w:i w:val="false"/>
                <w:color w:val="000000"/>
                <w:sz w:val="20"/>
              </w:rPr>
              <w:t>
</w:t>
            </w:r>
            <w:r>
              <w:rPr>
                <w:rFonts w:ascii="Times New Roman"/>
                <w:b w:val="false"/>
                <w:i w:val="false"/>
                <w:color w:val="000000"/>
                <w:sz w:val="20"/>
              </w:rPr>
              <w:t>ұйымдарын 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766242,0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7978556,0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038</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объектілерін</w:t>
            </w:r>
            <w:r>
              <w:br/>
            </w:r>
            <w:r>
              <w:rPr>
                <w:rFonts w:ascii="Times New Roman"/>
                <w:b w:val="false"/>
                <w:i w:val="false"/>
                <w:color w:val="000000"/>
                <w:sz w:val="20"/>
              </w:rPr>
              <w:t>
</w:t>
            </w:r>
            <w:r>
              <w:rPr>
                <w:rFonts w:ascii="Times New Roman"/>
                <w:b w:val="false"/>
                <w:i w:val="false"/>
                <w:color w:val="000000"/>
                <w:sz w:val="20"/>
              </w:rPr>
              <w:t>салу және реконструкциялау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7978556,0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w:t>
            </w:r>
            <w:r>
              <w:rPr>
                <w:rFonts w:ascii="Times New Roman"/>
                <w:b w:val="false"/>
                <w:i w:val="false"/>
                <w:color w:val="000000"/>
                <w:sz w:val="20"/>
              </w:rPr>
              <w:t>қамсыздандыру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3779730,5</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қамсыздандыру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2076049,5</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256</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жұмыспен қамтуды</w:t>
            </w:r>
            <w:r>
              <w:br/>
            </w:r>
            <w:r>
              <w:rPr>
                <w:rFonts w:ascii="Times New Roman"/>
                <w:b w:val="false"/>
                <w:i w:val="false"/>
                <w:color w:val="000000"/>
                <w:sz w:val="20"/>
              </w:rPr>
              <w:t>
</w:t>
            </w:r>
            <w:r>
              <w:rPr>
                <w:rFonts w:ascii="Times New Roman"/>
                <w:b w:val="false"/>
                <w:i w:val="false"/>
                <w:color w:val="000000"/>
                <w:sz w:val="20"/>
              </w:rPr>
              <w:t>үйлестіру және әлеуметтік</w:t>
            </w:r>
            <w:r>
              <w:br/>
            </w:r>
            <w:r>
              <w:rPr>
                <w:rFonts w:ascii="Times New Roman"/>
                <w:b w:val="false"/>
                <w:i w:val="false"/>
                <w:color w:val="000000"/>
                <w:sz w:val="20"/>
              </w:rPr>
              <w:t>
</w:t>
            </w:r>
            <w:r>
              <w:rPr>
                <w:rFonts w:ascii="Times New Roman"/>
                <w:b w:val="false"/>
                <w:i w:val="false"/>
                <w:color w:val="000000"/>
                <w:sz w:val="20"/>
              </w:rPr>
              <w:t>бағдарламалар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1265194,0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үлгідегі</w:t>
            </w:r>
            <w:r>
              <w:br/>
            </w:r>
            <w:r>
              <w:rPr>
                <w:rFonts w:ascii="Times New Roman"/>
                <w:b w:val="false"/>
                <w:i w:val="false"/>
                <w:color w:val="000000"/>
                <w:sz w:val="20"/>
              </w:rPr>
              <w:t>
</w:t>
            </w:r>
            <w:r>
              <w:rPr>
                <w:rFonts w:ascii="Times New Roman"/>
                <w:b w:val="false"/>
                <w:i w:val="false"/>
                <w:color w:val="000000"/>
                <w:sz w:val="20"/>
              </w:rPr>
              <w:t>медициналық-әлеуметтік</w:t>
            </w:r>
            <w:r>
              <w:br/>
            </w:r>
            <w:r>
              <w:rPr>
                <w:rFonts w:ascii="Times New Roman"/>
                <w:b w:val="false"/>
                <w:i w:val="false"/>
                <w:color w:val="000000"/>
                <w:sz w:val="20"/>
              </w:rPr>
              <w:t>
</w:t>
            </w:r>
            <w:r>
              <w:rPr>
                <w:rFonts w:ascii="Times New Roman"/>
                <w:b w:val="false"/>
                <w:i w:val="false"/>
                <w:color w:val="000000"/>
                <w:sz w:val="20"/>
              </w:rPr>
              <w:t>мекемелерде (ұйымдарда) қарттар</w:t>
            </w:r>
            <w:r>
              <w:br/>
            </w:r>
            <w:r>
              <w:rPr>
                <w:rFonts w:ascii="Times New Roman"/>
                <w:b w:val="false"/>
                <w:i w:val="false"/>
                <w:color w:val="000000"/>
                <w:sz w:val="20"/>
              </w:rPr>
              <w:t>
</w:t>
            </w:r>
            <w:r>
              <w:rPr>
                <w:rFonts w:ascii="Times New Roman"/>
                <w:b w:val="false"/>
                <w:i w:val="false"/>
                <w:color w:val="000000"/>
                <w:sz w:val="20"/>
              </w:rPr>
              <w:t>мен мүгедектерге арнаулы</w:t>
            </w:r>
            <w:r>
              <w:br/>
            </w:r>
            <w:r>
              <w:rPr>
                <w:rFonts w:ascii="Times New Roman"/>
                <w:b w:val="false"/>
                <w:i w:val="false"/>
                <w:color w:val="000000"/>
                <w:sz w:val="20"/>
              </w:rPr>
              <w:t>
</w:t>
            </w:r>
            <w:r>
              <w:rPr>
                <w:rFonts w:ascii="Times New Roman"/>
                <w:b w:val="false"/>
                <w:i w:val="false"/>
                <w:color w:val="000000"/>
                <w:sz w:val="20"/>
              </w:rPr>
              <w:t>әлеуметтік қызметтер көрсету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420404,0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Психоневрологиялық</w:t>
            </w:r>
            <w:r>
              <w:br/>
            </w:r>
            <w:r>
              <w:rPr>
                <w:rFonts w:ascii="Times New Roman"/>
                <w:b w:val="false"/>
                <w:i w:val="false"/>
                <w:color w:val="000000"/>
                <w:sz w:val="20"/>
              </w:rPr>
              <w:t>
</w:t>
            </w:r>
            <w:r>
              <w:rPr>
                <w:rFonts w:ascii="Times New Roman"/>
                <w:b w:val="false"/>
                <w:i w:val="false"/>
                <w:color w:val="000000"/>
                <w:sz w:val="20"/>
              </w:rPr>
              <w:t>медициналық-әлеуметтік</w:t>
            </w:r>
            <w:r>
              <w:br/>
            </w:r>
            <w:r>
              <w:rPr>
                <w:rFonts w:ascii="Times New Roman"/>
                <w:b w:val="false"/>
                <w:i w:val="false"/>
                <w:color w:val="000000"/>
                <w:sz w:val="20"/>
              </w:rPr>
              <w:t>
</w:t>
            </w:r>
            <w:r>
              <w:rPr>
                <w:rFonts w:ascii="Times New Roman"/>
                <w:b w:val="false"/>
                <w:i w:val="false"/>
                <w:color w:val="000000"/>
                <w:sz w:val="20"/>
              </w:rPr>
              <w:t>мекемелерде (ұйымдарда)</w:t>
            </w:r>
            <w:r>
              <w:br/>
            </w:r>
            <w:r>
              <w:rPr>
                <w:rFonts w:ascii="Times New Roman"/>
                <w:b w:val="false"/>
                <w:i w:val="false"/>
                <w:color w:val="000000"/>
                <w:sz w:val="20"/>
              </w:rPr>
              <w:t>
</w:t>
            </w:r>
            <w:r>
              <w:rPr>
                <w:rFonts w:ascii="Times New Roman"/>
                <w:b w:val="false"/>
                <w:i w:val="false"/>
                <w:color w:val="000000"/>
                <w:sz w:val="20"/>
              </w:rPr>
              <w:t>психоневрологиялық аурулармен</w:t>
            </w:r>
            <w:r>
              <w:br/>
            </w:r>
            <w:r>
              <w:rPr>
                <w:rFonts w:ascii="Times New Roman"/>
                <w:b w:val="false"/>
                <w:i w:val="false"/>
                <w:color w:val="000000"/>
                <w:sz w:val="20"/>
              </w:rPr>
              <w:t>
</w:t>
            </w:r>
            <w:r>
              <w:rPr>
                <w:rFonts w:ascii="Times New Roman"/>
                <w:b w:val="false"/>
                <w:i w:val="false"/>
                <w:color w:val="000000"/>
                <w:sz w:val="20"/>
              </w:rPr>
              <w:t>ауыратын мүгедектер үшін арнаулы</w:t>
            </w:r>
            <w:r>
              <w:br/>
            </w:r>
            <w:r>
              <w:rPr>
                <w:rFonts w:ascii="Times New Roman"/>
                <w:b w:val="false"/>
                <w:i w:val="false"/>
                <w:color w:val="000000"/>
                <w:sz w:val="20"/>
              </w:rPr>
              <w:t>
</w:t>
            </w:r>
            <w:r>
              <w:rPr>
                <w:rFonts w:ascii="Times New Roman"/>
                <w:b w:val="false"/>
                <w:i w:val="false"/>
                <w:color w:val="000000"/>
                <w:sz w:val="20"/>
              </w:rPr>
              <w:t>әлеуметтік қызметтер көрсету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603190,0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Оңалту орталықтарында қарттарға,</w:t>
            </w:r>
            <w:r>
              <w:br/>
            </w:r>
            <w:r>
              <w:rPr>
                <w:rFonts w:ascii="Times New Roman"/>
                <w:b w:val="false"/>
                <w:i w:val="false"/>
                <w:color w:val="000000"/>
                <w:sz w:val="20"/>
              </w:rPr>
              <w:t>
</w:t>
            </w:r>
            <w:r>
              <w:rPr>
                <w:rFonts w:ascii="Times New Roman"/>
                <w:b w:val="false"/>
                <w:i w:val="false"/>
                <w:color w:val="000000"/>
                <w:sz w:val="20"/>
              </w:rPr>
              <w:t>мүгедектерге, оның ішінде мүгедек</w:t>
            </w:r>
            <w:r>
              <w:br/>
            </w:r>
            <w:r>
              <w:rPr>
                <w:rFonts w:ascii="Times New Roman"/>
                <w:b w:val="false"/>
                <w:i w:val="false"/>
                <w:color w:val="000000"/>
                <w:sz w:val="20"/>
              </w:rPr>
              <w:t>
</w:t>
            </w:r>
            <w:r>
              <w:rPr>
                <w:rFonts w:ascii="Times New Roman"/>
                <w:b w:val="false"/>
                <w:i w:val="false"/>
                <w:color w:val="000000"/>
                <w:sz w:val="20"/>
              </w:rPr>
              <w:t>балаларға арнаулы әлеуметтік</w:t>
            </w:r>
            <w:r>
              <w:br/>
            </w:r>
            <w:r>
              <w:rPr>
                <w:rFonts w:ascii="Times New Roman"/>
                <w:b w:val="false"/>
                <w:i w:val="false"/>
                <w:color w:val="000000"/>
                <w:sz w:val="20"/>
              </w:rPr>
              <w:t>
</w:t>
            </w:r>
            <w:r>
              <w:rPr>
                <w:rFonts w:ascii="Times New Roman"/>
                <w:b w:val="false"/>
                <w:i w:val="false"/>
                <w:color w:val="000000"/>
                <w:sz w:val="20"/>
              </w:rPr>
              <w:t>қызметтер көрсету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36670,0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Психоневрологиялық</w:t>
            </w:r>
            <w:r>
              <w:br/>
            </w:r>
            <w:r>
              <w:rPr>
                <w:rFonts w:ascii="Times New Roman"/>
                <w:b w:val="false"/>
                <w:i w:val="false"/>
                <w:color w:val="000000"/>
                <w:sz w:val="20"/>
              </w:rPr>
              <w:t>
</w:t>
            </w:r>
            <w:r>
              <w:rPr>
                <w:rFonts w:ascii="Times New Roman"/>
                <w:b w:val="false"/>
                <w:i w:val="false"/>
                <w:color w:val="000000"/>
                <w:sz w:val="20"/>
              </w:rPr>
              <w:t>медициналық-әлеуметтік</w:t>
            </w:r>
            <w:r>
              <w:br/>
            </w:r>
            <w:r>
              <w:rPr>
                <w:rFonts w:ascii="Times New Roman"/>
                <w:b w:val="false"/>
                <w:i w:val="false"/>
                <w:color w:val="000000"/>
                <w:sz w:val="20"/>
              </w:rPr>
              <w:t>
</w:t>
            </w:r>
            <w:r>
              <w:rPr>
                <w:rFonts w:ascii="Times New Roman"/>
                <w:b w:val="false"/>
                <w:i w:val="false"/>
                <w:color w:val="000000"/>
                <w:sz w:val="20"/>
              </w:rPr>
              <w:t>мекемелерде (ұйымдарда) жүйкесі</w:t>
            </w:r>
            <w:r>
              <w:br/>
            </w:r>
            <w:r>
              <w:rPr>
                <w:rFonts w:ascii="Times New Roman"/>
                <w:b w:val="false"/>
                <w:i w:val="false"/>
                <w:color w:val="000000"/>
                <w:sz w:val="20"/>
              </w:rPr>
              <w:t>
</w:t>
            </w:r>
            <w:r>
              <w:rPr>
                <w:rFonts w:ascii="Times New Roman"/>
                <w:b w:val="false"/>
                <w:i w:val="false"/>
                <w:color w:val="000000"/>
                <w:sz w:val="20"/>
              </w:rPr>
              <w:t>бұзылған мүгедек балалар үшін</w:t>
            </w:r>
            <w:r>
              <w:br/>
            </w:r>
            <w:r>
              <w:rPr>
                <w:rFonts w:ascii="Times New Roman"/>
                <w:b w:val="false"/>
                <w:i w:val="false"/>
                <w:color w:val="000000"/>
                <w:sz w:val="20"/>
              </w:rPr>
              <w:t>
</w:t>
            </w:r>
            <w:r>
              <w:rPr>
                <w:rFonts w:ascii="Times New Roman"/>
                <w:b w:val="false"/>
                <w:i w:val="false"/>
                <w:color w:val="000000"/>
                <w:sz w:val="20"/>
              </w:rPr>
              <w:t>арнаулы әлеуметтік қызметтер</w:t>
            </w:r>
            <w:r>
              <w:br/>
            </w:r>
            <w:r>
              <w:rPr>
                <w:rFonts w:ascii="Times New Roman"/>
                <w:b w:val="false"/>
                <w:i w:val="false"/>
                <w:color w:val="000000"/>
                <w:sz w:val="20"/>
              </w:rPr>
              <w:t>
</w:t>
            </w:r>
            <w:r>
              <w:rPr>
                <w:rFonts w:ascii="Times New Roman"/>
                <w:b w:val="false"/>
                <w:i w:val="false"/>
                <w:color w:val="000000"/>
                <w:sz w:val="20"/>
              </w:rPr>
              <w:t>көрсету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204930,0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648003,0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Жетiм балаларды, ата-анасының</w:t>
            </w:r>
            <w:r>
              <w:br/>
            </w:r>
            <w:r>
              <w:rPr>
                <w:rFonts w:ascii="Times New Roman"/>
                <w:b w:val="false"/>
                <w:i w:val="false"/>
                <w:color w:val="000000"/>
                <w:sz w:val="20"/>
              </w:rPr>
              <w:t>
</w:t>
            </w:r>
            <w:r>
              <w:rPr>
                <w:rFonts w:ascii="Times New Roman"/>
                <w:b w:val="false"/>
                <w:i w:val="false"/>
                <w:color w:val="000000"/>
                <w:sz w:val="20"/>
              </w:rPr>
              <w:t>қамқорлығынсыз қалған балаларды</w:t>
            </w:r>
            <w:r>
              <w:br/>
            </w:r>
            <w:r>
              <w:rPr>
                <w:rFonts w:ascii="Times New Roman"/>
                <w:b w:val="false"/>
                <w:i w:val="false"/>
                <w:color w:val="000000"/>
                <w:sz w:val="20"/>
              </w:rPr>
              <w:t>
</w:t>
            </w:r>
            <w:r>
              <w:rPr>
                <w:rFonts w:ascii="Times New Roman"/>
                <w:b w:val="false"/>
                <w:i w:val="false"/>
                <w:color w:val="000000"/>
                <w:sz w:val="20"/>
              </w:rPr>
              <w:t>әлеуметтік қамсыздандыру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648003,0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162852,5</w:t>
            </w:r>
          </w:p>
        </w:tc>
      </w:tr>
      <w:tr>
        <w:trPr>
          <w:trHeight w:val="6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039</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қамтамасыз ету</w:t>
            </w:r>
            <w:r>
              <w:br/>
            </w:r>
            <w:r>
              <w:rPr>
                <w:rFonts w:ascii="Times New Roman"/>
                <w:b w:val="false"/>
                <w:i w:val="false"/>
                <w:color w:val="000000"/>
                <w:sz w:val="20"/>
              </w:rPr>
              <w:t>
</w:t>
            </w:r>
            <w:r>
              <w:rPr>
                <w:rFonts w:ascii="Times New Roman"/>
                <w:b w:val="false"/>
                <w:i w:val="false"/>
                <w:color w:val="000000"/>
                <w:sz w:val="20"/>
              </w:rPr>
              <w:t>объектілерін салу және</w:t>
            </w:r>
            <w:r>
              <w:br/>
            </w:r>
            <w:r>
              <w:rPr>
                <w:rFonts w:ascii="Times New Roman"/>
                <w:b w:val="false"/>
                <w:i w:val="false"/>
                <w:color w:val="000000"/>
                <w:sz w:val="20"/>
              </w:rPr>
              <w:t>
</w:t>
            </w:r>
            <w:r>
              <w:rPr>
                <w:rFonts w:ascii="Times New Roman"/>
                <w:b w:val="false"/>
                <w:i w:val="false"/>
                <w:color w:val="000000"/>
                <w:sz w:val="20"/>
              </w:rPr>
              <w:t>реконструкциялау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162852,5</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1435647,0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256</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жұмыспен қамтуды</w:t>
            </w:r>
            <w:r>
              <w:br/>
            </w:r>
            <w:r>
              <w:rPr>
                <w:rFonts w:ascii="Times New Roman"/>
                <w:b w:val="false"/>
                <w:i w:val="false"/>
                <w:color w:val="000000"/>
                <w:sz w:val="20"/>
              </w:rPr>
              <w:t>
</w:t>
            </w:r>
            <w:r>
              <w:rPr>
                <w:rFonts w:ascii="Times New Roman"/>
                <w:b w:val="false"/>
                <w:i w:val="false"/>
                <w:color w:val="000000"/>
                <w:sz w:val="20"/>
              </w:rPr>
              <w:t>үйлестіру және әлеуметтік</w:t>
            </w:r>
            <w:r>
              <w:br/>
            </w:r>
            <w:r>
              <w:rPr>
                <w:rFonts w:ascii="Times New Roman"/>
                <w:b w:val="false"/>
                <w:i w:val="false"/>
                <w:color w:val="000000"/>
                <w:sz w:val="20"/>
              </w:rPr>
              <w:t>
</w:t>
            </w:r>
            <w:r>
              <w:rPr>
                <w:rFonts w:ascii="Times New Roman"/>
                <w:b w:val="false"/>
                <w:i w:val="false"/>
                <w:color w:val="000000"/>
                <w:sz w:val="20"/>
              </w:rPr>
              <w:t>бағдарламалар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1435647,0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r>
              <w:rPr>
                <w:rFonts w:ascii="Times New Roman"/>
                <w:b w:val="false"/>
                <w:i w:val="false"/>
                <w:color w:val="000000"/>
                <w:sz w:val="20"/>
              </w:rPr>
              <w:t>көрсету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270641,0</w:t>
            </w:r>
          </w:p>
        </w:tc>
      </w:tr>
      <w:tr>
        <w:trPr>
          <w:trHeight w:val="6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035</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w:t>
            </w:r>
            <w:r>
              <w:rPr>
                <w:rFonts w:ascii="Times New Roman"/>
                <w:b w:val="false"/>
                <w:i w:val="false"/>
                <w:color w:val="000000"/>
                <w:sz w:val="20"/>
              </w:rPr>
              <w:t>қалалардың) бюджеттерге атаулы</w:t>
            </w:r>
            <w:r>
              <w:br/>
            </w:r>
            <w:r>
              <w:rPr>
                <w:rFonts w:ascii="Times New Roman"/>
                <w:b w:val="false"/>
                <w:i w:val="false"/>
                <w:color w:val="000000"/>
                <w:sz w:val="20"/>
              </w:rPr>
              <w:t>
</w:t>
            </w:r>
            <w:r>
              <w:rPr>
                <w:rFonts w:ascii="Times New Roman"/>
                <w:b w:val="false"/>
                <w:i w:val="false"/>
                <w:color w:val="000000"/>
                <w:sz w:val="20"/>
              </w:rPr>
              <w:t>әлеуметтік мемлекеттік көмекті</w:t>
            </w:r>
            <w:r>
              <w:br/>
            </w:r>
            <w:r>
              <w:rPr>
                <w:rFonts w:ascii="Times New Roman"/>
                <w:b w:val="false"/>
                <w:i w:val="false"/>
                <w:color w:val="000000"/>
                <w:sz w:val="20"/>
              </w:rPr>
              <w:t>
</w:t>
            </w:r>
            <w:r>
              <w:rPr>
                <w:rFonts w:ascii="Times New Roman"/>
                <w:b w:val="false"/>
                <w:i w:val="false"/>
                <w:color w:val="000000"/>
                <w:sz w:val="20"/>
              </w:rPr>
              <w:t>төлеуге ағымдығы нысаналы 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362590,0</w:t>
            </w:r>
          </w:p>
        </w:tc>
      </w:tr>
      <w:tr>
        <w:trPr>
          <w:trHeight w:val="73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036</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w:t>
            </w:r>
            <w:r>
              <w:rPr>
                <w:rFonts w:ascii="Times New Roman"/>
                <w:b w:val="false"/>
                <w:i w:val="false"/>
                <w:color w:val="000000"/>
                <w:sz w:val="20"/>
              </w:rPr>
              <w:t>қалалардың) бюджеттерге 18 жасқа</w:t>
            </w:r>
            <w:r>
              <w:br/>
            </w:r>
            <w:r>
              <w:rPr>
                <w:rFonts w:ascii="Times New Roman"/>
                <w:b w:val="false"/>
                <w:i w:val="false"/>
                <w:color w:val="000000"/>
                <w:sz w:val="20"/>
              </w:rPr>
              <w:t>
</w:t>
            </w:r>
            <w:r>
              <w:rPr>
                <w:rFonts w:ascii="Times New Roman"/>
                <w:b w:val="false"/>
                <w:i w:val="false"/>
                <w:color w:val="000000"/>
                <w:sz w:val="20"/>
              </w:rPr>
              <w:t>дейінгі балаларға мемлекеттік</w:t>
            </w:r>
            <w:r>
              <w:br/>
            </w:r>
            <w:r>
              <w:rPr>
                <w:rFonts w:ascii="Times New Roman"/>
                <w:b w:val="false"/>
                <w:i w:val="false"/>
                <w:color w:val="000000"/>
                <w:sz w:val="20"/>
              </w:rPr>
              <w:t>
</w:t>
            </w:r>
            <w:r>
              <w:rPr>
                <w:rFonts w:ascii="Times New Roman"/>
                <w:b w:val="false"/>
                <w:i w:val="false"/>
                <w:color w:val="000000"/>
                <w:sz w:val="20"/>
              </w:rPr>
              <w:t>жәрдемақылар төлеуге ағымдағы</w:t>
            </w:r>
            <w:r>
              <w:br/>
            </w:r>
            <w:r>
              <w:rPr>
                <w:rFonts w:ascii="Times New Roman"/>
                <w:b w:val="false"/>
                <w:i w:val="false"/>
                <w:color w:val="000000"/>
                <w:sz w:val="20"/>
              </w:rPr>
              <w:t>
</w:t>
            </w:r>
            <w:r>
              <w:rPr>
                <w:rFonts w:ascii="Times New Roman"/>
                <w:b w:val="false"/>
                <w:i w:val="false"/>
                <w:color w:val="000000"/>
                <w:sz w:val="20"/>
              </w:rPr>
              <w:t>нысаналы 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267729,0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w:t>
            </w:r>
            <w:r>
              <w:rPr>
                <w:rFonts w:ascii="Times New Roman"/>
                <w:b w:val="false"/>
                <w:i w:val="false"/>
                <w:color w:val="000000"/>
                <w:sz w:val="20"/>
              </w:rPr>
              <w:t>қалалар) бюджеттеріне әлеуметтік</w:t>
            </w:r>
            <w:r>
              <w:br/>
            </w:r>
            <w:r>
              <w:rPr>
                <w:rFonts w:ascii="Times New Roman"/>
                <w:b w:val="false"/>
                <w:i w:val="false"/>
                <w:color w:val="000000"/>
                <w:sz w:val="20"/>
              </w:rPr>
              <w:t>
</w:t>
            </w:r>
            <w:r>
              <w:rPr>
                <w:rFonts w:ascii="Times New Roman"/>
                <w:b w:val="false"/>
                <w:i w:val="false"/>
                <w:color w:val="000000"/>
                <w:sz w:val="20"/>
              </w:rPr>
              <w:t>жұмыс орындары және жастар</w:t>
            </w:r>
            <w:r>
              <w:br/>
            </w:r>
            <w:r>
              <w:rPr>
                <w:rFonts w:ascii="Times New Roman"/>
                <w:b w:val="false"/>
                <w:i w:val="false"/>
                <w:color w:val="000000"/>
                <w:sz w:val="20"/>
              </w:rPr>
              <w:t>
</w:t>
            </w:r>
            <w:r>
              <w:rPr>
                <w:rFonts w:ascii="Times New Roman"/>
                <w:b w:val="false"/>
                <w:i w:val="false"/>
                <w:color w:val="000000"/>
                <w:sz w:val="20"/>
              </w:rPr>
              <w:t>тәжірибесі бағдарламасын</w:t>
            </w:r>
            <w:r>
              <w:br/>
            </w:r>
            <w:r>
              <w:rPr>
                <w:rFonts w:ascii="Times New Roman"/>
                <w:b w:val="false"/>
                <w:i w:val="false"/>
                <w:color w:val="000000"/>
                <w:sz w:val="20"/>
              </w:rPr>
              <w:t>
</w:t>
            </w:r>
            <w:r>
              <w:rPr>
                <w:rFonts w:ascii="Times New Roman"/>
                <w:b w:val="false"/>
                <w:i w:val="false"/>
                <w:color w:val="000000"/>
                <w:sz w:val="20"/>
              </w:rPr>
              <w:t>кеңейтуге ағымдағы нысаналы</w:t>
            </w:r>
            <w:r>
              <w:br/>
            </w:r>
            <w:r>
              <w:rPr>
                <w:rFonts w:ascii="Times New Roman"/>
                <w:b w:val="false"/>
                <w:i w:val="false"/>
                <w:color w:val="000000"/>
                <w:sz w:val="20"/>
              </w:rPr>
              <w:t>
</w:t>
            </w: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540000,0</w:t>
            </w:r>
          </w:p>
        </w:tc>
      </w:tr>
      <w:tr>
        <w:trPr>
          <w:trHeight w:val="249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w:t>
            </w:r>
            <w:r>
              <w:rPr>
                <w:rFonts w:ascii="Times New Roman"/>
                <w:b w:val="false"/>
                <w:i w:val="false"/>
                <w:color w:val="000000"/>
                <w:sz w:val="20"/>
              </w:rPr>
              <w:t>қалалардың) бюджеттеріне Ұлы Отан</w:t>
            </w:r>
            <w:r>
              <w:br/>
            </w:r>
            <w:r>
              <w:rPr>
                <w:rFonts w:ascii="Times New Roman"/>
                <w:b w:val="false"/>
                <w:i w:val="false"/>
                <w:color w:val="000000"/>
                <w:sz w:val="20"/>
              </w:rPr>
              <w:t>
</w:t>
            </w:r>
            <w:r>
              <w:rPr>
                <w:rFonts w:ascii="Times New Roman"/>
                <w:b w:val="false"/>
                <w:i w:val="false"/>
                <w:color w:val="000000"/>
                <w:sz w:val="20"/>
              </w:rPr>
              <w:t>соғысындағы Жеңістің 65 жылдығына</w:t>
            </w:r>
            <w:r>
              <w:br/>
            </w:r>
            <w:r>
              <w:rPr>
                <w:rFonts w:ascii="Times New Roman"/>
                <w:b w:val="false"/>
                <w:i w:val="false"/>
                <w:color w:val="000000"/>
                <w:sz w:val="20"/>
              </w:rPr>
              <w:t>
</w:t>
            </w:r>
            <w:r>
              <w:rPr>
                <w:rFonts w:ascii="Times New Roman"/>
                <w:b w:val="false"/>
                <w:i w:val="false"/>
                <w:color w:val="000000"/>
                <w:sz w:val="20"/>
              </w:rPr>
              <w:t>орай Ұлы Отан соғысының</w:t>
            </w:r>
            <w:r>
              <w:br/>
            </w:r>
            <w:r>
              <w:rPr>
                <w:rFonts w:ascii="Times New Roman"/>
                <w:b w:val="false"/>
                <w:i w:val="false"/>
                <w:color w:val="000000"/>
                <w:sz w:val="20"/>
              </w:rPr>
              <w:t>
</w:t>
            </w:r>
            <w:r>
              <w:rPr>
                <w:rFonts w:ascii="Times New Roman"/>
                <w:b w:val="false"/>
                <w:i w:val="false"/>
                <w:color w:val="000000"/>
                <w:sz w:val="20"/>
              </w:rPr>
              <w:t>қатысушылары мен мүгедектеріне</w:t>
            </w:r>
            <w:r>
              <w:br/>
            </w:r>
            <w:r>
              <w:rPr>
                <w:rFonts w:ascii="Times New Roman"/>
                <w:b w:val="false"/>
                <w:i w:val="false"/>
                <w:color w:val="000000"/>
                <w:sz w:val="20"/>
              </w:rPr>
              <w:t>
</w:t>
            </w:r>
            <w:r>
              <w:rPr>
                <w:rFonts w:ascii="Times New Roman"/>
                <w:b w:val="false"/>
                <w:i w:val="false"/>
                <w:color w:val="000000"/>
                <w:sz w:val="20"/>
              </w:rPr>
              <w:t>Тәуелсіз Мемлекеттер Достастығы</w:t>
            </w:r>
            <w:r>
              <w:br/>
            </w:r>
            <w:r>
              <w:rPr>
                <w:rFonts w:ascii="Times New Roman"/>
                <w:b w:val="false"/>
                <w:i w:val="false"/>
                <w:color w:val="000000"/>
                <w:sz w:val="20"/>
              </w:rPr>
              <w:t>
</w:t>
            </w:r>
            <w:r>
              <w:rPr>
                <w:rFonts w:ascii="Times New Roman"/>
                <w:b w:val="false"/>
                <w:i w:val="false"/>
                <w:color w:val="000000"/>
                <w:sz w:val="20"/>
              </w:rPr>
              <w:t>елдері бойынша, Қазақстан</w:t>
            </w:r>
            <w:r>
              <w:br/>
            </w:r>
            <w:r>
              <w:rPr>
                <w:rFonts w:ascii="Times New Roman"/>
                <w:b w:val="false"/>
                <w:i w:val="false"/>
                <w:color w:val="000000"/>
                <w:sz w:val="20"/>
              </w:rPr>
              <w:t>
</w:t>
            </w:r>
            <w:r>
              <w:rPr>
                <w:rFonts w:ascii="Times New Roman"/>
                <w:b w:val="false"/>
                <w:i w:val="false"/>
                <w:color w:val="000000"/>
                <w:sz w:val="20"/>
              </w:rPr>
              <w:t>Республикасының аумағы бойынша</w:t>
            </w:r>
            <w:r>
              <w:br/>
            </w:r>
            <w:r>
              <w:rPr>
                <w:rFonts w:ascii="Times New Roman"/>
                <w:b w:val="false"/>
                <w:i w:val="false"/>
                <w:color w:val="000000"/>
                <w:sz w:val="20"/>
              </w:rPr>
              <w:t>
</w:t>
            </w:r>
            <w:r>
              <w:rPr>
                <w:rFonts w:ascii="Times New Roman"/>
                <w:b w:val="false"/>
                <w:i w:val="false"/>
                <w:color w:val="000000"/>
                <w:sz w:val="20"/>
              </w:rPr>
              <w:t>жол жүруін, сондай-ақ оларға және</w:t>
            </w:r>
            <w:r>
              <w:br/>
            </w:r>
            <w:r>
              <w:rPr>
                <w:rFonts w:ascii="Times New Roman"/>
                <w:b w:val="false"/>
                <w:i w:val="false"/>
                <w:color w:val="000000"/>
                <w:sz w:val="20"/>
              </w:rPr>
              <w:t>
</w:t>
            </w:r>
            <w:r>
              <w:rPr>
                <w:rFonts w:ascii="Times New Roman"/>
                <w:b w:val="false"/>
                <w:i w:val="false"/>
                <w:color w:val="000000"/>
                <w:sz w:val="20"/>
              </w:rPr>
              <w:t>олармен бірге жүретін адамдарға</w:t>
            </w:r>
            <w:r>
              <w:br/>
            </w:r>
            <w:r>
              <w:rPr>
                <w:rFonts w:ascii="Times New Roman"/>
                <w:b w:val="false"/>
                <w:i w:val="false"/>
                <w:color w:val="000000"/>
                <w:sz w:val="20"/>
              </w:rPr>
              <w:t>
</w:t>
            </w:r>
            <w:r>
              <w:rPr>
                <w:rFonts w:ascii="Times New Roman"/>
                <w:b w:val="false"/>
                <w:i w:val="false"/>
                <w:color w:val="000000"/>
                <w:sz w:val="20"/>
              </w:rPr>
              <w:t>Мәскеу, Астана қалаларында</w:t>
            </w:r>
            <w:r>
              <w:br/>
            </w:r>
            <w:r>
              <w:rPr>
                <w:rFonts w:ascii="Times New Roman"/>
                <w:b w:val="false"/>
                <w:i w:val="false"/>
                <w:color w:val="000000"/>
                <w:sz w:val="20"/>
              </w:rPr>
              <w:t>
</w:t>
            </w:r>
            <w:r>
              <w:rPr>
                <w:rFonts w:ascii="Times New Roman"/>
                <w:b w:val="false"/>
                <w:i w:val="false"/>
                <w:color w:val="000000"/>
                <w:sz w:val="20"/>
              </w:rPr>
              <w:t>мерекелік іс-шараларға қатысуы</w:t>
            </w:r>
            <w:r>
              <w:br/>
            </w:r>
            <w:r>
              <w:rPr>
                <w:rFonts w:ascii="Times New Roman"/>
                <w:b w:val="false"/>
                <w:i w:val="false"/>
                <w:color w:val="000000"/>
                <w:sz w:val="20"/>
              </w:rPr>
              <w:t>
</w:t>
            </w:r>
            <w:r>
              <w:rPr>
                <w:rFonts w:ascii="Times New Roman"/>
                <w:b w:val="false"/>
                <w:i w:val="false"/>
                <w:color w:val="000000"/>
                <w:sz w:val="20"/>
              </w:rPr>
              <w:t>үшін тамақтануына, тұруына, жол</w:t>
            </w:r>
            <w:r>
              <w:br/>
            </w:r>
            <w:r>
              <w:rPr>
                <w:rFonts w:ascii="Times New Roman"/>
                <w:b w:val="false"/>
                <w:i w:val="false"/>
                <w:color w:val="000000"/>
                <w:sz w:val="20"/>
              </w:rPr>
              <w:t>
</w:t>
            </w:r>
            <w:r>
              <w:rPr>
                <w:rFonts w:ascii="Times New Roman"/>
                <w:b w:val="false"/>
                <w:i w:val="false"/>
                <w:color w:val="000000"/>
                <w:sz w:val="20"/>
              </w:rPr>
              <w:t>жүруіне арналған шығыстарды</w:t>
            </w:r>
            <w:r>
              <w:br/>
            </w:r>
            <w:r>
              <w:rPr>
                <w:rFonts w:ascii="Times New Roman"/>
                <w:b w:val="false"/>
                <w:i w:val="false"/>
                <w:color w:val="000000"/>
                <w:sz w:val="20"/>
              </w:rPr>
              <w:t>
</w:t>
            </w:r>
            <w:r>
              <w:rPr>
                <w:rFonts w:ascii="Times New Roman"/>
                <w:b w:val="false"/>
                <w:i w:val="false"/>
                <w:color w:val="000000"/>
                <w:sz w:val="20"/>
              </w:rPr>
              <w:t>төлеуді қамтамасыз етуге</w:t>
            </w:r>
            <w:r>
              <w:br/>
            </w:r>
            <w:r>
              <w:rPr>
                <w:rFonts w:ascii="Times New Roman"/>
                <w:b w:val="false"/>
                <w:i w:val="false"/>
                <w:color w:val="000000"/>
                <w:sz w:val="20"/>
              </w:rPr>
              <w:t>
</w:t>
            </w:r>
            <w:r>
              <w:rPr>
                <w:rFonts w:ascii="Times New Roman"/>
                <w:b w:val="false"/>
                <w:i w:val="false"/>
                <w:color w:val="000000"/>
                <w:sz w:val="20"/>
              </w:rPr>
              <w:t>берілетін республикалық бюджеттен</w:t>
            </w:r>
            <w:r>
              <w:br/>
            </w:r>
            <w:r>
              <w:rPr>
                <w:rFonts w:ascii="Times New Roman"/>
                <w:b w:val="false"/>
                <w:i w:val="false"/>
                <w:color w:val="000000"/>
                <w:sz w:val="20"/>
              </w:rPr>
              <w:t>
</w:t>
            </w:r>
            <w:r>
              <w:rPr>
                <w:rFonts w:ascii="Times New Roman"/>
                <w:b w:val="false"/>
                <w:i w:val="false"/>
                <w:color w:val="000000"/>
                <w:sz w:val="20"/>
              </w:rPr>
              <w:t>берілетін ағымдағы нысаналы</w:t>
            </w:r>
            <w:r>
              <w:br/>
            </w:r>
            <w:r>
              <w:rPr>
                <w:rFonts w:ascii="Times New Roman"/>
                <w:b w:val="false"/>
                <w:i w:val="false"/>
                <w:color w:val="000000"/>
                <w:sz w:val="20"/>
              </w:rPr>
              <w:t>
</w:t>
            </w: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5310,0</w:t>
            </w:r>
          </w:p>
        </w:tc>
      </w:tr>
      <w:tr>
        <w:trPr>
          <w:trHeight w:val="375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031</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w:t>
            </w:r>
            <w:r>
              <w:rPr>
                <w:rFonts w:ascii="Times New Roman"/>
                <w:b w:val="false"/>
                <w:i w:val="false"/>
                <w:color w:val="000000"/>
                <w:sz w:val="20"/>
              </w:rPr>
              <w:t>қалалардың) бюджеттеріне Ұлы Отан</w:t>
            </w:r>
            <w:r>
              <w:br/>
            </w:r>
            <w:r>
              <w:rPr>
                <w:rFonts w:ascii="Times New Roman"/>
                <w:b w:val="false"/>
                <w:i w:val="false"/>
                <w:color w:val="000000"/>
                <w:sz w:val="20"/>
              </w:rPr>
              <w:t>
</w:t>
            </w:r>
            <w:r>
              <w:rPr>
                <w:rFonts w:ascii="Times New Roman"/>
                <w:b w:val="false"/>
                <w:i w:val="false"/>
                <w:color w:val="000000"/>
                <w:sz w:val="20"/>
              </w:rPr>
              <w:t>соғысындағы Жеңістің 65 жылдығына</w:t>
            </w:r>
            <w:r>
              <w:br/>
            </w:r>
            <w:r>
              <w:rPr>
                <w:rFonts w:ascii="Times New Roman"/>
                <w:b w:val="false"/>
                <w:i w:val="false"/>
                <w:color w:val="000000"/>
                <w:sz w:val="20"/>
              </w:rPr>
              <w:t>
</w:t>
            </w:r>
            <w:r>
              <w:rPr>
                <w:rFonts w:ascii="Times New Roman"/>
                <w:b w:val="false"/>
                <w:i w:val="false"/>
                <w:color w:val="000000"/>
                <w:sz w:val="20"/>
              </w:rPr>
              <w:t>орай Ұлы Отан соғысының</w:t>
            </w:r>
            <w:r>
              <w:br/>
            </w:r>
            <w:r>
              <w:rPr>
                <w:rFonts w:ascii="Times New Roman"/>
                <w:b w:val="false"/>
                <w:i w:val="false"/>
                <w:color w:val="000000"/>
                <w:sz w:val="20"/>
              </w:rPr>
              <w:t>
</w:t>
            </w:r>
            <w:r>
              <w:rPr>
                <w:rFonts w:ascii="Times New Roman"/>
                <w:b w:val="false"/>
                <w:i w:val="false"/>
                <w:color w:val="000000"/>
                <w:sz w:val="20"/>
              </w:rPr>
              <w:t>қатысушылары мен мүгедектеріне,</w:t>
            </w:r>
            <w:r>
              <w:br/>
            </w:r>
            <w:r>
              <w:rPr>
                <w:rFonts w:ascii="Times New Roman"/>
                <w:b w:val="false"/>
                <w:i w:val="false"/>
                <w:color w:val="000000"/>
                <w:sz w:val="20"/>
              </w:rPr>
              <w:t>
</w:t>
            </w:r>
            <w:r>
              <w:rPr>
                <w:rFonts w:ascii="Times New Roman"/>
                <w:b w:val="false"/>
                <w:i w:val="false"/>
                <w:color w:val="000000"/>
                <w:sz w:val="20"/>
              </w:rPr>
              <w:t>сондай-ақ оларға теңестірілген,</w:t>
            </w:r>
            <w:r>
              <w:br/>
            </w:r>
            <w:r>
              <w:rPr>
                <w:rFonts w:ascii="Times New Roman"/>
                <w:b w:val="false"/>
                <w:i w:val="false"/>
                <w:color w:val="000000"/>
                <w:sz w:val="20"/>
              </w:rPr>
              <w:t>
</w:t>
            </w:r>
            <w:r>
              <w:rPr>
                <w:rFonts w:ascii="Times New Roman"/>
                <w:b w:val="false"/>
                <w:i w:val="false"/>
                <w:color w:val="000000"/>
                <w:sz w:val="20"/>
              </w:rPr>
              <w:t>оның ішінде майдандағы армия</w:t>
            </w:r>
            <w:r>
              <w:br/>
            </w:r>
            <w:r>
              <w:rPr>
                <w:rFonts w:ascii="Times New Roman"/>
                <w:b w:val="false"/>
                <w:i w:val="false"/>
                <w:color w:val="000000"/>
                <w:sz w:val="20"/>
              </w:rPr>
              <w:t>
</w:t>
            </w:r>
            <w:r>
              <w:rPr>
                <w:rFonts w:ascii="Times New Roman"/>
                <w:b w:val="false"/>
                <w:i w:val="false"/>
                <w:color w:val="000000"/>
                <w:sz w:val="20"/>
              </w:rPr>
              <w:t>құрамына кірмеген, 1941 жылғы 22</w:t>
            </w:r>
            <w:r>
              <w:br/>
            </w:r>
            <w:r>
              <w:rPr>
                <w:rFonts w:ascii="Times New Roman"/>
                <w:b w:val="false"/>
                <w:i w:val="false"/>
                <w:color w:val="000000"/>
                <w:sz w:val="20"/>
              </w:rPr>
              <w:t>
</w:t>
            </w:r>
            <w:r>
              <w:rPr>
                <w:rFonts w:ascii="Times New Roman"/>
                <w:b w:val="false"/>
                <w:i w:val="false"/>
                <w:color w:val="000000"/>
                <w:sz w:val="20"/>
              </w:rPr>
              <w:t>маусымнан бастап 1945 жылғы 3</w:t>
            </w:r>
            <w:r>
              <w:br/>
            </w:r>
            <w:r>
              <w:rPr>
                <w:rFonts w:ascii="Times New Roman"/>
                <w:b w:val="false"/>
                <w:i w:val="false"/>
                <w:color w:val="000000"/>
                <w:sz w:val="20"/>
              </w:rPr>
              <w:t>
</w:t>
            </w:r>
            <w:r>
              <w:rPr>
                <w:rFonts w:ascii="Times New Roman"/>
                <w:b w:val="false"/>
                <w:i w:val="false"/>
                <w:color w:val="000000"/>
                <w:sz w:val="20"/>
              </w:rPr>
              <w:t>қыркүйек аралығындағы кезеңде</w:t>
            </w:r>
            <w:r>
              <w:br/>
            </w:r>
            <w:r>
              <w:rPr>
                <w:rFonts w:ascii="Times New Roman"/>
                <w:b w:val="false"/>
                <w:i w:val="false"/>
                <w:color w:val="000000"/>
                <w:sz w:val="20"/>
              </w:rPr>
              <w:t>
</w:t>
            </w:r>
            <w:r>
              <w:rPr>
                <w:rFonts w:ascii="Times New Roman"/>
                <w:b w:val="false"/>
                <w:i w:val="false"/>
                <w:color w:val="000000"/>
                <w:sz w:val="20"/>
              </w:rPr>
              <w:t>әскери бөлімшелерде, мекемелерде,</w:t>
            </w:r>
            <w:r>
              <w:br/>
            </w:r>
            <w:r>
              <w:rPr>
                <w:rFonts w:ascii="Times New Roman"/>
                <w:b w:val="false"/>
                <w:i w:val="false"/>
                <w:color w:val="000000"/>
                <w:sz w:val="20"/>
              </w:rPr>
              <w:t>
</w:t>
            </w:r>
            <w:r>
              <w:rPr>
                <w:rFonts w:ascii="Times New Roman"/>
                <w:b w:val="false"/>
                <w:i w:val="false"/>
                <w:color w:val="000000"/>
                <w:sz w:val="20"/>
              </w:rPr>
              <w:t>әскери-оқу орындарында әскери</w:t>
            </w:r>
            <w:r>
              <w:br/>
            </w:r>
            <w:r>
              <w:rPr>
                <w:rFonts w:ascii="Times New Roman"/>
                <w:b w:val="false"/>
                <w:i w:val="false"/>
                <w:color w:val="000000"/>
                <w:sz w:val="20"/>
              </w:rPr>
              <w:t>
</w:t>
            </w:r>
            <w:r>
              <w:rPr>
                <w:rFonts w:ascii="Times New Roman"/>
                <w:b w:val="false"/>
                <w:i w:val="false"/>
                <w:color w:val="000000"/>
                <w:sz w:val="20"/>
              </w:rPr>
              <w:t>қызметтен өткен, запасқа</w:t>
            </w:r>
            <w:r>
              <w:br/>
            </w:r>
            <w:r>
              <w:rPr>
                <w:rFonts w:ascii="Times New Roman"/>
                <w:b w:val="false"/>
                <w:i w:val="false"/>
                <w:color w:val="000000"/>
                <w:sz w:val="20"/>
              </w:rPr>
              <w:t>
</w:t>
            </w:r>
            <w:r>
              <w:rPr>
                <w:rFonts w:ascii="Times New Roman"/>
                <w:b w:val="false"/>
                <w:i w:val="false"/>
                <w:color w:val="000000"/>
                <w:sz w:val="20"/>
              </w:rPr>
              <w:t>босатылған (отставка), "1941-1945</w:t>
            </w:r>
            <w:r>
              <w:br/>
            </w:r>
            <w:r>
              <w:rPr>
                <w:rFonts w:ascii="Times New Roman"/>
                <w:b w:val="false"/>
                <w:i w:val="false"/>
                <w:color w:val="000000"/>
                <w:sz w:val="20"/>
              </w:rPr>
              <w:t>
</w:t>
            </w:r>
            <w:r>
              <w:rPr>
                <w:rFonts w:ascii="Times New Roman"/>
                <w:b w:val="false"/>
                <w:i w:val="false"/>
                <w:color w:val="000000"/>
                <w:sz w:val="20"/>
              </w:rPr>
              <w:t>жж. Ұлы Отан соғысында Германияны</w:t>
            </w:r>
            <w:r>
              <w:br/>
            </w:r>
            <w:r>
              <w:rPr>
                <w:rFonts w:ascii="Times New Roman"/>
                <w:b w:val="false"/>
                <w:i w:val="false"/>
                <w:color w:val="000000"/>
                <w:sz w:val="20"/>
              </w:rPr>
              <w:t>
</w:t>
            </w:r>
            <w:r>
              <w:rPr>
                <w:rFonts w:ascii="Times New Roman"/>
                <w:b w:val="false"/>
                <w:i w:val="false"/>
                <w:color w:val="000000"/>
                <w:sz w:val="20"/>
              </w:rPr>
              <w:t>жеңгенi үшiн" медалімен немесе</w:t>
            </w:r>
            <w:r>
              <w:br/>
            </w:r>
            <w:r>
              <w:rPr>
                <w:rFonts w:ascii="Times New Roman"/>
                <w:b w:val="false"/>
                <w:i w:val="false"/>
                <w:color w:val="000000"/>
                <w:sz w:val="20"/>
              </w:rPr>
              <w:t>
</w:t>
            </w:r>
            <w:r>
              <w:rPr>
                <w:rFonts w:ascii="Times New Roman"/>
                <w:b w:val="false"/>
                <w:i w:val="false"/>
                <w:color w:val="000000"/>
                <w:sz w:val="20"/>
              </w:rPr>
              <w:t>"Жапонияны жеңгені үшін"</w:t>
            </w:r>
            <w:r>
              <w:br/>
            </w:r>
            <w:r>
              <w:rPr>
                <w:rFonts w:ascii="Times New Roman"/>
                <w:b w:val="false"/>
                <w:i w:val="false"/>
                <w:color w:val="000000"/>
                <w:sz w:val="20"/>
              </w:rPr>
              <w:t>
</w:t>
            </w:r>
            <w:r>
              <w:rPr>
                <w:rFonts w:ascii="Times New Roman"/>
                <w:b w:val="false"/>
                <w:i w:val="false"/>
                <w:color w:val="000000"/>
                <w:sz w:val="20"/>
              </w:rPr>
              <w:t>медалімен марапатталған әскери</w:t>
            </w:r>
            <w:r>
              <w:br/>
            </w:r>
            <w:r>
              <w:rPr>
                <w:rFonts w:ascii="Times New Roman"/>
                <w:b w:val="false"/>
                <w:i w:val="false"/>
                <w:color w:val="000000"/>
                <w:sz w:val="20"/>
              </w:rPr>
              <w:t>
</w:t>
            </w:r>
            <w:r>
              <w:rPr>
                <w:rFonts w:ascii="Times New Roman"/>
                <w:b w:val="false"/>
                <w:i w:val="false"/>
                <w:color w:val="000000"/>
                <w:sz w:val="20"/>
              </w:rPr>
              <w:t>қызметшілерге, Ұлы Отан соғысы</w:t>
            </w:r>
            <w:r>
              <w:br/>
            </w:r>
            <w:r>
              <w:rPr>
                <w:rFonts w:ascii="Times New Roman"/>
                <w:b w:val="false"/>
                <w:i w:val="false"/>
                <w:color w:val="000000"/>
                <w:sz w:val="20"/>
              </w:rPr>
              <w:t>
</w:t>
            </w:r>
            <w:r>
              <w:rPr>
                <w:rFonts w:ascii="Times New Roman"/>
                <w:b w:val="false"/>
                <w:i w:val="false"/>
                <w:color w:val="000000"/>
                <w:sz w:val="20"/>
              </w:rPr>
              <w:t>жылдарында тылда кемінде алты ай</w:t>
            </w:r>
            <w:r>
              <w:br/>
            </w:r>
            <w:r>
              <w:rPr>
                <w:rFonts w:ascii="Times New Roman"/>
                <w:b w:val="false"/>
                <w:i w:val="false"/>
                <w:color w:val="000000"/>
                <w:sz w:val="20"/>
              </w:rPr>
              <w:t>
</w:t>
            </w:r>
            <w:r>
              <w:rPr>
                <w:rFonts w:ascii="Times New Roman"/>
                <w:b w:val="false"/>
                <w:i w:val="false"/>
                <w:color w:val="000000"/>
                <w:sz w:val="20"/>
              </w:rPr>
              <w:t>жұмыс істеген (қызметте болған)</w:t>
            </w:r>
            <w:r>
              <w:br/>
            </w:r>
            <w:r>
              <w:rPr>
                <w:rFonts w:ascii="Times New Roman"/>
                <w:b w:val="false"/>
                <w:i w:val="false"/>
                <w:color w:val="000000"/>
                <w:sz w:val="20"/>
              </w:rPr>
              <w:t>
</w:t>
            </w:r>
            <w:r>
              <w:rPr>
                <w:rFonts w:ascii="Times New Roman"/>
                <w:b w:val="false"/>
                <w:i w:val="false"/>
                <w:color w:val="000000"/>
                <w:sz w:val="20"/>
              </w:rPr>
              <w:t>адамдарға біржолғы материалдық</w:t>
            </w:r>
            <w:r>
              <w:br/>
            </w:r>
            <w:r>
              <w:rPr>
                <w:rFonts w:ascii="Times New Roman"/>
                <w:b w:val="false"/>
                <w:i w:val="false"/>
                <w:color w:val="000000"/>
                <w:sz w:val="20"/>
              </w:rPr>
              <w:t>
</w:t>
            </w:r>
            <w:r>
              <w:rPr>
                <w:rFonts w:ascii="Times New Roman"/>
                <w:b w:val="false"/>
                <w:i w:val="false"/>
                <w:color w:val="000000"/>
                <w:sz w:val="20"/>
              </w:rPr>
              <w:t>көмек төлеу үшін республикалық</w:t>
            </w:r>
            <w:r>
              <w:br/>
            </w:r>
            <w:r>
              <w:rPr>
                <w:rFonts w:ascii="Times New Roman"/>
                <w:b w:val="false"/>
                <w:i w:val="false"/>
                <w:color w:val="000000"/>
                <w:sz w:val="20"/>
              </w:rPr>
              <w:t>
</w:t>
            </w:r>
            <w:r>
              <w:rPr>
                <w:rFonts w:ascii="Times New Roman"/>
                <w:b w:val="false"/>
                <w:i w:val="false"/>
                <w:color w:val="000000"/>
                <w:sz w:val="20"/>
              </w:rPr>
              <w:t>бюджеттен берілетін ағымдағы</w:t>
            </w:r>
            <w:r>
              <w:br/>
            </w:r>
            <w:r>
              <w:rPr>
                <w:rFonts w:ascii="Times New Roman"/>
                <w:b w:val="false"/>
                <w:i w:val="false"/>
                <w:color w:val="000000"/>
                <w:sz w:val="20"/>
              </w:rPr>
              <w:t>
</w:t>
            </w:r>
            <w:r>
              <w:rPr>
                <w:rFonts w:ascii="Times New Roman"/>
                <w:b w:val="false"/>
                <w:i w:val="false"/>
                <w:color w:val="000000"/>
                <w:sz w:val="20"/>
              </w:rPr>
              <w:t>нысаналы 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266621,0</w:t>
            </w:r>
          </w:p>
        </w:tc>
      </w:tr>
      <w:tr>
        <w:trPr>
          <w:trHeight w:val="355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032</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w:t>
            </w:r>
            <w:r>
              <w:rPr>
                <w:rFonts w:ascii="Times New Roman"/>
                <w:b w:val="false"/>
                <w:i w:val="false"/>
                <w:color w:val="000000"/>
                <w:sz w:val="20"/>
              </w:rPr>
              <w:t>қалалардың) бюджеттеріне Ұлы Отан</w:t>
            </w:r>
            <w:r>
              <w:br/>
            </w:r>
            <w:r>
              <w:rPr>
                <w:rFonts w:ascii="Times New Roman"/>
                <w:b w:val="false"/>
                <w:i w:val="false"/>
                <w:color w:val="000000"/>
                <w:sz w:val="20"/>
              </w:rPr>
              <w:t>
</w:t>
            </w:r>
            <w:r>
              <w:rPr>
                <w:rFonts w:ascii="Times New Roman"/>
                <w:b w:val="false"/>
                <w:i w:val="false"/>
                <w:color w:val="000000"/>
                <w:sz w:val="20"/>
              </w:rPr>
              <w:t>соғысындағы Жеңістің 65 жылдығына</w:t>
            </w:r>
            <w:r>
              <w:br/>
            </w:r>
            <w:r>
              <w:rPr>
                <w:rFonts w:ascii="Times New Roman"/>
                <w:b w:val="false"/>
                <w:i w:val="false"/>
                <w:color w:val="000000"/>
                <w:sz w:val="20"/>
              </w:rPr>
              <w:t>
</w:t>
            </w:r>
            <w:r>
              <w:rPr>
                <w:rFonts w:ascii="Times New Roman"/>
                <w:b w:val="false"/>
                <w:i w:val="false"/>
                <w:color w:val="000000"/>
                <w:sz w:val="20"/>
              </w:rPr>
              <w:t>орай Ұлы Отан соғысының</w:t>
            </w:r>
            <w:r>
              <w:br/>
            </w:r>
            <w:r>
              <w:rPr>
                <w:rFonts w:ascii="Times New Roman"/>
                <w:b w:val="false"/>
                <w:i w:val="false"/>
                <w:color w:val="000000"/>
                <w:sz w:val="20"/>
              </w:rPr>
              <w:t>
</w:t>
            </w:r>
            <w:r>
              <w:rPr>
                <w:rFonts w:ascii="Times New Roman"/>
                <w:b w:val="false"/>
                <w:i w:val="false"/>
                <w:color w:val="000000"/>
                <w:sz w:val="20"/>
              </w:rPr>
              <w:t>қатысушылары мен мүгедектеріне,</w:t>
            </w:r>
            <w:r>
              <w:br/>
            </w:r>
            <w:r>
              <w:rPr>
                <w:rFonts w:ascii="Times New Roman"/>
                <w:b w:val="false"/>
                <w:i w:val="false"/>
                <w:color w:val="000000"/>
                <w:sz w:val="20"/>
              </w:rPr>
              <w:t>
</w:t>
            </w:r>
            <w:r>
              <w:rPr>
                <w:rFonts w:ascii="Times New Roman"/>
                <w:b w:val="false"/>
                <w:i w:val="false"/>
                <w:color w:val="000000"/>
                <w:sz w:val="20"/>
              </w:rPr>
              <w:t>сондай-ақ оларға теңестірілген,</w:t>
            </w:r>
            <w:r>
              <w:br/>
            </w:r>
            <w:r>
              <w:rPr>
                <w:rFonts w:ascii="Times New Roman"/>
                <w:b w:val="false"/>
                <w:i w:val="false"/>
                <w:color w:val="000000"/>
                <w:sz w:val="20"/>
              </w:rPr>
              <w:t>
</w:t>
            </w:r>
            <w:r>
              <w:rPr>
                <w:rFonts w:ascii="Times New Roman"/>
                <w:b w:val="false"/>
                <w:i w:val="false"/>
                <w:color w:val="000000"/>
                <w:sz w:val="20"/>
              </w:rPr>
              <w:t>оның ішінде майдандағы армия</w:t>
            </w:r>
            <w:r>
              <w:br/>
            </w:r>
            <w:r>
              <w:rPr>
                <w:rFonts w:ascii="Times New Roman"/>
                <w:b w:val="false"/>
                <w:i w:val="false"/>
                <w:color w:val="000000"/>
                <w:sz w:val="20"/>
              </w:rPr>
              <w:t>
</w:t>
            </w:r>
            <w:r>
              <w:rPr>
                <w:rFonts w:ascii="Times New Roman"/>
                <w:b w:val="false"/>
                <w:i w:val="false"/>
                <w:color w:val="000000"/>
                <w:sz w:val="20"/>
              </w:rPr>
              <w:t>құрамына кірмеген, 1941 жылғы 22</w:t>
            </w:r>
            <w:r>
              <w:br/>
            </w:r>
            <w:r>
              <w:rPr>
                <w:rFonts w:ascii="Times New Roman"/>
                <w:b w:val="false"/>
                <w:i w:val="false"/>
                <w:color w:val="000000"/>
                <w:sz w:val="20"/>
              </w:rPr>
              <w:t>
</w:t>
            </w:r>
            <w:r>
              <w:rPr>
                <w:rFonts w:ascii="Times New Roman"/>
                <w:b w:val="false"/>
                <w:i w:val="false"/>
                <w:color w:val="000000"/>
                <w:sz w:val="20"/>
              </w:rPr>
              <w:t>маусымнан бастап 1945 жылғы 3</w:t>
            </w:r>
            <w:r>
              <w:br/>
            </w:r>
            <w:r>
              <w:rPr>
                <w:rFonts w:ascii="Times New Roman"/>
                <w:b w:val="false"/>
                <w:i w:val="false"/>
                <w:color w:val="000000"/>
                <w:sz w:val="20"/>
              </w:rPr>
              <w:t>
</w:t>
            </w:r>
            <w:r>
              <w:rPr>
                <w:rFonts w:ascii="Times New Roman"/>
                <w:b w:val="false"/>
                <w:i w:val="false"/>
                <w:color w:val="000000"/>
                <w:sz w:val="20"/>
              </w:rPr>
              <w:t>қыркүйек аралығындағы кезеңде</w:t>
            </w:r>
            <w:r>
              <w:br/>
            </w:r>
            <w:r>
              <w:rPr>
                <w:rFonts w:ascii="Times New Roman"/>
                <w:b w:val="false"/>
                <w:i w:val="false"/>
                <w:color w:val="000000"/>
                <w:sz w:val="20"/>
              </w:rPr>
              <w:t>
</w:t>
            </w:r>
            <w:r>
              <w:rPr>
                <w:rFonts w:ascii="Times New Roman"/>
                <w:b w:val="false"/>
                <w:i w:val="false"/>
                <w:color w:val="000000"/>
                <w:sz w:val="20"/>
              </w:rPr>
              <w:t>әскери бөлімшелерде, мекемелерде,</w:t>
            </w:r>
            <w:r>
              <w:br/>
            </w:r>
            <w:r>
              <w:rPr>
                <w:rFonts w:ascii="Times New Roman"/>
                <w:b w:val="false"/>
                <w:i w:val="false"/>
                <w:color w:val="000000"/>
                <w:sz w:val="20"/>
              </w:rPr>
              <w:t>
</w:t>
            </w:r>
            <w:r>
              <w:rPr>
                <w:rFonts w:ascii="Times New Roman"/>
                <w:b w:val="false"/>
                <w:i w:val="false"/>
                <w:color w:val="000000"/>
                <w:sz w:val="20"/>
              </w:rPr>
              <w:t>әскери-оқу орындарында әскери</w:t>
            </w:r>
            <w:r>
              <w:br/>
            </w:r>
            <w:r>
              <w:rPr>
                <w:rFonts w:ascii="Times New Roman"/>
                <w:b w:val="false"/>
                <w:i w:val="false"/>
                <w:color w:val="000000"/>
                <w:sz w:val="20"/>
              </w:rPr>
              <w:t>
</w:t>
            </w:r>
            <w:r>
              <w:rPr>
                <w:rFonts w:ascii="Times New Roman"/>
                <w:b w:val="false"/>
                <w:i w:val="false"/>
                <w:color w:val="000000"/>
                <w:sz w:val="20"/>
              </w:rPr>
              <w:t>қызметтен өткен, запасқа</w:t>
            </w:r>
            <w:r>
              <w:br/>
            </w:r>
            <w:r>
              <w:rPr>
                <w:rFonts w:ascii="Times New Roman"/>
                <w:b w:val="false"/>
                <w:i w:val="false"/>
                <w:color w:val="000000"/>
                <w:sz w:val="20"/>
              </w:rPr>
              <w:t>
</w:t>
            </w:r>
            <w:r>
              <w:rPr>
                <w:rFonts w:ascii="Times New Roman"/>
                <w:b w:val="false"/>
                <w:i w:val="false"/>
                <w:color w:val="000000"/>
                <w:sz w:val="20"/>
              </w:rPr>
              <w:t>босатылған (отставка), "1941-1945</w:t>
            </w:r>
            <w:r>
              <w:br/>
            </w:r>
            <w:r>
              <w:rPr>
                <w:rFonts w:ascii="Times New Roman"/>
                <w:b w:val="false"/>
                <w:i w:val="false"/>
                <w:color w:val="000000"/>
                <w:sz w:val="20"/>
              </w:rPr>
              <w:t>
</w:t>
            </w:r>
            <w:r>
              <w:rPr>
                <w:rFonts w:ascii="Times New Roman"/>
                <w:b w:val="false"/>
                <w:i w:val="false"/>
                <w:color w:val="000000"/>
                <w:sz w:val="20"/>
              </w:rPr>
              <w:t>жж. Ұлы Отан соғысында Германияны</w:t>
            </w:r>
            <w:r>
              <w:br/>
            </w:r>
            <w:r>
              <w:rPr>
                <w:rFonts w:ascii="Times New Roman"/>
                <w:b w:val="false"/>
                <w:i w:val="false"/>
                <w:color w:val="000000"/>
                <w:sz w:val="20"/>
              </w:rPr>
              <w:t>
</w:t>
            </w:r>
            <w:r>
              <w:rPr>
                <w:rFonts w:ascii="Times New Roman"/>
                <w:b w:val="false"/>
                <w:i w:val="false"/>
                <w:color w:val="000000"/>
                <w:sz w:val="20"/>
              </w:rPr>
              <w:t>жеңгенi үшiн" медалімен немесе</w:t>
            </w:r>
            <w:r>
              <w:br/>
            </w:r>
            <w:r>
              <w:rPr>
                <w:rFonts w:ascii="Times New Roman"/>
                <w:b w:val="false"/>
                <w:i w:val="false"/>
                <w:color w:val="000000"/>
                <w:sz w:val="20"/>
              </w:rPr>
              <w:t>
</w:t>
            </w:r>
            <w:r>
              <w:rPr>
                <w:rFonts w:ascii="Times New Roman"/>
                <w:b w:val="false"/>
                <w:i w:val="false"/>
                <w:color w:val="000000"/>
                <w:sz w:val="20"/>
              </w:rPr>
              <w:t>"Жапонияны жеңгені үшін"</w:t>
            </w:r>
            <w:r>
              <w:br/>
            </w:r>
            <w:r>
              <w:rPr>
                <w:rFonts w:ascii="Times New Roman"/>
                <w:b w:val="false"/>
                <w:i w:val="false"/>
                <w:color w:val="000000"/>
                <w:sz w:val="20"/>
              </w:rPr>
              <w:t>
</w:t>
            </w:r>
            <w:r>
              <w:rPr>
                <w:rFonts w:ascii="Times New Roman"/>
                <w:b w:val="false"/>
                <w:i w:val="false"/>
                <w:color w:val="000000"/>
                <w:sz w:val="20"/>
              </w:rPr>
              <w:t>медалімен марапатталған әскери</w:t>
            </w:r>
            <w:r>
              <w:br/>
            </w:r>
            <w:r>
              <w:rPr>
                <w:rFonts w:ascii="Times New Roman"/>
                <w:b w:val="false"/>
                <w:i w:val="false"/>
                <w:color w:val="000000"/>
                <w:sz w:val="20"/>
              </w:rPr>
              <w:t>
</w:t>
            </w:r>
            <w:r>
              <w:rPr>
                <w:rFonts w:ascii="Times New Roman"/>
                <w:b w:val="false"/>
                <w:i w:val="false"/>
                <w:color w:val="000000"/>
                <w:sz w:val="20"/>
              </w:rPr>
              <w:t>қызметшілерге, Ұлы Отан соғысы</w:t>
            </w:r>
            <w:r>
              <w:br/>
            </w:r>
            <w:r>
              <w:rPr>
                <w:rFonts w:ascii="Times New Roman"/>
                <w:b w:val="false"/>
                <w:i w:val="false"/>
                <w:color w:val="000000"/>
                <w:sz w:val="20"/>
              </w:rPr>
              <w:t>
</w:t>
            </w:r>
            <w:r>
              <w:rPr>
                <w:rFonts w:ascii="Times New Roman"/>
                <w:b w:val="false"/>
                <w:i w:val="false"/>
                <w:color w:val="000000"/>
                <w:sz w:val="20"/>
              </w:rPr>
              <w:t>жылдарында тылда кемінде алты ай</w:t>
            </w:r>
            <w:r>
              <w:br/>
            </w:r>
            <w:r>
              <w:rPr>
                <w:rFonts w:ascii="Times New Roman"/>
                <w:b w:val="false"/>
                <w:i w:val="false"/>
                <w:color w:val="000000"/>
                <w:sz w:val="20"/>
              </w:rPr>
              <w:t>
</w:t>
            </w:r>
            <w:r>
              <w:rPr>
                <w:rFonts w:ascii="Times New Roman"/>
                <w:b w:val="false"/>
                <w:i w:val="false"/>
                <w:color w:val="000000"/>
                <w:sz w:val="20"/>
              </w:rPr>
              <w:t>жұмыс істеген (қызметте болған)</w:t>
            </w:r>
            <w:r>
              <w:br/>
            </w:r>
            <w:r>
              <w:rPr>
                <w:rFonts w:ascii="Times New Roman"/>
                <w:b w:val="false"/>
                <w:i w:val="false"/>
                <w:color w:val="000000"/>
                <w:sz w:val="20"/>
              </w:rPr>
              <w:t>
</w:t>
            </w:r>
            <w:r>
              <w:rPr>
                <w:rFonts w:ascii="Times New Roman"/>
                <w:b w:val="false"/>
                <w:i w:val="false"/>
                <w:color w:val="000000"/>
                <w:sz w:val="20"/>
              </w:rPr>
              <w:t>адамдарға біржолғы материалдық</w:t>
            </w:r>
            <w:r>
              <w:br/>
            </w:r>
            <w:r>
              <w:rPr>
                <w:rFonts w:ascii="Times New Roman"/>
                <w:b w:val="false"/>
                <w:i w:val="false"/>
                <w:color w:val="000000"/>
                <w:sz w:val="20"/>
              </w:rPr>
              <w:t>
</w:t>
            </w:r>
            <w:r>
              <w:rPr>
                <w:rFonts w:ascii="Times New Roman"/>
                <w:b w:val="false"/>
                <w:i w:val="false"/>
                <w:color w:val="000000"/>
                <w:sz w:val="20"/>
              </w:rPr>
              <w:t>көмек төлеу үшін облыстық</w:t>
            </w:r>
            <w:r>
              <w:br/>
            </w:r>
            <w:r>
              <w:rPr>
                <w:rFonts w:ascii="Times New Roman"/>
                <w:b w:val="false"/>
                <w:i w:val="false"/>
                <w:color w:val="000000"/>
                <w:sz w:val="20"/>
              </w:rPr>
              <w:t>
</w:t>
            </w:r>
            <w:r>
              <w:rPr>
                <w:rFonts w:ascii="Times New Roman"/>
                <w:b w:val="false"/>
                <w:i w:val="false"/>
                <w:color w:val="000000"/>
                <w:sz w:val="20"/>
              </w:rPr>
              <w:t>бюджеттен берілетін ағымдағы</w:t>
            </w:r>
            <w:r>
              <w:br/>
            </w:r>
            <w:r>
              <w:rPr>
                <w:rFonts w:ascii="Times New Roman"/>
                <w:b w:val="false"/>
                <w:i w:val="false"/>
                <w:color w:val="000000"/>
                <w:sz w:val="20"/>
              </w:rPr>
              <w:t>
</w:t>
            </w:r>
            <w:r>
              <w:rPr>
                <w:rFonts w:ascii="Times New Roman"/>
                <w:b w:val="false"/>
                <w:i w:val="false"/>
                <w:color w:val="000000"/>
                <w:sz w:val="20"/>
              </w:rPr>
              <w:t>нысаналы 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49087,0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w:t>
            </w:r>
            <w:r>
              <w:rPr>
                <w:rFonts w:ascii="Times New Roman"/>
                <w:b w:val="false"/>
                <w:i w:val="false"/>
                <w:color w:val="000000"/>
                <w:sz w:val="20"/>
              </w:rPr>
              <w:t>қамтамасыз ету салаларындағы өзге</w:t>
            </w:r>
            <w:r>
              <w:br/>
            </w:r>
            <w:r>
              <w:rPr>
                <w:rFonts w:ascii="Times New Roman"/>
                <w:b w:val="false"/>
                <w:i w:val="false"/>
                <w:color w:val="000000"/>
                <w:sz w:val="20"/>
              </w:rPr>
              <w:t>
</w:t>
            </w:r>
            <w:r>
              <w:rPr>
                <w:rFonts w:ascii="Times New Roman"/>
                <w:b w:val="false"/>
                <w:i w:val="false"/>
                <w:color w:val="000000"/>
                <w:sz w:val="20"/>
              </w:rPr>
              <w:t>де қызметтер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268034,0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256</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жұмыспен қамтуды</w:t>
            </w:r>
            <w:r>
              <w:br/>
            </w:r>
            <w:r>
              <w:rPr>
                <w:rFonts w:ascii="Times New Roman"/>
                <w:b w:val="false"/>
                <w:i w:val="false"/>
                <w:color w:val="000000"/>
                <w:sz w:val="20"/>
              </w:rPr>
              <w:t>
</w:t>
            </w:r>
            <w:r>
              <w:rPr>
                <w:rFonts w:ascii="Times New Roman"/>
                <w:b w:val="false"/>
                <w:i w:val="false"/>
                <w:color w:val="000000"/>
                <w:sz w:val="20"/>
              </w:rPr>
              <w:t>үйлестіру және әлеуметтік</w:t>
            </w:r>
            <w:r>
              <w:br/>
            </w:r>
            <w:r>
              <w:rPr>
                <w:rFonts w:ascii="Times New Roman"/>
                <w:b w:val="false"/>
                <w:i w:val="false"/>
                <w:color w:val="000000"/>
                <w:sz w:val="20"/>
              </w:rPr>
              <w:t>
</w:t>
            </w:r>
            <w:r>
              <w:rPr>
                <w:rFonts w:ascii="Times New Roman"/>
                <w:b w:val="false"/>
                <w:i w:val="false"/>
                <w:color w:val="000000"/>
                <w:sz w:val="20"/>
              </w:rPr>
              <w:t>бағдарламалар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268034,0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06</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256</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облыстың</w:t>
            </w:r>
            <w:r>
              <w:br/>
            </w:r>
            <w:r>
              <w:rPr>
                <w:rFonts w:ascii="Times New Roman"/>
                <w:b w:val="false"/>
                <w:i w:val="false"/>
                <w:color w:val="000000"/>
                <w:sz w:val="20"/>
              </w:rPr>
              <w:t>
</w:t>
            </w:r>
            <w:r>
              <w:rPr>
                <w:rFonts w:ascii="Times New Roman"/>
                <w:b w:val="false"/>
                <w:i w:val="false"/>
                <w:color w:val="000000"/>
                <w:sz w:val="20"/>
              </w:rPr>
              <w:t>жұмыспен қамтуды қамтамасыз ету</w:t>
            </w:r>
            <w:r>
              <w:br/>
            </w:r>
            <w:r>
              <w:rPr>
                <w:rFonts w:ascii="Times New Roman"/>
                <w:b w:val="false"/>
                <w:i w:val="false"/>
                <w:color w:val="000000"/>
                <w:sz w:val="20"/>
              </w:rPr>
              <w:t>
</w:t>
            </w:r>
            <w:r>
              <w:rPr>
                <w:rFonts w:ascii="Times New Roman"/>
                <w:b w:val="false"/>
                <w:i w:val="false"/>
                <w:color w:val="000000"/>
                <w:sz w:val="20"/>
              </w:rPr>
              <w:t>және үшін әлеуметтік</w:t>
            </w:r>
            <w:r>
              <w:br/>
            </w:r>
            <w:r>
              <w:rPr>
                <w:rFonts w:ascii="Times New Roman"/>
                <w:b w:val="false"/>
                <w:i w:val="false"/>
                <w:color w:val="000000"/>
                <w:sz w:val="20"/>
              </w:rPr>
              <w:t>
</w:t>
            </w:r>
            <w:r>
              <w:rPr>
                <w:rFonts w:ascii="Times New Roman"/>
                <w:b w:val="false"/>
                <w:i w:val="false"/>
                <w:color w:val="000000"/>
                <w:sz w:val="20"/>
              </w:rPr>
              <w:t>бағдарламаларды іске асыру</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74840,0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w:t>
            </w:r>
            <w:r>
              <w:rPr>
                <w:rFonts w:ascii="Times New Roman"/>
                <w:b w:val="false"/>
                <w:i w:val="false"/>
                <w:color w:val="000000"/>
                <w:sz w:val="20"/>
              </w:rPr>
              <w:t>кадрларды қайта даярлау</w:t>
            </w:r>
            <w:r>
              <w:br/>
            </w:r>
            <w:r>
              <w:rPr>
                <w:rFonts w:ascii="Times New Roman"/>
                <w:b w:val="false"/>
                <w:i w:val="false"/>
                <w:color w:val="000000"/>
                <w:sz w:val="20"/>
              </w:rPr>
              <w:t>
</w:t>
            </w:r>
            <w:r>
              <w:rPr>
                <w:rFonts w:ascii="Times New Roman"/>
                <w:b w:val="false"/>
                <w:i w:val="false"/>
                <w:color w:val="000000"/>
                <w:sz w:val="20"/>
              </w:rPr>
              <w:t>стратегиясын іске асыру</w:t>
            </w:r>
            <w:r>
              <w:br/>
            </w:r>
            <w:r>
              <w:rPr>
                <w:rFonts w:ascii="Times New Roman"/>
                <w:b w:val="false"/>
                <w:i w:val="false"/>
                <w:color w:val="000000"/>
                <w:sz w:val="20"/>
              </w:rPr>
              <w:t>
</w:t>
            </w:r>
            <w:r>
              <w:rPr>
                <w:rFonts w:ascii="Times New Roman"/>
                <w:b w:val="false"/>
                <w:i w:val="false"/>
                <w:color w:val="000000"/>
                <w:sz w:val="20"/>
              </w:rPr>
              <w:t>шеңберінде әлеуметтiк</w:t>
            </w:r>
            <w:r>
              <w:br/>
            </w:r>
            <w:r>
              <w:rPr>
                <w:rFonts w:ascii="Times New Roman"/>
                <w:b w:val="false"/>
                <w:i w:val="false"/>
                <w:color w:val="000000"/>
                <w:sz w:val="20"/>
              </w:rPr>
              <w:t>
</w:t>
            </w:r>
            <w:r>
              <w:rPr>
                <w:rFonts w:ascii="Times New Roman"/>
                <w:b w:val="false"/>
                <w:i w:val="false"/>
                <w:color w:val="000000"/>
                <w:sz w:val="20"/>
              </w:rPr>
              <w:t>қамсыздандыру объектілерін</w:t>
            </w:r>
            <w:r>
              <w:br/>
            </w:r>
            <w:r>
              <w:rPr>
                <w:rFonts w:ascii="Times New Roman"/>
                <w:b w:val="false"/>
                <w:i w:val="false"/>
                <w:color w:val="000000"/>
                <w:sz w:val="20"/>
              </w:rPr>
              <w:t>
</w:t>
            </w:r>
            <w:r>
              <w:rPr>
                <w:rFonts w:ascii="Times New Roman"/>
                <w:b w:val="false"/>
                <w:i w:val="false"/>
                <w:color w:val="000000"/>
                <w:sz w:val="20"/>
              </w:rPr>
              <w:t>күрделі, ағымды жөндеу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143595,0</w:t>
            </w:r>
          </w:p>
        </w:tc>
      </w:tr>
      <w:tr>
        <w:trPr>
          <w:trHeight w:val="45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996,0</w:t>
            </w:r>
          </w:p>
        </w:tc>
      </w:tr>
      <w:tr>
        <w:trPr>
          <w:trHeight w:val="3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w:t>
            </w:r>
            <w:r>
              <w:rPr>
                <w:rFonts w:ascii="Times New Roman"/>
                <w:b w:val="false"/>
                <w:i w:val="false"/>
                <w:color w:val="000000"/>
                <w:sz w:val="20"/>
              </w:rPr>
              <w:t>ағымдағы нысаналы 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48603,0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5489288,4</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2363628,0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2363628,0</w:t>
            </w:r>
          </w:p>
        </w:tc>
      </w:tr>
      <w:tr>
        <w:trPr>
          <w:trHeight w:val="124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w:t>
            </w:r>
            <w:r>
              <w:rPr>
                <w:rFonts w:ascii="Times New Roman"/>
                <w:b w:val="false"/>
                <w:i w:val="false"/>
                <w:color w:val="000000"/>
                <w:sz w:val="20"/>
              </w:rPr>
              <w:t>қалалардың) бюджеттеріне</w:t>
            </w:r>
            <w:r>
              <w:br/>
            </w:r>
            <w:r>
              <w:rPr>
                <w:rFonts w:ascii="Times New Roman"/>
                <w:b w:val="false"/>
                <w:i w:val="false"/>
                <w:color w:val="000000"/>
                <w:sz w:val="20"/>
              </w:rPr>
              <w:t>
</w:t>
            </w: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w:t>
            </w:r>
            <w:r>
              <w:rPr>
                <w:rFonts w:ascii="Times New Roman"/>
                <w:b w:val="false"/>
                <w:i w:val="false"/>
                <w:color w:val="000000"/>
                <w:sz w:val="20"/>
              </w:rPr>
              <w:t>қорының тұрғын үйлерін салуға</w:t>
            </w:r>
            <w:r>
              <w:br/>
            </w:r>
            <w:r>
              <w:rPr>
                <w:rFonts w:ascii="Times New Roman"/>
                <w:b w:val="false"/>
                <w:i w:val="false"/>
                <w:color w:val="000000"/>
                <w:sz w:val="20"/>
              </w:rPr>
              <w:t>
</w:t>
            </w:r>
            <w:r>
              <w:rPr>
                <w:rFonts w:ascii="Times New Roman"/>
                <w:b w:val="false"/>
                <w:i w:val="false"/>
                <w:color w:val="000000"/>
                <w:sz w:val="20"/>
              </w:rPr>
              <w:t>және (немесе) сатып алуға</w:t>
            </w:r>
            <w:r>
              <w:br/>
            </w:r>
            <w:r>
              <w:rPr>
                <w:rFonts w:ascii="Times New Roman"/>
                <w:b w:val="false"/>
                <w:i w:val="false"/>
                <w:color w:val="000000"/>
                <w:sz w:val="20"/>
              </w:rPr>
              <w:t>
</w:t>
            </w: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w:t>
            </w:r>
            <w:r>
              <w:rPr>
                <w:rFonts w:ascii="Times New Roman"/>
                <w:b w:val="false"/>
                <w:i w:val="false"/>
                <w:color w:val="000000"/>
                <w:sz w:val="20"/>
              </w:rPr>
              <w:t>нысаналы даму трансферттері</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586000,0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024</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w:t>
            </w:r>
            <w:r>
              <w:rPr>
                <w:rFonts w:ascii="Times New Roman"/>
                <w:b w:val="false"/>
                <w:i w:val="false"/>
                <w:color w:val="000000"/>
                <w:sz w:val="20"/>
              </w:rPr>
              <w:t>қалалардың) бюджеттеріне</w:t>
            </w:r>
            <w:r>
              <w:br/>
            </w:r>
            <w:r>
              <w:rPr>
                <w:rFonts w:ascii="Times New Roman"/>
                <w:b w:val="false"/>
                <w:i w:val="false"/>
                <w:color w:val="000000"/>
                <w:sz w:val="20"/>
              </w:rPr>
              <w:t>
</w:t>
            </w: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w:t>
            </w:r>
            <w:r>
              <w:rPr>
                <w:rFonts w:ascii="Times New Roman"/>
                <w:b w:val="false"/>
                <w:i w:val="false"/>
                <w:color w:val="000000"/>
                <w:sz w:val="20"/>
              </w:rPr>
              <w:t>қорының тұрғын үйлерін салуға</w:t>
            </w:r>
            <w:r>
              <w:br/>
            </w:r>
            <w:r>
              <w:rPr>
                <w:rFonts w:ascii="Times New Roman"/>
                <w:b w:val="false"/>
                <w:i w:val="false"/>
                <w:color w:val="000000"/>
                <w:sz w:val="20"/>
              </w:rPr>
              <w:t>
</w:t>
            </w:r>
            <w:r>
              <w:rPr>
                <w:rFonts w:ascii="Times New Roman"/>
                <w:b w:val="false"/>
                <w:i w:val="false"/>
                <w:color w:val="000000"/>
                <w:sz w:val="20"/>
              </w:rPr>
              <w:t>және (немесе) сатып алуға</w:t>
            </w:r>
            <w:r>
              <w:br/>
            </w:r>
            <w:r>
              <w:rPr>
                <w:rFonts w:ascii="Times New Roman"/>
                <w:b w:val="false"/>
                <w:i w:val="false"/>
                <w:color w:val="000000"/>
                <w:sz w:val="20"/>
              </w:rPr>
              <w:t>
</w:t>
            </w:r>
            <w:r>
              <w:rPr>
                <w:rFonts w:ascii="Times New Roman"/>
                <w:b w:val="false"/>
                <w:i w:val="false"/>
                <w:color w:val="000000"/>
                <w:sz w:val="20"/>
              </w:rPr>
              <w:t>облыстық бюджеттен берілетін</w:t>
            </w:r>
            <w:r>
              <w:br/>
            </w:r>
            <w:r>
              <w:rPr>
                <w:rFonts w:ascii="Times New Roman"/>
                <w:b w:val="false"/>
                <w:i w:val="false"/>
                <w:color w:val="000000"/>
                <w:sz w:val="20"/>
              </w:rPr>
              <w:t>
</w:t>
            </w:r>
            <w:r>
              <w:rPr>
                <w:rFonts w:ascii="Times New Roman"/>
                <w:b w:val="false"/>
                <w:i w:val="false"/>
                <w:color w:val="000000"/>
                <w:sz w:val="20"/>
              </w:rPr>
              <w:t>нысаналы даму трансферттері</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47828,0</w:t>
            </w:r>
          </w:p>
        </w:tc>
      </w:tr>
      <w:tr>
        <w:trPr>
          <w:trHeight w:val="124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w:t>
            </w:r>
            <w:r>
              <w:rPr>
                <w:rFonts w:ascii="Times New Roman"/>
                <w:b w:val="false"/>
                <w:i w:val="false"/>
                <w:color w:val="000000"/>
                <w:sz w:val="20"/>
              </w:rPr>
              <w:t>қалалардың) бюджеттеріне</w:t>
            </w:r>
            <w:r>
              <w:br/>
            </w:r>
            <w:r>
              <w:rPr>
                <w:rFonts w:ascii="Times New Roman"/>
                <w:b w:val="false"/>
                <w:i w:val="false"/>
                <w:color w:val="000000"/>
                <w:sz w:val="20"/>
              </w:rPr>
              <w:t>
</w:t>
            </w:r>
            <w:r>
              <w:rPr>
                <w:rFonts w:ascii="Times New Roman"/>
                <w:b w:val="false"/>
                <w:i w:val="false"/>
                <w:color w:val="000000"/>
                <w:sz w:val="20"/>
              </w:rPr>
              <w:t>инженерлік-коммуникациялық</w:t>
            </w:r>
            <w:r>
              <w:br/>
            </w:r>
            <w:r>
              <w:rPr>
                <w:rFonts w:ascii="Times New Roman"/>
                <w:b w:val="false"/>
                <w:i w:val="false"/>
                <w:color w:val="000000"/>
                <w:sz w:val="20"/>
              </w:rPr>
              <w:t>
</w:t>
            </w:r>
            <w:r>
              <w:rPr>
                <w:rFonts w:ascii="Times New Roman"/>
                <w:b w:val="false"/>
                <w:i w:val="false"/>
                <w:color w:val="000000"/>
                <w:sz w:val="20"/>
              </w:rPr>
              <w:t>инфрақұрылымды дамытуға,</w:t>
            </w:r>
            <w:r>
              <w:br/>
            </w:r>
            <w:r>
              <w:rPr>
                <w:rFonts w:ascii="Times New Roman"/>
                <w:b w:val="false"/>
                <w:i w:val="false"/>
                <w:color w:val="000000"/>
                <w:sz w:val="20"/>
              </w:rPr>
              <w:t>
</w:t>
            </w:r>
            <w:r>
              <w:rPr>
                <w:rFonts w:ascii="Times New Roman"/>
                <w:b w:val="false"/>
                <w:i w:val="false"/>
                <w:color w:val="000000"/>
                <w:sz w:val="20"/>
              </w:rPr>
              <w:t>жайластыруға және (немесе) сатып</w:t>
            </w:r>
            <w:r>
              <w:br/>
            </w:r>
            <w:r>
              <w:rPr>
                <w:rFonts w:ascii="Times New Roman"/>
                <w:b w:val="false"/>
                <w:i w:val="false"/>
                <w:color w:val="000000"/>
                <w:sz w:val="20"/>
              </w:rPr>
              <w:t>
</w:t>
            </w:r>
            <w:r>
              <w:rPr>
                <w:rFonts w:ascii="Times New Roman"/>
                <w:b w:val="false"/>
                <w:i w:val="false"/>
                <w:color w:val="000000"/>
                <w:sz w:val="20"/>
              </w:rPr>
              <w:t>алуға республикалық бюджеттен</w:t>
            </w:r>
            <w:r>
              <w:br/>
            </w:r>
            <w:r>
              <w:rPr>
                <w:rFonts w:ascii="Times New Roman"/>
                <w:b w:val="false"/>
                <w:i w:val="false"/>
                <w:color w:val="000000"/>
                <w:sz w:val="20"/>
              </w:rPr>
              <w:t>
</w:t>
            </w:r>
            <w:r>
              <w:rPr>
                <w:rFonts w:ascii="Times New Roman"/>
                <w:b w:val="false"/>
                <w:i w:val="false"/>
                <w:color w:val="000000"/>
                <w:sz w:val="20"/>
              </w:rPr>
              <w:t>берілетін нысаналы даму</w:t>
            </w:r>
            <w:r>
              <w:br/>
            </w:r>
            <w:r>
              <w:rPr>
                <w:rFonts w:ascii="Times New Roman"/>
                <w:b w:val="false"/>
                <w:i w:val="false"/>
                <w:color w:val="000000"/>
                <w:sz w:val="20"/>
              </w:rPr>
              <w:t>
</w:t>
            </w:r>
            <w:r>
              <w:rPr>
                <w:rFonts w:ascii="Times New Roman"/>
                <w:b w:val="false"/>
                <w:i w:val="false"/>
                <w:color w:val="000000"/>
                <w:sz w:val="20"/>
              </w:rPr>
              <w:t>трансферттері</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1669800,0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031</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w:t>
            </w:r>
            <w:r>
              <w:rPr>
                <w:rFonts w:ascii="Times New Roman"/>
                <w:b w:val="false"/>
                <w:i w:val="false"/>
                <w:color w:val="000000"/>
                <w:sz w:val="20"/>
              </w:rPr>
              <w:t>қалалардың) бюджеттеріне</w:t>
            </w:r>
            <w:r>
              <w:br/>
            </w:r>
            <w:r>
              <w:rPr>
                <w:rFonts w:ascii="Times New Roman"/>
                <w:b w:val="false"/>
                <w:i w:val="false"/>
                <w:color w:val="000000"/>
                <w:sz w:val="20"/>
              </w:rPr>
              <w:t>
</w:t>
            </w:r>
            <w:r>
              <w:rPr>
                <w:rFonts w:ascii="Times New Roman"/>
                <w:b w:val="false"/>
                <w:i w:val="false"/>
                <w:color w:val="000000"/>
                <w:sz w:val="20"/>
              </w:rPr>
              <w:t>инженерлік-коммуникациялық</w:t>
            </w:r>
            <w:r>
              <w:br/>
            </w:r>
            <w:r>
              <w:rPr>
                <w:rFonts w:ascii="Times New Roman"/>
                <w:b w:val="false"/>
                <w:i w:val="false"/>
                <w:color w:val="000000"/>
                <w:sz w:val="20"/>
              </w:rPr>
              <w:t>
</w:t>
            </w:r>
            <w:r>
              <w:rPr>
                <w:rFonts w:ascii="Times New Roman"/>
                <w:b w:val="false"/>
                <w:i w:val="false"/>
                <w:color w:val="000000"/>
                <w:sz w:val="20"/>
              </w:rPr>
              <w:t>инфрақұрылымды дамытуға,</w:t>
            </w:r>
            <w:r>
              <w:br/>
            </w:r>
            <w:r>
              <w:rPr>
                <w:rFonts w:ascii="Times New Roman"/>
                <w:b w:val="false"/>
                <w:i w:val="false"/>
                <w:color w:val="000000"/>
                <w:sz w:val="20"/>
              </w:rPr>
              <w:t>
</w:t>
            </w:r>
            <w:r>
              <w:rPr>
                <w:rFonts w:ascii="Times New Roman"/>
                <w:b w:val="false"/>
                <w:i w:val="false"/>
                <w:color w:val="000000"/>
                <w:sz w:val="20"/>
              </w:rPr>
              <w:t>жайластыруға және (немесе) сатып</w:t>
            </w:r>
            <w:r>
              <w:br/>
            </w:r>
            <w:r>
              <w:rPr>
                <w:rFonts w:ascii="Times New Roman"/>
                <w:b w:val="false"/>
                <w:i w:val="false"/>
                <w:color w:val="000000"/>
                <w:sz w:val="20"/>
              </w:rPr>
              <w:t>
</w:t>
            </w:r>
            <w:r>
              <w:rPr>
                <w:rFonts w:ascii="Times New Roman"/>
                <w:b w:val="false"/>
                <w:i w:val="false"/>
                <w:color w:val="000000"/>
                <w:sz w:val="20"/>
              </w:rPr>
              <w:t>алуға облыстық бюджеттен</w:t>
            </w:r>
            <w:r>
              <w:br/>
            </w:r>
            <w:r>
              <w:rPr>
                <w:rFonts w:ascii="Times New Roman"/>
                <w:b w:val="false"/>
                <w:i w:val="false"/>
                <w:color w:val="000000"/>
                <w:sz w:val="20"/>
              </w:rPr>
              <w:t>
</w:t>
            </w:r>
            <w:r>
              <w:rPr>
                <w:rFonts w:ascii="Times New Roman"/>
                <w:b w:val="false"/>
                <w:i w:val="false"/>
                <w:color w:val="000000"/>
                <w:sz w:val="20"/>
              </w:rPr>
              <w:t>берілетін нысаналы даму</w:t>
            </w:r>
            <w:r>
              <w:br/>
            </w:r>
            <w:r>
              <w:rPr>
                <w:rFonts w:ascii="Times New Roman"/>
                <w:b w:val="false"/>
                <w:i w:val="false"/>
                <w:color w:val="000000"/>
                <w:sz w:val="20"/>
              </w:rPr>
              <w:t>
</w:t>
            </w:r>
            <w:r>
              <w:rPr>
                <w:rFonts w:ascii="Times New Roman"/>
                <w:b w:val="false"/>
                <w:i w:val="false"/>
                <w:color w:val="000000"/>
                <w:sz w:val="20"/>
              </w:rPr>
              <w:t>трансферттері</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3125660,4</w:t>
            </w:r>
          </w:p>
        </w:tc>
      </w:tr>
      <w:tr>
        <w:trPr>
          <w:trHeight w:val="43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279</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энергетика және</w:t>
            </w:r>
            <w:r>
              <w:br/>
            </w:r>
            <w:r>
              <w:rPr>
                <w:rFonts w:ascii="Times New Roman"/>
                <w:b w:val="false"/>
                <w:i w:val="false"/>
                <w:color w:val="000000"/>
                <w:sz w:val="20"/>
              </w:rPr>
              <w:t>
</w:t>
            </w:r>
            <w:r>
              <w:rPr>
                <w:rFonts w:ascii="Times New Roman"/>
                <w:b w:val="false"/>
                <w:i w:val="false"/>
                <w:color w:val="000000"/>
                <w:sz w:val="20"/>
              </w:rPr>
              <w:t>коммуналдық шаруашылық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3125660,4</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энергетика</w:t>
            </w:r>
            <w:r>
              <w:br/>
            </w:r>
            <w:r>
              <w:rPr>
                <w:rFonts w:ascii="Times New Roman"/>
                <w:b w:val="false"/>
                <w:i w:val="false"/>
                <w:color w:val="000000"/>
                <w:sz w:val="20"/>
              </w:rPr>
              <w:t>
</w:t>
            </w:r>
            <w:r>
              <w:rPr>
                <w:rFonts w:ascii="Times New Roman"/>
                <w:b w:val="false"/>
                <w:i w:val="false"/>
                <w:color w:val="000000"/>
                <w:sz w:val="20"/>
              </w:rPr>
              <w:t>және коммуналдық шаруашылық</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45276,0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газдандыру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157567,4</w:t>
            </w:r>
          </w:p>
        </w:tc>
      </w:tr>
      <w:tr>
        <w:trPr>
          <w:trHeight w:val="40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1965,0</w:t>
            </w:r>
          </w:p>
        </w:tc>
      </w:tr>
      <w:tr>
        <w:trPr>
          <w:trHeight w:val="6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дамытуға</w:t>
            </w:r>
            <w:r>
              <w:br/>
            </w:r>
            <w:r>
              <w:rPr>
                <w:rFonts w:ascii="Times New Roman"/>
                <w:b w:val="false"/>
                <w:i w:val="false"/>
                <w:color w:val="000000"/>
                <w:sz w:val="20"/>
              </w:rPr>
              <w:t>
</w:t>
            </w:r>
            <w:r>
              <w:rPr>
                <w:rFonts w:ascii="Times New Roman"/>
                <w:b w:val="false"/>
                <w:i w:val="false"/>
                <w:color w:val="000000"/>
                <w:sz w:val="20"/>
              </w:rPr>
              <w:t>аудандар (облыстық маңызы бар</w:t>
            </w:r>
            <w:r>
              <w:br/>
            </w:r>
            <w:r>
              <w:rPr>
                <w:rFonts w:ascii="Times New Roman"/>
                <w:b w:val="false"/>
                <w:i w:val="false"/>
                <w:color w:val="000000"/>
                <w:sz w:val="20"/>
              </w:rPr>
              <w:t>
</w:t>
            </w:r>
            <w:r>
              <w:rPr>
                <w:rFonts w:ascii="Times New Roman"/>
                <w:b w:val="false"/>
                <w:i w:val="false"/>
                <w:color w:val="000000"/>
                <w:sz w:val="20"/>
              </w:rPr>
              <w:t>қалалар) бюджеттеріне берілетін</w:t>
            </w:r>
            <w:r>
              <w:br/>
            </w:r>
            <w:r>
              <w:rPr>
                <w:rFonts w:ascii="Times New Roman"/>
                <w:b w:val="false"/>
                <w:i w:val="false"/>
                <w:color w:val="000000"/>
                <w:sz w:val="20"/>
              </w:rPr>
              <w:t>
</w:t>
            </w:r>
            <w:r>
              <w:rPr>
                <w:rFonts w:ascii="Times New Roman"/>
                <w:b w:val="false"/>
                <w:i w:val="false"/>
                <w:color w:val="000000"/>
                <w:sz w:val="20"/>
              </w:rPr>
              <w:t>нысаналы даму 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110055,0</w:t>
            </w:r>
          </w:p>
        </w:tc>
      </w:tr>
      <w:tr>
        <w:trPr>
          <w:trHeight w:val="163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w:t>
            </w:r>
            <w:r>
              <w:rPr>
                <w:rFonts w:ascii="Times New Roman"/>
                <w:b w:val="false"/>
                <w:i w:val="false"/>
                <w:color w:val="000000"/>
                <w:sz w:val="20"/>
              </w:rPr>
              <w:t>қалалардың) бюджеттеріне өңірлік</w:t>
            </w:r>
            <w:r>
              <w:br/>
            </w:r>
            <w:r>
              <w:rPr>
                <w:rFonts w:ascii="Times New Roman"/>
                <w:b w:val="false"/>
                <w:i w:val="false"/>
                <w:color w:val="000000"/>
                <w:sz w:val="20"/>
              </w:rPr>
              <w:t>
</w:t>
            </w:r>
            <w:r>
              <w:rPr>
                <w:rFonts w:ascii="Times New Roman"/>
                <w:b w:val="false"/>
                <w:i w:val="false"/>
                <w:color w:val="000000"/>
                <w:sz w:val="20"/>
              </w:rPr>
              <w:t>жұмыспен қамту және кадрларды</w:t>
            </w:r>
            <w:r>
              <w:br/>
            </w:r>
            <w:r>
              <w:rPr>
                <w:rFonts w:ascii="Times New Roman"/>
                <w:b w:val="false"/>
                <w:i w:val="false"/>
                <w:color w:val="000000"/>
                <w:sz w:val="20"/>
              </w:rPr>
              <w:t>
</w:t>
            </w:r>
            <w:r>
              <w:rPr>
                <w:rFonts w:ascii="Times New Roman"/>
                <w:b w:val="false"/>
                <w:i w:val="false"/>
                <w:color w:val="000000"/>
                <w:sz w:val="20"/>
              </w:rPr>
              <w:t>қайта даярлау стратегиясын іске</w:t>
            </w:r>
            <w:r>
              <w:br/>
            </w:r>
            <w:r>
              <w:rPr>
                <w:rFonts w:ascii="Times New Roman"/>
                <w:b w:val="false"/>
                <w:i w:val="false"/>
                <w:color w:val="000000"/>
                <w:sz w:val="20"/>
              </w:rPr>
              <w:t>
</w:t>
            </w:r>
            <w:r>
              <w:rPr>
                <w:rFonts w:ascii="Times New Roman"/>
                <w:b w:val="false"/>
                <w:i w:val="false"/>
                <w:color w:val="000000"/>
                <w:sz w:val="20"/>
              </w:rPr>
              <w:t>асыру шеңберінде</w:t>
            </w:r>
            <w:r>
              <w:br/>
            </w:r>
            <w:r>
              <w:rPr>
                <w:rFonts w:ascii="Times New Roman"/>
                <w:b w:val="false"/>
                <w:i w:val="false"/>
                <w:color w:val="000000"/>
                <w:sz w:val="20"/>
              </w:rPr>
              <w:t>
</w:t>
            </w:r>
            <w:r>
              <w:rPr>
                <w:rFonts w:ascii="Times New Roman"/>
                <w:b w:val="false"/>
                <w:i w:val="false"/>
                <w:color w:val="000000"/>
                <w:sz w:val="20"/>
              </w:rPr>
              <w:t>инженерлік-коммуникациялық</w:t>
            </w:r>
            <w:r>
              <w:br/>
            </w:r>
            <w:r>
              <w:rPr>
                <w:rFonts w:ascii="Times New Roman"/>
                <w:b w:val="false"/>
                <w:i w:val="false"/>
                <w:color w:val="000000"/>
                <w:sz w:val="20"/>
              </w:rPr>
              <w:t>
</w:t>
            </w:r>
            <w:r>
              <w:rPr>
                <w:rFonts w:ascii="Times New Roman"/>
                <w:b w:val="false"/>
                <w:i w:val="false"/>
                <w:color w:val="000000"/>
                <w:sz w:val="20"/>
              </w:rPr>
              <w:t>инфрақұрылымды жөндеуге және елді</w:t>
            </w:r>
            <w:r>
              <w:br/>
            </w:r>
            <w:r>
              <w:rPr>
                <w:rFonts w:ascii="Times New Roman"/>
                <w:b w:val="false"/>
                <w:i w:val="false"/>
                <w:color w:val="000000"/>
                <w:sz w:val="20"/>
              </w:rPr>
              <w:t>
</w:t>
            </w:r>
            <w:r>
              <w:rPr>
                <w:rFonts w:ascii="Times New Roman"/>
                <w:b w:val="false"/>
                <w:i w:val="false"/>
                <w:color w:val="000000"/>
                <w:sz w:val="20"/>
              </w:rPr>
              <w:t>мекендерді абаттандыруға</w:t>
            </w:r>
            <w:r>
              <w:br/>
            </w:r>
            <w:r>
              <w:rPr>
                <w:rFonts w:ascii="Times New Roman"/>
                <w:b w:val="false"/>
                <w:i w:val="false"/>
                <w:color w:val="000000"/>
                <w:sz w:val="20"/>
              </w:rPr>
              <w:t>
</w:t>
            </w: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w:t>
            </w:r>
            <w:r>
              <w:rPr>
                <w:rFonts w:ascii="Times New Roman"/>
                <w:b w:val="false"/>
                <w:i w:val="false"/>
                <w:color w:val="000000"/>
                <w:sz w:val="20"/>
              </w:rPr>
              <w:t>ағымдағы нысаналы 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326065,0</w:t>
            </w:r>
          </w:p>
        </w:tc>
      </w:tr>
      <w:tr>
        <w:trPr>
          <w:trHeight w:val="94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w:t>
            </w:r>
            <w:r>
              <w:rPr>
                <w:rFonts w:ascii="Times New Roman"/>
                <w:b w:val="false"/>
                <w:i w:val="false"/>
                <w:color w:val="000000"/>
                <w:sz w:val="20"/>
              </w:rPr>
              <w:t>кадрларды қайта даярлау</w:t>
            </w:r>
            <w:r>
              <w:br/>
            </w:r>
            <w:r>
              <w:rPr>
                <w:rFonts w:ascii="Times New Roman"/>
                <w:b w:val="false"/>
                <w:i w:val="false"/>
                <w:color w:val="000000"/>
                <w:sz w:val="20"/>
              </w:rPr>
              <w:t>
</w:t>
            </w:r>
            <w:r>
              <w:rPr>
                <w:rFonts w:ascii="Times New Roman"/>
                <w:b w:val="false"/>
                <w:i w:val="false"/>
                <w:color w:val="000000"/>
                <w:sz w:val="20"/>
              </w:rPr>
              <w:t>стратегиясын іске асыру</w:t>
            </w:r>
            <w:r>
              <w:br/>
            </w:r>
            <w:r>
              <w:rPr>
                <w:rFonts w:ascii="Times New Roman"/>
                <w:b w:val="false"/>
                <w:i w:val="false"/>
                <w:color w:val="000000"/>
                <w:sz w:val="20"/>
              </w:rPr>
              <w:t>
</w:t>
            </w:r>
            <w:r>
              <w:rPr>
                <w:rFonts w:ascii="Times New Roman"/>
                <w:b w:val="false"/>
                <w:i w:val="false"/>
                <w:color w:val="000000"/>
                <w:sz w:val="20"/>
              </w:rPr>
              <w:t>шеңберінде инженерлік</w:t>
            </w:r>
            <w:r>
              <w:br/>
            </w:r>
            <w:r>
              <w:rPr>
                <w:rFonts w:ascii="Times New Roman"/>
                <w:b w:val="false"/>
                <w:i w:val="false"/>
                <w:color w:val="000000"/>
                <w:sz w:val="20"/>
              </w:rPr>
              <w:t>
</w:t>
            </w:r>
            <w:r>
              <w:rPr>
                <w:rFonts w:ascii="Times New Roman"/>
                <w:b w:val="false"/>
                <w:i w:val="false"/>
                <w:color w:val="000000"/>
                <w:sz w:val="20"/>
              </w:rPr>
              <w:t>коммуникациялық инфрақұрылымды</w:t>
            </w:r>
            <w:r>
              <w:br/>
            </w:r>
            <w:r>
              <w:rPr>
                <w:rFonts w:ascii="Times New Roman"/>
                <w:b w:val="false"/>
                <w:i w:val="false"/>
                <w:color w:val="000000"/>
                <w:sz w:val="20"/>
              </w:rPr>
              <w:t>
</w:t>
            </w:r>
            <w:r>
              <w:rPr>
                <w:rFonts w:ascii="Times New Roman"/>
                <w:b w:val="false"/>
                <w:i w:val="false"/>
                <w:color w:val="000000"/>
                <w:sz w:val="20"/>
              </w:rPr>
              <w:t>дамыту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862193,0</w:t>
            </w:r>
          </w:p>
        </w:tc>
      </w:tr>
      <w:tr>
        <w:trPr>
          <w:trHeight w:val="15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w:t>
            </w:r>
            <w:r>
              <w:rPr>
                <w:rFonts w:ascii="Times New Roman"/>
                <w:b w:val="false"/>
                <w:i w:val="false"/>
                <w:color w:val="000000"/>
                <w:sz w:val="20"/>
              </w:rPr>
              <w:t>қалалардың) бюджеттеріне өңірлік</w:t>
            </w:r>
            <w:r>
              <w:br/>
            </w:r>
            <w:r>
              <w:rPr>
                <w:rFonts w:ascii="Times New Roman"/>
                <w:b w:val="false"/>
                <w:i w:val="false"/>
                <w:color w:val="000000"/>
                <w:sz w:val="20"/>
              </w:rPr>
              <w:t>
</w:t>
            </w:r>
            <w:r>
              <w:rPr>
                <w:rFonts w:ascii="Times New Roman"/>
                <w:b w:val="false"/>
                <w:i w:val="false"/>
                <w:color w:val="000000"/>
                <w:sz w:val="20"/>
              </w:rPr>
              <w:t>жұмыспен қамту және кадрларды</w:t>
            </w:r>
            <w:r>
              <w:br/>
            </w:r>
            <w:r>
              <w:rPr>
                <w:rFonts w:ascii="Times New Roman"/>
                <w:b w:val="false"/>
                <w:i w:val="false"/>
                <w:color w:val="000000"/>
                <w:sz w:val="20"/>
              </w:rPr>
              <w:t>
</w:t>
            </w:r>
            <w:r>
              <w:rPr>
                <w:rFonts w:ascii="Times New Roman"/>
                <w:b w:val="false"/>
                <w:i w:val="false"/>
                <w:color w:val="000000"/>
                <w:sz w:val="20"/>
              </w:rPr>
              <w:t>қайта даярлау стратегиясын іске</w:t>
            </w:r>
            <w:r>
              <w:br/>
            </w:r>
            <w:r>
              <w:rPr>
                <w:rFonts w:ascii="Times New Roman"/>
                <w:b w:val="false"/>
                <w:i w:val="false"/>
                <w:color w:val="000000"/>
                <w:sz w:val="20"/>
              </w:rPr>
              <w:t>
</w:t>
            </w:r>
            <w:r>
              <w:rPr>
                <w:rFonts w:ascii="Times New Roman"/>
                <w:b w:val="false"/>
                <w:i w:val="false"/>
                <w:color w:val="000000"/>
                <w:sz w:val="20"/>
              </w:rPr>
              <w:t>асыру шеңберінде</w:t>
            </w:r>
            <w:r>
              <w:br/>
            </w:r>
            <w:r>
              <w:rPr>
                <w:rFonts w:ascii="Times New Roman"/>
                <w:b w:val="false"/>
                <w:i w:val="false"/>
                <w:color w:val="000000"/>
                <w:sz w:val="20"/>
              </w:rPr>
              <w:t>
</w:t>
            </w:r>
            <w:r>
              <w:rPr>
                <w:rFonts w:ascii="Times New Roman"/>
                <w:b w:val="false"/>
                <w:i w:val="false"/>
                <w:color w:val="000000"/>
                <w:sz w:val="20"/>
              </w:rPr>
              <w:t>инженерлік-коммуникациялық</w:t>
            </w:r>
            <w:r>
              <w:br/>
            </w:r>
            <w:r>
              <w:rPr>
                <w:rFonts w:ascii="Times New Roman"/>
                <w:b w:val="false"/>
                <w:i w:val="false"/>
                <w:color w:val="000000"/>
                <w:sz w:val="20"/>
              </w:rPr>
              <w:t>
</w:t>
            </w:r>
            <w:r>
              <w:rPr>
                <w:rFonts w:ascii="Times New Roman"/>
                <w:b w:val="false"/>
                <w:i w:val="false"/>
                <w:color w:val="000000"/>
                <w:sz w:val="20"/>
              </w:rPr>
              <w:t>инфрақұрылымды дамытуға және елді</w:t>
            </w:r>
            <w:r>
              <w:br/>
            </w:r>
            <w:r>
              <w:rPr>
                <w:rFonts w:ascii="Times New Roman"/>
                <w:b w:val="false"/>
                <w:i w:val="false"/>
                <w:color w:val="000000"/>
                <w:sz w:val="20"/>
              </w:rPr>
              <w:t>
</w:t>
            </w:r>
            <w:r>
              <w:rPr>
                <w:rFonts w:ascii="Times New Roman"/>
                <w:b w:val="false"/>
                <w:i w:val="false"/>
                <w:color w:val="000000"/>
                <w:sz w:val="20"/>
              </w:rPr>
              <w:t>мекендерді абаттандыруға</w:t>
            </w:r>
            <w:r>
              <w:br/>
            </w:r>
            <w:r>
              <w:rPr>
                <w:rFonts w:ascii="Times New Roman"/>
                <w:b w:val="false"/>
                <w:i w:val="false"/>
                <w:color w:val="000000"/>
                <w:sz w:val="20"/>
              </w:rPr>
              <w:t>
</w:t>
            </w: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w:t>
            </w:r>
            <w:r>
              <w:rPr>
                <w:rFonts w:ascii="Times New Roman"/>
                <w:b w:val="false"/>
                <w:i w:val="false"/>
                <w:color w:val="000000"/>
                <w:sz w:val="20"/>
              </w:rPr>
              <w:t>ағымдағы нысаналы 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834099,0</w:t>
            </w:r>
          </w:p>
        </w:tc>
      </w:tr>
      <w:tr>
        <w:trPr>
          <w:trHeight w:val="15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w:t>
            </w:r>
            <w:r>
              <w:rPr>
                <w:rFonts w:ascii="Times New Roman"/>
                <w:b w:val="false"/>
                <w:i w:val="false"/>
                <w:color w:val="000000"/>
                <w:sz w:val="20"/>
              </w:rPr>
              <w:t>қалалардың) бюджеттеріне өңірлік</w:t>
            </w:r>
            <w:r>
              <w:br/>
            </w:r>
            <w:r>
              <w:rPr>
                <w:rFonts w:ascii="Times New Roman"/>
                <w:b w:val="false"/>
                <w:i w:val="false"/>
                <w:color w:val="000000"/>
                <w:sz w:val="20"/>
              </w:rPr>
              <w:t>
</w:t>
            </w:r>
            <w:r>
              <w:rPr>
                <w:rFonts w:ascii="Times New Roman"/>
                <w:b w:val="false"/>
                <w:i w:val="false"/>
                <w:color w:val="000000"/>
                <w:sz w:val="20"/>
              </w:rPr>
              <w:t>жұмыспен қамту және кадрларды</w:t>
            </w:r>
            <w:r>
              <w:br/>
            </w:r>
            <w:r>
              <w:rPr>
                <w:rFonts w:ascii="Times New Roman"/>
                <w:b w:val="false"/>
                <w:i w:val="false"/>
                <w:color w:val="000000"/>
                <w:sz w:val="20"/>
              </w:rPr>
              <w:t>
</w:t>
            </w:r>
            <w:r>
              <w:rPr>
                <w:rFonts w:ascii="Times New Roman"/>
                <w:b w:val="false"/>
                <w:i w:val="false"/>
                <w:color w:val="000000"/>
                <w:sz w:val="20"/>
              </w:rPr>
              <w:t>қайта даярлау стратегиясын іске</w:t>
            </w:r>
            <w:r>
              <w:br/>
            </w:r>
            <w:r>
              <w:rPr>
                <w:rFonts w:ascii="Times New Roman"/>
                <w:b w:val="false"/>
                <w:i w:val="false"/>
                <w:color w:val="000000"/>
                <w:sz w:val="20"/>
              </w:rPr>
              <w:t>
</w:t>
            </w:r>
            <w:r>
              <w:rPr>
                <w:rFonts w:ascii="Times New Roman"/>
                <w:b w:val="false"/>
                <w:i w:val="false"/>
                <w:color w:val="000000"/>
                <w:sz w:val="20"/>
              </w:rPr>
              <w:t>асыру шеңберінде</w:t>
            </w:r>
            <w:r>
              <w:br/>
            </w:r>
            <w:r>
              <w:rPr>
                <w:rFonts w:ascii="Times New Roman"/>
                <w:b w:val="false"/>
                <w:i w:val="false"/>
                <w:color w:val="000000"/>
                <w:sz w:val="20"/>
              </w:rPr>
              <w:t>
</w:t>
            </w:r>
            <w:r>
              <w:rPr>
                <w:rFonts w:ascii="Times New Roman"/>
                <w:b w:val="false"/>
                <w:i w:val="false"/>
                <w:color w:val="000000"/>
                <w:sz w:val="20"/>
              </w:rPr>
              <w:t>инженерлік-коммуникациялық</w:t>
            </w:r>
            <w:r>
              <w:br/>
            </w:r>
            <w:r>
              <w:rPr>
                <w:rFonts w:ascii="Times New Roman"/>
                <w:b w:val="false"/>
                <w:i w:val="false"/>
                <w:color w:val="000000"/>
                <w:sz w:val="20"/>
              </w:rPr>
              <w:t>
</w:t>
            </w:r>
            <w:r>
              <w:rPr>
                <w:rFonts w:ascii="Times New Roman"/>
                <w:b w:val="false"/>
                <w:i w:val="false"/>
                <w:color w:val="000000"/>
                <w:sz w:val="20"/>
              </w:rPr>
              <w:t>инфрақұрылымды дамытуға және елді</w:t>
            </w:r>
            <w:r>
              <w:br/>
            </w:r>
            <w:r>
              <w:rPr>
                <w:rFonts w:ascii="Times New Roman"/>
                <w:b w:val="false"/>
                <w:i w:val="false"/>
                <w:color w:val="000000"/>
                <w:sz w:val="20"/>
              </w:rPr>
              <w:t>
</w:t>
            </w:r>
            <w:r>
              <w:rPr>
                <w:rFonts w:ascii="Times New Roman"/>
                <w:b w:val="false"/>
                <w:i w:val="false"/>
                <w:color w:val="000000"/>
                <w:sz w:val="20"/>
              </w:rPr>
              <w:t>мекендерді абаттандыруға облыстық</w:t>
            </w:r>
            <w:r>
              <w:br/>
            </w:r>
            <w:r>
              <w:rPr>
                <w:rFonts w:ascii="Times New Roman"/>
                <w:b w:val="false"/>
                <w:i w:val="false"/>
                <w:color w:val="000000"/>
                <w:sz w:val="20"/>
              </w:rPr>
              <w:t>
</w:t>
            </w:r>
            <w:r>
              <w:rPr>
                <w:rFonts w:ascii="Times New Roman"/>
                <w:b w:val="false"/>
                <w:i w:val="false"/>
                <w:color w:val="000000"/>
                <w:sz w:val="20"/>
              </w:rPr>
              <w:t>бюджеттен берілетін ағымдағы</w:t>
            </w:r>
            <w:r>
              <w:br/>
            </w:r>
            <w:r>
              <w:rPr>
                <w:rFonts w:ascii="Times New Roman"/>
                <w:b w:val="false"/>
                <w:i w:val="false"/>
                <w:color w:val="000000"/>
                <w:sz w:val="20"/>
              </w:rPr>
              <w:t>
</w:t>
            </w:r>
            <w:r>
              <w:rPr>
                <w:rFonts w:ascii="Times New Roman"/>
                <w:b w:val="false"/>
                <w:i w:val="false"/>
                <w:color w:val="000000"/>
                <w:sz w:val="20"/>
              </w:rPr>
              <w:t>нысаналы 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19398,0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w:t>
            </w:r>
            <w:r>
              <w:rPr>
                <w:rFonts w:ascii="Times New Roman"/>
                <w:b w:val="false"/>
                <w:i w:val="false"/>
                <w:color w:val="000000"/>
                <w:sz w:val="20"/>
              </w:rPr>
              <w:t>ағымдағы нысаналы 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554092,0</w:t>
            </w:r>
          </w:p>
        </w:tc>
      </w:tr>
      <w:tr>
        <w:trPr>
          <w:trHeight w:val="3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114</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дамытуға</w:t>
            </w:r>
            <w:r>
              <w:br/>
            </w:r>
            <w:r>
              <w:rPr>
                <w:rFonts w:ascii="Times New Roman"/>
                <w:b w:val="false"/>
                <w:i w:val="false"/>
                <w:color w:val="000000"/>
                <w:sz w:val="20"/>
              </w:rPr>
              <w:t>
</w:t>
            </w:r>
            <w:r>
              <w:rPr>
                <w:rFonts w:ascii="Times New Roman"/>
                <w:b w:val="false"/>
                <w:i w:val="false"/>
                <w:color w:val="000000"/>
                <w:sz w:val="20"/>
              </w:rPr>
              <w:t>берілетін нысаналы 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214950,0</w:t>
            </w:r>
          </w:p>
        </w:tc>
      </w:tr>
      <w:tr>
        <w:trPr>
          <w:trHeight w:val="3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w:t>
            </w:r>
            <w:r>
              <w:rPr>
                <w:rFonts w:ascii="Times New Roman"/>
                <w:b w:val="false"/>
                <w:i w:val="false"/>
                <w:color w:val="000000"/>
                <w:sz w:val="20"/>
              </w:rPr>
              <w:t>ақпараттық кеңістiк</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4383579,6</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1776173,6</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1563717,0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Жергiлiктi деңгейде мәдениет</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51424,0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108310,0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Тарихи-мәдени мұралардың</w:t>
            </w:r>
            <w:r>
              <w:br/>
            </w:r>
            <w:r>
              <w:rPr>
                <w:rFonts w:ascii="Times New Roman"/>
                <w:b w:val="false"/>
                <w:i w:val="false"/>
                <w:color w:val="000000"/>
                <w:sz w:val="20"/>
              </w:rPr>
              <w:t>
</w:t>
            </w:r>
            <w:r>
              <w:rPr>
                <w:rFonts w:ascii="Times New Roman"/>
                <w:b w:val="false"/>
                <w:i w:val="false"/>
                <w:color w:val="000000"/>
                <w:sz w:val="20"/>
              </w:rPr>
              <w:t>сақталуын және оған қол жетімді</w:t>
            </w:r>
            <w:r>
              <w:br/>
            </w:r>
            <w:r>
              <w:rPr>
                <w:rFonts w:ascii="Times New Roman"/>
                <w:b w:val="false"/>
                <w:i w:val="false"/>
                <w:color w:val="000000"/>
                <w:sz w:val="20"/>
              </w:rPr>
              <w:t>
</w:t>
            </w:r>
            <w:r>
              <w:rPr>
                <w:rFonts w:ascii="Times New Roman"/>
                <w:b w:val="false"/>
                <w:i w:val="false"/>
                <w:color w:val="000000"/>
                <w:sz w:val="20"/>
              </w:rPr>
              <w:t>болуын қамтамасыз ету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113197,0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Театр және музыка өнерін қолдау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1259086,0</w:t>
            </w:r>
          </w:p>
        </w:tc>
      </w:tr>
      <w:tr>
        <w:trPr>
          <w:trHeight w:val="39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8000,0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w:t>
            </w:r>
            <w:r>
              <w:rPr>
                <w:rFonts w:ascii="Times New Roman"/>
                <w:b w:val="false"/>
                <w:i w:val="false"/>
                <w:color w:val="000000"/>
                <w:sz w:val="20"/>
              </w:rPr>
              <w:t>ағымдағы нысаналы 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23700,0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212456,6</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202828,6</w:t>
            </w:r>
          </w:p>
        </w:tc>
      </w:tr>
      <w:tr>
        <w:trPr>
          <w:trHeight w:val="6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042</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w:t>
            </w:r>
            <w:r>
              <w:rPr>
                <w:rFonts w:ascii="Times New Roman"/>
                <w:b w:val="false"/>
                <w:i w:val="false"/>
                <w:color w:val="000000"/>
                <w:sz w:val="20"/>
              </w:rPr>
              <w:t>қалалар) бюджеттеріне мәдениет</w:t>
            </w:r>
            <w:r>
              <w:br/>
            </w:r>
            <w:r>
              <w:rPr>
                <w:rFonts w:ascii="Times New Roman"/>
                <w:b w:val="false"/>
                <w:i w:val="false"/>
                <w:color w:val="000000"/>
                <w:sz w:val="20"/>
              </w:rPr>
              <w:t>
</w:t>
            </w:r>
            <w:r>
              <w:rPr>
                <w:rFonts w:ascii="Times New Roman"/>
                <w:b w:val="false"/>
                <w:i w:val="false"/>
                <w:color w:val="000000"/>
                <w:sz w:val="20"/>
              </w:rPr>
              <w:t>объектілерін дамытуға берілетін</w:t>
            </w:r>
            <w:r>
              <w:br/>
            </w:r>
            <w:r>
              <w:rPr>
                <w:rFonts w:ascii="Times New Roman"/>
                <w:b w:val="false"/>
                <w:i w:val="false"/>
                <w:color w:val="000000"/>
                <w:sz w:val="20"/>
              </w:rPr>
              <w:t>
</w:t>
            </w:r>
            <w:r>
              <w:rPr>
                <w:rFonts w:ascii="Times New Roman"/>
                <w:b w:val="false"/>
                <w:i w:val="false"/>
                <w:color w:val="000000"/>
                <w:sz w:val="20"/>
              </w:rPr>
              <w:t>нысаналы даму трансферттері</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9628,0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1357164,0</w:t>
            </w:r>
          </w:p>
        </w:tc>
      </w:tr>
      <w:tr>
        <w:trPr>
          <w:trHeight w:val="40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туризм, дене шынықтыру</w:t>
            </w:r>
            <w:r>
              <w:br/>
            </w:r>
            <w:r>
              <w:rPr>
                <w:rFonts w:ascii="Times New Roman"/>
                <w:b w:val="false"/>
                <w:i w:val="false"/>
                <w:color w:val="000000"/>
                <w:sz w:val="20"/>
              </w:rPr>
              <w:t>
</w:t>
            </w:r>
            <w:r>
              <w:rPr>
                <w:rFonts w:ascii="Times New Roman"/>
                <w:b w:val="false"/>
                <w:i w:val="false"/>
                <w:color w:val="000000"/>
                <w:sz w:val="20"/>
              </w:rPr>
              <w:t>және спорт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1232164,0</w:t>
            </w:r>
          </w:p>
        </w:tc>
      </w:tr>
      <w:tr>
        <w:trPr>
          <w:trHeight w:val="6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туризм, дене</w:t>
            </w:r>
            <w:r>
              <w:br/>
            </w:r>
            <w:r>
              <w:rPr>
                <w:rFonts w:ascii="Times New Roman"/>
                <w:b w:val="false"/>
                <w:i w:val="false"/>
                <w:color w:val="000000"/>
                <w:sz w:val="20"/>
              </w:rPr>
              <w:t>
</w:t>
            </w:r>
            <w:r>
              <w:rPr>
                <w:rFonts w:ascii="Times New Roman"/>
                <w:b w:val="false"/>
                <w:i w:val="false"/>
                <w:color w:val="000000"/>
                <w:sz w:val="20"/>
              </w:rPr>
              <w:t>шынықтыру және спорт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33447,0</w:t>
            </w:r>
          </w:p>
        </w:tc>
      </w:tr>
      <w:tr>
        <w:trPr>
          <w:trHeight w:val="3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деңгейінде спорт</w:t>
            </w:r>
            <w:r>
              <w:br/>
            </w:r>
            <w:r>
              <w:rPr>
                <w:rFonts w:ascii="Times New Roman"/>
                <w:b w:val="false"/>
                <w:i w:val="false"/>
                <w:color w:val="000000"/>
                <w:sz w:val="20"/>
              </w:rPr>
              <w:t>
</w:t>
            </w:r>
            <w:r>
              <w:rPr>
                <w:rFonts w:ascii="Times New Roman"/>
                <w:b w:val="false"/>
                <w:i w:val="false"/>
                <w:color w:val="000000"/>
                <w:sz w:val="20"/>
              </w:rPr>
              <w:t>жарыстарын өткізу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53246,0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w:t>
            </w:r>
            <w:r>
              <w:rPr>
                <w:rFonts w:ascii="Times New Roman"/>
                <w:b w:val="false"/>
                <w:i w:val="false"/>
                <w:color w:val="000000"/>
                <w:sz w:val="20"/>
              </w:rPr>
              <w:t>облыстық құрама командаларының</w:t>
            </w:r>
            <w:r>
              <w:br/>
            </w:r>
            <w:r>
              <w:rPr>
                <w:rFonts w:ascii="Times New Roman"/>
                <w:b w:val="false"/>
                <w:i w:val="false"/>
                <w:color w:val="000000"/>
                <w:sz w:val="20"/>
              </w:rPr>
              <w:t>
</w:t>
            </w:r>
            <w:r>
              <w:rPr>
                <w:rFonts w:ascii="Times New Roman"/>
                <w:b w:val="false"/>
                <w:i w:val="false"/>
                <w:color w:val="000000"/>
                <w:sz w:val="20"/>
              </w:rPr>
              <w:t>мүшелерiн дайындау және олардың</w:t>
            </w:r>
            <w:r>
              <w:br/>
            </w:r>
            <w:r>
              <w:rPr>
                <w:rFonts w:ascii="Times New Roman"/>
                <w:b w:val="false"/>
                <w:i w:val="false"/>
                <w:color w:val="000000"/>
                <w:sz w:val="20"/>
              </w:rPr>
              <w:t>
</w:t>
            </w:r>
            <w:r>
              <w:rPr>
                <w:rFonts w:ascii="Times New Roman"/>
                <w:b w:val="false"/>
                <w:i w:val="false"/>
                <w:color w:val="000000"/>
                <w:sz w:val="20"/>
              </w:rPr>
              <w:t>республикалық және халықаралық</w:t>
            </w:r>
            <w:r>
              <w:br/>
            </w:r>
            <w:r>
              <w:rPr>
                <w:rFonts w:ascii="Times New Roman"/>
                <w:b w:val="false"/>
                <w:i w:val="false"/>
                <w:color w:val="000000"/>
                <w:sz w:val="20"/>
              </w:rPr>
              <w:t>
</w:t>
            </w:r>
            <w:r>
              <w:rPr>
                <w:rFonts w:ascii="Times New Roman"/>
                <w:b w:val="false"/>
                <w:i w:val="false"/>
                <w:color w:val="000000"/>
                <w:sz w:val="20"/>
              </w:rPr>
              <w:t>спорт жарыстарына қатысуы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1140351,0</w:t>
            </w:r>
          </w:p>
        </w:tc>
      </w:tr>
      <w:tr>
        <w:trPr>
          <w:trHeight w:val="3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1120,0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w:t>
            </w:r>
            <w:r>
              <w:rPr>
                <w:rFonts w:ascii="Times New Roman"/>
                <w:b w:val="false"/>
                <w:i w:val="false"/>
                <w:color w:val="000000"/>
                <w:sz w:val="20"/>
              </w:rPr>
              <w:t>ағымдағы нысаналы 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125000,0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034</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w:t>
            </w:r>
            <w:r>
              <w:rPr>
                <w:rFonts w:ascii="Times New Roman"/>
                <w:b w:val="false"/>
                <w:i w:val="false"/>
                <w:color w:val="000000"/>
                <w:sz w:val="20"/>
              </w:rPr>
              <w:t>қалалар) бюджеттеріне спорт</w:t>
            </w:r>
            <w:r>
              <w:br/>
            </w:r>
            <w:r>
              <w:rPr>
                <w:rFonts w:ascii="Times New Roman"/>
                <w:b w:val="false"/>
                <w:i w:val="false"/>
                <w:color w:val="000000"/>
                <w:sz w:val="20"/>
              </w:rPr>
              <w:t>
</w:t>
            </w:r>
            <w:r>
              <w:rPr>
                <w:rFonts w:ascii="Times New Roman"/>
                <w:b w:val="false"/>
                <w:i w:val="false"/>
                <w:color w:val="000000"/>
                <w:sz w:val="20"/>
              </w:rPr>
              <w:t>объектілерін дамытуға берілетін</w:t>
            </w:r>
            <w:r>
              <w:br/>
            </w:r>
            <w:r>
              <w:rPr>
                <w:rFonts w:ascii="Times New Roman"/>
                <w:b w:val="false"/>
                <w:i w:val="false"/>
                <w:color w:val="000000"/>
                <w:sz w:val="20"/>
              </w:rPr>
              <w:t>
</w:t>
            </w:r>
            <w:r>
              <w:rPr>
                <w:rFonts w:ascii="Times New Roman"/>
                <w:b w:val="false"/>
                <w:i w:val="false"/>
                <w:color w:val="000000"/>
                <w:sz w:val="20"/>
              </w:rPr>
              <w:t>нысаналы даму трансферттері</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125000,0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539679,0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259</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мұрағаттар және</w:t>
            </w:r>
            <w:r>
              <w:br/>
            </w:r>
            <w:r>
              <w:rPr>
                <w:rFonts w:ascii="Times New Roman"/>
                <w:b w:val="false"/>
                <w:i w:val="false"/>
                <w:color w:val="000000"/>
                <w:sz w:val="20"/>
              </w:rPr>
              <w:t>
</w:t>
            </w:r>
            <w:r>
              <w:rPr>
                <w:rFonts w:ascii="Times New Roman"/>
                <w:b w:val="false"/>
                <w:i w:val="false"/>
                <w:color w:val="000000"/>
                <w:sz w:val="20"/>
              </w:rPr>
              <w:t>құжаттама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158025,0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259</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мұрағат ісін</w:t>
            </w:r>
            <w:r>
              <w:br/>
            </w:r>
            <w:r>
              <w:rPr>
                <w:rFonts w:ascii="Times New Roman"/>
                <w:b w:val="false"/>
                <w:i w:val="false"/>
                <w:color w:val="000000"/>
                <w:sz w:val="20"/>
              </w:rPr>
              <w:t>
</w:t>
            </w:r>
            <w:r>
              <w:rPr>
                <w:rFonts w:ascii="Times New Roman"/>
                <w:b w:val="false"/>
                <w:i w:val="false"/>
                <w:color w:val="000000"/>
                <w:sz w:val="20"/>
              </w:rPr>
              <w:t>басқару жөніндегі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18252,0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259</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Мұрағат қорының сақталуын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139173,0</w:t>
            </w:r>
          </w:p>
        </w:tc>
      </w:tr>
      <w:tr>
        <w:trPr>
          <w:trHeight w:val="40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158038,0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кітапханалардың жұмыс</w:t>
            </w:r>
            <w:r>
              <w:br/>
            </w:r>
            <w:r>
              <w:rPr>
                <w:rFonts w:ascii="Times New Roman"/>
                <w:b w:val="false"/>
                <w:i w:val="false"/>
                <w:color w:val="000000"/>
                <w:sz w:val="20"/>
              </w:rPr>
              <w:t>
</w:t>
            </w:r>
            <w:r>
              <w:rPr>
                <w:rFonts w:ascii="Times New Roman"/>
                <w:b w:val="false"/>
                <w:i w:val="false"/>
                <w:color w:val="000000"/>
                <w:sz w:val="20"/>
              </w:rPr>
              <w:t>істеуін қамтамасыз ету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158038,0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176575,0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w:t>
            </w:r>
            <w:r>
              <w:rPr>
                <w:rFonts w:ascii="Times New Roman"/>
                <w:b w:val="false"/>
                <w:i w:val="false"/>
                <w:color w:val="000000"/>
                <w:sz w:val="20"/>
              </w:rPr>
              <w:t>мемлекеттік ақпараттық саясат</w:t>
            </w:r>
            <w:r>
              <w:br/>
            </w:r>
            <w:r>
              <w:rPr>
                <w:rFonts w:ascii="Times New Roman"/>
                <w:b w:val="false"/>
                <w:i w:val="false"/>
                <w:color w:val="000000"/>
                <w:sz w:val="20"/>
              </w:rPr>
              <w:t>
</w:t>
            </w:r>
            <w:r>
              <w:rPr>
                <w:rFonts w:ascii="Times New Roman"/>
                <w:b w:val="false"/>
                <w:i w:val="false"/>
                <w:color w:val="000000"/>
                <w:sz w:val="20"/>
              </w:rPr>
              <w:t>жүргізу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93419,9</w:t>
            </w:r>
          </w:p>
        </w:tc>
      </w:tr>
      <w:tr>
        <w:trPr>
          <w:trHeight w:val="3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w:t>
            </w:r>
            <w:r>
              <w:rPr>
                <w:rFonts w:ascii="Times New Roman"/>
                <w:b w:val="false"/>
                <w:i w:val="false"/>
                <w:color w:val="000000"/>
                <w:sz w:val="20"/>
              </w:rPr>
              <w:t>мемлекеттік ақпараттық саясат</w:t>
            </w:r>
            <w:r>
              <w:br/>
            </w:r>
            <w:r>
              <w:rPr>
                <w:rFonts w:ascii="Times New Roman"/>
                <w:b w:val="false"/>
                <w:i w:val="false"/>
                <w:color w:val="000000"/>
                <w:sz w:val="20"/>
              </w:rPr>
              <w:t>
</w:t>
            </w:r>
            <w:r>
              <w:rPr>
                <w:rFonts w:ascii="Times New Roman"/>
                <w:b w:val="false"/>
                <w:i w:val="false"/>
                <w:color w:val="000000"/>
                <w:sz w:val="20"/>
              </w:rPr>
              <w:t>жүргізу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83155,1</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264</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тілдерді дамыту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47 041,0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264</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w:t>
            </w:r>
            <w:r>
              <w:rPr>
                <w:rFonts w:ascii="Times New Roman"/>
                <w:b w:val="false"/>
                <w:i w:val="false"/>
                <w:color w:val="000000"/>
                <w:sz w:val="20"/>
              </w:rPr>
              <w:t>дамыту 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20186,0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264</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w:t>
            </w:r>
            <w:r>
              <w:rPr>
                <w:rFonts w:ascii="Times New Roman"/>
                <w:b w:val="false"/>
                <w:i w:val="false"/>
                <w:color w:val="000000"/>
                <w:sz w:val="20"/>
              </w:rPr>
              <w:t>халықтарының басқа да тiлдерін</w:t>
            </w:r>
            <w:r>
              <w:br/>
            </w:r>
            <w:r>
              <w:rPr>
                <w:rFonts w:ascii="Times New Roman"/>
                <w:b w:val="false"/>
                <w:i w:val="false"/>
                <w:color w:val="000000"/>
                <w:sz w:val="20"/>
              </w:rPr>
              <w:t>
</w:t>
            </w:r>
            <w:r>
              <w:rPr>
                <w:rFonts w:ascii="Times New Roman"/>
                <w:b w:val="false"/>
                <w:i w:val="false"/>
                <w:color w:val="000000"/>
                <w:sz w:val="20"/>
              </w:rPr>
              <w:t>дамыту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25855,0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Туризм</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5688,0</w:t>
            </w:r>
          </w:p>
        </w:tc>
      </w:tr>
      <w:tr>
        <w:trPr>
          <w:trHeight w:val="3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туризм, дене шынықтыру</w:t>
            </w:r>
            <w:r>
              <w:br/>
            </w:r>
            <w:r>
              <w:rPr>
                <w:rFonts w:ascii="Times New Roman"/>
                <w:b w:val="false"/>
                <w:i w:val="false"/>
                <w:color w:val="000000"/>
                <w:sz w:val="20"/>
              </w:rPr>
              <w:t>
</w:t>
            </w:r>
            <w:r>
              <w:rPr>
                <w:rFonts w:ascii="Times New Roman"/>
                <w:b w:val="false"/>
                <w:i w:val="false"/>
                <w:color w:val="000000"/>
                <w:sz w:val="20"/>
              </w:rPr>
              <w:t>және спорт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5688,0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265</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Туристік қызметті реттеу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5688,0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w:t>
            </w:r>
            <w:r>
              <w:rPr>
                <w:rFonts w:ascii="Times New Roman"/>
                <w:b w:val="false"/>
                <w:i w:val="false"/>
                <w:color w:val="000000"/>
                <w:sz w:val="20"/>
              </w:rPr>
              <w:t>ақпараттық кеңiстiктi ұйымдастыру</w:t>
            </w:r>
            <w:r>
              <w:br/>
            </w:r>
            <w:r>
              <w:rPr>
                <w:rFonts w:ascii="Times New Roman"/>
                <w:b w:val="false"/>
                <w:i w:val="false"/>
                <w:color w:val="000000"/>
                <w:sz w:val="20"/>
              </w:rPr>
              <w:t>
</w:t>
            </w:r>
            <w:r>
              <w:rPr>
                <w:rFonts w:ascii="Times New Roman"/>
                <w:b w:val="false"/>
                <w:i w:val="false"/>
                <w:color w:val="000000"/>
                <w:sz w:val="20"/>
              </w:rPr>
              <w:t>жөнiндегi өзге де қызметтер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704875,0</w:t>
            </w:r>
          </w:p>
        </w:tc>
      </w:tr>
      <w:tr>
        <w:trPr>
          <w:trHeight w:val="40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туризм, дене шынықтыру</w:t>
            </w:r>
            <w:r>
              <w:br/>
            </w:r>
            <w:r>
              <w:rPr>
                <w:rFonts w:ascii="Times New Roman"/>
                <w:b w:val="false"/>
                <w:i w:val="false"/>
                <w:color w:val="000000"/>
                <w:sz w:val="20"/>
              </w:rPr>
              <w:t>
</w:t>
            </w:r>
            <w:r>
              <w:rPr>
                <w:rFonts w:ascii="Times New Roman"/>
                <w:b w:val="false"/>
                <w:i w:val="false"/>
                <w:color w:val="000000"/>
                <w:sz w:val="20"/>
              </w:rPr>
              <w:t>және спорт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205420,0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w:t>
            </w:r>
            <w:r>
              <w:rPr>
                <w:rFonts w:ascii="Times New Roman"/>
                <w:b w:val="false"/>
                <w:i w:val="false"/>
                <w:color w:val="000000"/>
                <w:sz w:val="20"/>
              </w:rPr>
              <w:t>кадрларды қайта даярлау</w:t>
            </w:r>
            <w:r>
              <w:br/>
            </w:r>
            <w:r>
              <w:rPr>
                <w:rFonts w:ascii="Times New Roman"/>
                <w:b w:val="false"/>
                <w:i w:val="false"/>
                <w:color w:val="000000"/>
                <w:sz w:val="20"/>
              </w:rPr>
              <w:t>
</w:t>
            </w:r>
            <w:r>
              <w:rPr>
                <w:rFonts w:ascii="Times New Roman"/>
                <w:b w:val="false"/>
                <w:i w:val="false"/>
                <w:color w:val="000000"/>
                <w:sz w:val="20"/>
              </w:rPr>
              <w:t>стратегиясын іске асыру</w:t>
            </w:r>
            <w:r>
              <w:br/>
            </w:r>
            <w:r>
              <w:rPr>
                <w:rFonts w:ascii="Times New Roman"/>
                <w:b w:val="false"/>
                <w:i w:val="false"/>
                <w:color w:val="000000"/>
                <w:sz w:val="20"/>
              </w:rPr>
              <w:t>
</w:t>
            </w:r>
            <w:r>
              <w:rPr>
                <w:rFonts w:ascii="Times New Roman"/>
                <w:b w:val="false"/>
                <w:i w:val="false"/>
                <w:color w:val="000000"/>
                <w:sz w:val="20"/>
              </w:rPr>
              <w:t>шеңберінде спорт объектілерін</w:t>
            </w:r>
            <w:r>
              <w:br/>
            </w:r>
            <w:r>
              <w:rPr>
                <w:rFonts w:ascii="Times New Roman"/>
                <w:b w:val="false"/>
                <w:i w:val="false"/>
                <w:color w:val="000000"/>
                <w:sz w:val="20"/>
              </w:rPr>
              <w:t>
</w:t>
            </w:r>
            <w:r>
              <w:rPr>
                <w:rFonts w:ascii="Times New Roman"/>
                <w:b w:val="false"/>
                <w:i w:val="false"/>
                <w:color w:val="000000"/>
                <w:sz w:val="20"/>
              </w:rPr>
              <w:t>күрделі, ағымды жөндеу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205420,0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109164,0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мемлекеттік,</w:t>
            </w:r>
            <w:r>
              <w:br/>
            </w:r>
            <w:r>
              <w:rPr>
                <w:rFonts w:ascii="Times New Roman"/>
                <w:b w:val="false"/>
                <w:i w:val="false"/>
                <w:color w:val="000000"/>
                <w:sz w:val="20"/>
              </w:rPr>
              <w:t>
</w:t>
            </w:r>
            <w:r>
              <w:rPr>
                <w:rFonts w:ascii="Times New Roman"/>
                <w:b w:val="false"/>
                <w:i w:val="false"/>
                <w:color w:val="000000"/>
                <w:sz w:val="20"/>
              </w:rPr>
              <w:t>ішкі 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79891,5</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08</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263</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w:t>
            </w:r>
            <w:r>
              <w:rPr>
                <w:rFonts w:ascii="Times New Roman"/>
                <w:b w:val="false"/>
                <w:i w:val="false"/>
                <w:color w:val="000000"/>
                <w:sz w:val="20"/>
              </w:rPr>
              <w:t>бағдарламаларды іске асыру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28279,0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993,5</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390291,0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w:t>
            </w:r>
            <w:r>
              <w:rPr>
                <w:rFonts w:ascii="Times New Roman"/>
                <w:b w:val="false"/>
                <w:i w:val="false"/>
                <w:color w:val="000000"/>
                <w:sz w:val="20"/>
              </w:rPr>
              <w:t>кадрларды қайта даярлау</w:t>
            </w:r>
            <w:r>
              <w:br/>
            </w:r>
            <w:r>
              <w:rPr>
                <w:rFonts w:ascii="Times New Roman"/>
                <w:b w:val="false"/>
                <w:i w:val="false"/>
                <w:color w:val="000000"/>
                <w:sz w:val="20"/>
              </w:rPr>
              <w:t>
</w:t>
            </w:r>
            <w:r>
              <w:rPr>
                <w:rFonts w:ascii="Times New Roman"/>
                <w:b w:val="false"/>
                <w:i w:val="false"/>
                <w:color w:val="000000"/>
                <w:sz w:val="20"/>
              </w:rPr>
              <w:t>стратегиясын іске асыру</w:t>
            </w:r>
            <w:r>
              <w:br/>
            </w:r>
            <w:r>
              <w:rPr>
                <w:rFonts w:ascii="Times New Roman"/>
                <w:b w:val="false"/>
                <w:i w:val="false"/>
                <w:color w:val="000000"/>
                <w:sz w:val="20"/>
              </w:rPr>
              <w:t>
</w:t>
            </w:r>
            <w:r>
              <w:rPr>
                <w:rFonts w:ascii="Times New Roman"/>
                <w:b w:val="false"/>
                <w:i w:val="false"/>
                <w:color w:val="000000"/>
                <w:sz w:val="20"/>
              </w:rPr>
              <w:t>шеңберінде мәдениет объектілерін</w:t>
            </w:r>
            <w:r>
              <w:br/>
            </w:r>
            <w:r>
              <w:rPr>
                <w:rFonts w:ascii="Times New Roman"/>
                <w:b w:val="false"/>
                <w:i w:val="false"/>
                <w:color w:val="000000"/>
                <w:sz w:val="20"/>
              </w:rPr>
              <w:t>
</w:t>
            </w:r>
            <w:r>
              <w:rPr>
                <w:rFonts w:ascii="Times New Roman"/>
                <w:b w:val="false"/>
                <w:i w:val="false"/>
                <w:color w:val="000000"/>
                <w:sz w:val="20"/>
              </w:rPr>
              <w:t>күрделі, ағымды жөндеу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390291,0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w:t>
            </w:r>
            <w:r>
              <w:rPr>
                <w:rFonts w:ascii="Times New Roman"/>
                <w:b w:val="false"/>
                <w:i w:val="false"/>
                <w:color w:val="000000"/>
                <w:sz w:val="20"/>
              </w:rPr>
              <w:t>қойнауын пайдалану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1351620,5</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w:t>
            </w:r>
            <w:r>
              <w:rPr>
                <w:rFonts w:ascii="Times New Roman"/>
                <w:b w:val="false"/>
                <w:i w:val="false"/>
                <w:color w:val="000000"/>
                <w:sz w:val="20"/>
              </w:rPr>
              <w:t>қойнауын пайдалану саласындағы</w:t>
            </w:r>
            <w:r>
              <w:br/>
            </w:r>
            <w:r>
              <w:rPr>
                <w:rFonts w:ascii="Times New Roman"/>
                <w:b w:val="false"/>
                <w:i w:val="false"/>
                <w:color w:val="000000"/>
                <w:sz w:val="20"/>
              </w:rPr>
              <w:t>
</w:t>
            </w:r>
            <w:r>
              <w:rPr>
                <w:rFonts w:ascii="Times New Roman"/>
                <w:b w:val="false"/>
                <w:i w:val="false"/>
                <w:color w:val="000000"/>
                <w:sz w:val="20"/>
              </w:rPr>
              <w:t>өзге де қызметтер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1351620,5</w:t>
            </w:r>
          </w:p>
        </w:tc>
      </w:tr>
      <w:tr>
        <w:trPr>
          <w:trHeight w:val="3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279</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энергетика және</w:t>
            </w:r>
            <w:r>
              <w:br/>
            </w:r>
            <w:r>
              <w:rPr>
                <w:rFonts w:ascii="Times New Roman"/>
                <w:b w:val="false"/>
                <w:i w:val="false"/>
                <w:color w:val="000000"/>
                <w:sz w:val="20"/>
              </w:rPr>
              <w:t>
</w:t>
            </w:r>
            <w:r>
              <w:rPr>
                <w:rFonts w:ascii="Times New Roman"/>
                <w:b w:val="false"/>
                <w:i w:val="false"/>
                <w:color w:val="000000"/>
                <w:sz w:val="20"/>
              </w:rPr>
              <w:t>коммуналдық шаруашылық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1351620,5</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1329816,5</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w:t>
            </w:r>
            <w:r>
              <w:rPr>
                <w:rFonts w:ascii="Times New Roman"/>
                <w:b w:val="false"/>
                <w:i w:val="false"/>
                <w:color w:val="000000"/>
                <w:sz w:val="20"/>
              </w:rPr>
              <w:t>қалалар) бюджеттеріне жылу</w:t>
            </w:r>
            <w:r>
              <w:br/>
            </w:r>
            <w:r>
              <w:rPr>
                <w:rFonts w:ascii="Times New Roman"/>
                <w:b w:val="false"/>
                <w:i w:val="false"/>
                <w:color w:val="000000"/>
                <w:sz w:val="20"/>
              </w:rPr>
              <w:t>
</w:t>
            </w:r>
            <w:r>
              <w:rPr>
                <w:rFonts w:ascii="Times New Roman"/>
                <w:b w:val="false"/>
                <w:i w:val="false"/>
                <w:color w:val="000000"/>
                <w:sz w:val="20"/>
              </w:rPr>
              <w:t>энергетикалық жүйені дамытуға</w:t>
            </w:r>
            <w:r>
              <w:br/>
            </w:r>
            <w:r>
              <w:rPr>
                <w:rFonts w:ascii="Times New Roman"/>
                <w:b w:val="false"/>
                <w:i w:val="false"/>
                <w:color w:val="000000"/>
                <w:sz w:val="20"/>
              </w:rPr>
              <w:t>
</w:t>
            </w:r>
            <w:r>
              <w:rPr>
                <w:rFonts w:ascii="Times New Roman"/>
                <w:b w:val="false"/>
                <w:i w:val="false"/>
                <w:color w:val="000000"/>
                <w:sz w:val="20"/>
              </w:rPr>
              <w:t>берілетін нысаналы даму</w:t>
            </w:r>
            <w:r>
              <w:br/>
            </w:r>
            <w:r>
              <w:rPr>
                <w:rFonts w:ascii="Times New Roman"/>
                <w:b w:val="false"/>
                <w:i w:val="false"/>
                <w:color w:val="000000"/>
                <w:sz w:val="20"/>
              </w:rPr>
              <w:t>
</w:t>
            </w:r>
            <w:r>
              <w:rPr>
                <w:rFonts w:ascii="Times New Roman"/>
                <w:b w:val="false"/>
                <w:i w:val="false"/>
                <w:color w:val="000000"/>
                <w:sz w:val="20"/>
              </w:rPr>
              <w:t>трансферттері</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21804,0</w:t>
            </w:r>
          </w:p>
        </w:tc>
      </w:tr>
      <w:tr>
        <w:trPr>
          <w:trHeight w:val="94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w:t>
            </w:r>
            <w:r>
              <w:rPr>
                <w:rFonts w:ascii="Times New Roman"/>
                <w:b w:val="false"/>
                <w:i w:val="false"/>
                <w:color w:val="000000"/>
                <w:sz w:val="20"/>
              </w:rPr>
              <w:t>шаруашылығы, ерекше қорғалатын</w:t>
            </w:r>
            <w:r>
              <w:br/>
            </w:r>
            <w:r>
              <w:rPr>
                <w:rFonts w:ascii="Times New Roman"/>
                <w:b w:val="false"/>
                <w:i w:val="false"/>
                <w:color w:val="000000"/>
                <w:sz w:val="20"/>
              </w:rPr>
              <w:t>
</w:t>
            </w:r>
            <w:r>
              <w:rPr>
                <w:rFonts w:ascii="Times New Roman"/>
                <w:b w:val="false"/>
                <w:i w:val="false"/>
                <w:color w:val="000000"/>
                <w:sz w:val="20"/>
              </w:rPr>
              <w:t>табиғи аумақтар, қоршаған ортаны</w:t>
            </w:r>
            <w:r>
              <w:br/>
            </w:r>
            <w:r>
              <w:rPr>
                <w:rFonts w:ascii="Times New Roman"/>
                <w:b w:val="false"/>
                <w:i w:val="false"/>
                <w:color w:val="000000"/>
                <w:sz w:val="20"/>
              </w:rPr>
              <w:t>
</w:t>
            </w:r>
            <w:r>
              <w:rPr>
                <w:rFonts w:ascii="Times New Roman"/>
                <w:b w:val="false"/>
                <w:i w:val="false"/>
                <w:color w:val="000000"/>
                <w:sz w:val="20"/>
              </w:rPr>
              <w:t>және жануарлар дүниесін қорғау,</w:t>
            </w:r>
            <w:r>
              <w:br/>
            </w:r>
            <w:r>
              <w:rPr>
                <w:rFonts w:ascii="Times New Roman"/>
                <w:b w:val="false"/>
                <w:i w:val="false"/>
                <w:color w:val="000000"/>
                <w:sz w:val="20"/>
              </w:rPr>
              <w:t>
</w:t>
            </w:r>
            <w:r>
              <w:rPr>
                <w:rFonts w:ascii="Times New Roman"/>
                <w:b w:val="false"/>
                <w:i w:val="false"/>
                <w:color w:val="000000"/>
                <w:sz w:val="20"/>
              </w:rPr>
              <w:t>жер қатынастары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7056855,0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3007610,0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255</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ауыл шаруашылығы</w:t>
            </w:r>
            <w:r>
              <w:br/>
            </w:r>
            <w:r>
              <w:rPr>
                <w:rFonts w:ascii="Times New Roman"/>
                <w:b w:val="false"/>
                <w:i w:val="false"/>
                <w:color w:val="000000"/>
                <w:sz w:val="20"/>
              </w:rPr>
              <w:t>
</w:t>
            </w:r>
            <w:r>
              <w:rPr>
                <w:rFonts w:ascii="Times New Roman"/>
                <w:b w:val="false"/>
                <w:i w:val="false"/>
                <w:color w:val="000000"/>
                <w:sz w:val="20"/>
              </w:rPr>
              <w:t>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3007610,0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255</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w:t>
            </w:r>
            <w:r>
              <w:rPr>
                <w:rFonts w:ascii="Times New Roman"/>
                <w:b w:val="false"/>
                <w:i w:val="false"/>
                <w:color w:val="000000"/>
                <w:sz w:val="20"/>
              </w:rPr>
              <w:t>шаруашылығы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81548,3</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255</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Тұқым шаруашылығын қолдау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373651,0</w:t>
            </w:r>
          </w:p>
        </w:tc>
      </w:tr>
      <w:tr>
        <w:trPr>
          <w:trHeight w:val="3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612,7</w:t>
            </w:r>
          </w:p>
        </w:tc>
      </w:tr>
      <w:tr>
        <w:trPr>
          <w:trHeight w:val="3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255</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Асыл тұқымды мал шаруашылығын</w:t>
            </w:r>
            <w:r>
              <w:br/>
            </w:r>
            <w:r>
              <w:rPr>
                <w:rFonts w:ascii="Times New Roman"/>
                <w:b w:val="false"/>
                <w:i w:val="false"/>
                <w:color w:val="000000"/>
                <w:sz w:val="20"/>
              </w:rPr>
              <w:t>
</w:t>
            </w:r>
            <w:r>
              <w:rPr>
                <w:rFonts w:ascii="Times New Roman"/>
                <w:b w:val="false"/>
                <w:i w:val="false"/>
                <w:color w:val="000000"/>
                <w:sz w:val="20"/>
              </w:rPr>
              <w:t>мемлекеттік қолдау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180328,0</w:t>
            </w:r>
          </w:p>
        </w:tc>
      </w:tr>
      <w:tr>
        <w:trPr>
          <w:trHeight w:val="6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255</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Өндірілетін ауыл шаруашылығы</w:t>
            </w:r>
            <w:r>
              <w:br/>
            </w:r>
            <w:r>
              <w:rPr>
                <w:rFonts w:ascii="Times New Roman"/>
                <w:b w:val="false"/>
                <w:i w:val="false"/>
                <w:color w:val="000000"/>
                <w:sz w:val="20"/>
              </w:rPr>
              <w:t>
</w:t>
            </w:r>
            <w:r>
              <w:rPr>
                <w:rFonts w:ascii="Times New Roman"/>
                <w:b w:val="false"/>
                <w:i w:val="false"/>
                <w:color w:val="000000"/>
                <w:sz w:val="20"/>
              </w:rPr>
              <w:t>дақылдарының шығындылығы мен</w:t>
            </w:r>
            <w:r>
              <w:br/>
            </w:r>
            <w:r>
              <w:rPr>
                <w:rFonts w:ascii="Times New Roman"/>
                <w:b w:val="false"/>
                <w:i w:val="false"/>
                <w:color w:val="000000"/>
                <w:sz w:val="20"/>
              </w:rPr>
              <w:t>
</w:t>
            </w:r>
            <w:r>
              <w:rPr>
                <w:rFonts w:ascii="Times New Roman"/>
                <w:b w:val="false"/>
                <w:i w:val="false"/>
                <w:color w:val="000000"/>
                <w:sz w:val="20"/>
              </w:rPr>
              <w:t>сапасын арттыруды мемлекеттік</w:t>
            </w:r>
            <w:r>
              <w:br/>
            </w:r>
            <w:r>
              <w:rPr>
                <w:rFonts w:ascii="Times New Roman"/>
                <w:b w:val="false"/>
                <w:i w:val="false"/>
                <w:color w:val="000000"/>
                <w:sz w:val="20"/>
              </w:rPr>
              <w:t>
</w:t>
            </w:r>
            <w:r>
              <w:rPr>
                <w:rFonts w:ascii="Times New Roman"/>
                <w:b w:val="false"/>
                <w:i w:val="false"/>
                <w:color w:val="000000"/>
                <w:sz w:val="20"/>
              </w:rPr>
              <w:t>қолдау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285602,0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255</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тауарларын</w:t>
            </w:r>
            <w:r>
              <w:br/>
            </w:r>
            <w:r>
              <w:rPr>
                <w:rFonts w:ascii="Times New Roman"/>
                <w:b w:val="false"/>
                <w:i w:val="false"/>
                <w:color w:val="000000"/>
                <w:sz w:val="20"/>
              </w:rPr>
              <w:t>
</w:t>
            </w:r>
            <w:r>
              <w:rPr>
                <w:rFonts w:ascii="Times New Roman"/>
                <w:b w:val="false"/>
                <w:i w:val="false"/>
                <w:color w:val="000000"/>
                <w:sz w:val="20"/>
              </w:rPr>
              <w:t>өндірушілерге су жеткізу бойынша</w:t>
            </w:r>
            <w:r>
              <w:br/>
            </w:r>
            <w:r>
              <w:rPr>
                <w:rFonts w:ascii="Times New Roman"/>
                <w:b w:val="false"/>
                <w:i w:val="false"/>
                <w:color w:val="000000"/>
                <w:sz w:val="20"/>
              </w:rPr>
              <w:t>
</w:t>
            </w:r>
            <w:r>
              <w:rPr>
                <w:rFonts w:ascii="Times New Roman"/>
                <w:b w:val="false"/>
                <w:i w:val="false"/>
                <w:color w:val="000000"/>
                <w:sz w:val="20"/>
              </w:rPr>
              <w:t>көрсетілетін қызметтердің құнын</w:t>
            </w:r>
            <w:r>
              <w:br/>
            </w:r>
            <w:r>
              <w:rPr>
                <w:rFonts w:ascii="Times New Roman"/>
                <w:b w:val="false"/>
                <w:i w:val="false"/>
                <w:color w:val="000000"/>
                <w:sz w:val="20"/>
              </w:rPr>
              <w:t>
</w:t>
            </w:r>
            <w:r>
              <w:rPr>
                <w:rFonts w:ascii="Times New Roman"/>
                <w:b w:val="false"/>
                <w:i w:val="false"/>
                <w:color w:val="000000"/>
                <w:sz w:val="20"/>
              </w:rPr>
              <w:t>субсидиялау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1490,0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255</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Пестицидтерді (улы химикаттарды)</w:t>
            </w:r>
            <w:r>
              <w:br/>
            </w:r>
            <w:r>
              <w:rPr>
                <w:rFonts w:ascii="Times New Roman"/>
                <w:b w:val="false"/>
                <w:i w:val="false"/>
                <w:color w:val="000000"/>
                <w:sz w:val="20"/>
              </w:rPr>
              <w:t>
</w:t>
            </w:r>
            <w:r>
              <w:rPr>
                <w:rFonts w:ascii="Times New Roman"/>
                <w:b w:val="false"/>
                <w:i w:val="false"/>
                <w:color w:val="000000"/>
                <w:sz w:val="20"/>
              </w:rPr>
              <w:t>залалсыздандыру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2850,0</w:t>
            </w:r>
          </w:p>
        </w:tc>
      </w:tr>
      <w:tr>
        <w:trPr>
          <w:trHeight w:val="9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Көктемгі егіс және егін жинау</w:t>
            </w:r>
            <w:r>
              <w:br/>
            </w:r>
            <w:r>
              <w:rPr>
                <w:rFonts w:ascii="Times New Roman"/>
                <w:b w:val="false"/>
                <w:i w:val="false"/>
                <w:color w:val="000000"/>
                <w:sz w:val="20"/>
              </w:rPr>
              <w:t>
</w:t>
            </w:r>
            <w:r>
              <w:rPr>
                <w:rFonts w:ascii="Times New Roman"/>
                <w:b w:val="false"/>
                <w:i w:val="false"/>
                <w:color w:val="000000"/>
                <w:sz w:val="20"/>
              </w:rPr>
              <w:t>жұмыстарын жүргізу үшін қажетті</w:t>
            </w:r>
            <w:r>
              <w:br/>
            </w:r>
            <w:r>
              <w:rPr>
                <w:rFonts w:ascii="Times New Roman"/>
                <w:b w:val="false"/>
                <w:i w:val="false"/>
                <w:color w:val="000000"/>
                <w:sz w:val="20"/>
              </w:rPr>
              <w:t>
</w:t>
            </w:r>
            <w:r>
              <w:rPr>
                <w:rFonts w:ascii="Times New Roman"/>
                <w:b w:val="false"/>
                <w:i w:val="false"/>
                <w:color w:val="000000"/>
                <w:sz w:val="20"/>
              </w:rPr>
              <w:t>жанар-жағар май және басқа да</w:t>
            </w:r>
            <w:r>
              <w:br/>
            </w:r>
            <w:r>
              <w:rPr>
                <w:rFonts w:ascii="Times New Roman"/>
                <w:b w:val="false"/>
                <w:i w:val="false"/>
                <w:color w:val="000000"/>
                <w:sz w:val="20"/>
              </w:rPr>
              <w:t>
</w:t>
            </w:r>
            <w:r>
              <w:rPr>
                <w:rFonts w:ascii="Times New Roman"/>
                <w:b w:val="false"/>
                <w:i w:val="false"/>
                <w:color w:val="000000"/>
                <w:sz w:val="20"/>
              </w:rPr>
              <w:t>тауар-материалдық құндылықтарының</w:t>
            </w:r>
            <w:r>
              <w:br/>
            </w:r>
            <w:r>
              <w:rPr>
                <w:rFonts w:ascii="Times New Roman"/>
                <w:b w:val="false"/>
                <w:i w:val="false"/>
                <w:color w:val="000000"/>
                <w:sz w:val="20"/>
              </w:rPr>
              <w:t>
</w:t>
            </w:r>
            <w:r>
              <w:rPr>
                <w:rFonts w:ascii="Times New Roman"/>
                <w:b w:val="false"/>
                <w:i w:val="false"/>
                <w:color w:val="000000"/>
                <w:sz w:val="20"/>
              </w:rPr>
              <w:t>құнын арзандату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2029262,0</w:t>
            </w:r>
          </w:p>
        </w:tc>
      </w:tr>
      <w:tr>
        <w:trPr>
          <w:trHeight w:val="12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w:t>
            </w:r>
            <w:r>
              <w:rPr>
                <w:rFonts w:ascii="Times New Roman"/>
                <w:b w:val="false"/>
                <w:i w:val="false"/>
                <w:color w:val="000000"/>
                <w:sz w:val="20"/>
              </w:rPr>
              <w:t>қалалардың) бюджеттеріне ауылдық</w:t>
            </w:r>
            <w:r>
              <w:br/>
            </w:r>
            <w:r>
              <w:rPr>
                <w:rFonts w:ascii="Times New Roman"/>
                <w:b w:val="false"/>
                <w:i w:val="false"/>
                <w:color w:val="000000"/>
                <w:sz w:val="20"/>
              </w:rPr>
              <w:t>
</w:t>
            </w:r>
            <w:r>
              <w:rPr>
                <w:rFonts w:ascii="Times New Roman"/>
                <w:b w:val="false"/>
                <w:i w:val="false"/>
                <w:color w:val="000000"/>
                <w:sz w:val="20"/>
              </w:rPr>
              <w:t>елді мекендер саласының</w:t>
            </w:r>
            <w:r>
              <w:br/>
            </w:r>
            <w:r>
              <w:rPr>
                <w:rFonts w:ascii="Times New Roman"/>
                <w:b w:val="false"/>
                <w:i w:val="false"/>
                <w:color w:val="000000"/>
                <w:sz w:val="20"/>
              </w:rPr>
              <w:t>
</w:t>
            </w:r>
            <w:r>
              <w:rPr>
                <w:rFonts w:ascii="Times New Roman"/>
                <w:b w:val="false"/>
                <w:i w:val="false"/>
                <w:color w:val="000000"/>
                <w:sz w:val="20"/>
              </w:rPr>
              <w:t>мамандарын әлеуметтік қолдау</w:t>
            </w:r>
            <w:r>
              <w:br/>
            </w:r>
            <w:r>
              <w:rPr>
                <w:rFonts w:ascii="Times New Roman"/>
                <w:b w:val="false"/>
                <w:i w:val="false"/>
                <w:color w:val="000000"/>
                <w:sz w:val="20"/>
              </w:rPr>
              <w:t>
</w:t>
            </w:r>
            <w:r>
              <w:rPr>
                <w:rFonts w:ascii="Times New Roman"/>
                <w:b w:val="false"/>
                <w:i w:val="false"/>
                <w:color w:val="000000"/>
                <w:sz w:val="20"/>
              </w:rPr>
              <w:t>шараларын іске асыру үшін</w:t>
            </w:r>
            <w:r>
              <w:br/>
            </w:r>
            <w:r>
              <w:rPr>
                <w:rFonts w:ascii="Times New Roman"/>
                <w:b w:val="false"/>
                <w:i w:val="false"/>
                <w:color w:val="000000"/>
                <w:sz w:val="20"/>
              </w:rPr>
              <w:t>
</w:t>
            </w:r>
            <w:r>
              <w:rPr>
                <w:rFonts w:ascii="Times New Roman"/>
                <w:b w:val="false"/>
                <w:i w:val="false"/>
                <w:color w:val="000000"/>
                <w:sz w:val="20"/>
              </w:rPr>
              <w:t>берілетін ағымдағы нысаналы</w:t>
            </w:r>
            <w:r>
              <w:br/>
            </w:r>
            <w:r>
              <w:rPr>
                <w:rFonts w:ascii="Times New Roman"/>
                <w:b w:val="false"/>
                <w:i w:val="false"/>
                <w:color w:val="000000"/>
                <w:sz w:val="20"/>
              </w:rPr>
              <w:t>
</w:t>
            </w: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52266,0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1739491,6</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254</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табиғи ресурстар және</w:t>
            </w:r>
            <w:r>
              <w:br/>
            </w:r>
            <w:r>
              <w:rPr>
                <w:rFonts w:ascii="Times New Roman"/>
                <w:b w:val="false"/>
                <w:i w:val="false"/>
                <w:color w:val="000000"/>
                <w:sz w:val="20"/>
              </w:rPr>
              <w:t>
</w:t>
            </w:r>
            <w:r>
              <w:rPr>
                <w:rFonts w:ascii="Times New Roman"/>
                <w:b w:val="false"/>
                <w:i w:val="false"/>
                <w:color w:val="000000"/>
                <w:sz w:val="20"/>
              </w:rPr>
              <w:t>табиғат пайдалануды реттеу</w:t>
            </w:r>
            <w:r>
              <w:br/>
            </w:r>
            <w:r>
              <w:rPr>
                <w:rFonts w:ascii="Times New Roman"/>
                <w:b w:val="false"/>
                <w:i w:val="false"/>
                <w:color w:val="000000"/>
                <w:sz w:val="20"/>
              </w:rPr>
              <w:t>
</w:t>
            </w:r>
            <w:r>
              <w:rPr>
                <w:rFonts w:ascii="Times New Roman"/>
                <w:b w:val="false"/>
                <w:i w:val="false"/>
                <w:color w:val="000000"/>
                <w:sz w:val="20"/>
              </w:rPr>
              <w:t>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11350,6</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254</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су</w:t>
            </w:r>
            <w:r>
              <w:br/>
            </w:r>
            <w:r>
              <w:rPr>
                <w:rFonts w:ascii="Times New Roman"/>
                <w:b w:val="false"/>
                <w:i w:val="false"/>
                <w:color w:val="000000"/>
                <w:sz w:val="20"/>
              </w:rPr>
              <w:t>
</w:t>
            </w:r>
            <w:r>
              <w:rPr>
                <w:rFonts w:ascii="Times New Roman"/>
                <w:b w:val="false"/>
                <w:i w:val="false"/>
                <w:color w:val="000000"/>
                <w:sz w:val="20"/>
              </w:rPr>
              <w:t>шаруашылығы құрылыстарының жұмыс</w:t>
            </w:r>
            <w:r>
              <w:br/>
            </w:r>
            <w:r>
              <w:rPr>
                <w:rFonts w:ascii="Times New Roman"/>
                <w:b w:val="false"/>
                <w:i w:val="false"/>
                <w:color w:val="000000"/>
                <w:sz w:val="20"/>
              </w:rPr>
              <w:t>
</w:t>
            </w:r>
            <w:r>
              <w:rPr>
                <w:rFonts w:ascii="Times New Roman"/>
                <w:b w:val="false"/>
                <w:i w:val="false"/>
                <w:color w:val="000000"/>
                <w:sz w:val="20"/>
              </w:rPr>
              <w:t>істеуін қамтамасыз ету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11350,6</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255</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ауыл шаруашылығы</w:t>
            </w:r>
            <w:r>
              <w:br/>
            </w:r>
            <w:r>
              <w:rPr>
                <w:rFonts w:ascii="Times New Roman"/>
                <w:b w:val="false"/>
                <w:i w:val="false"/>
                <w:color w:val="000000"/>
                <w:sz w:val="20"/>
              </w:rPr>
              <w:t>
</w:t>
            </w:r>
            <w:r>
              <w:rPr>
                <w:rFonts w:ascii="Times New Roman"/>
                <w:b w:val="false"/>
                <w:i w:val="false"/>
                <w:color w:val="000000"/>
                <w:sz w:val="20"/>
              </w:rPr>
              <w:t>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215051,0</w:t>
            </w:r>
          </w:p>
        </w:tc>
      </w:tr>
      <w:tr>
        <w:trPr>
          <w:trHeight w:val="124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255</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Ауыз сумен жабдықтаудың баламасыз</w:t>
            </w:r>
            <w:r>
              <w:br/>
            </w:r>
            <w:r>
              <w:rPr>
                <w:rFonts w:ascii="Times New Roman"/>
                <w:b w:val="false"/>
                <w:i w:val="false"/>
                <w:color w:val="000000"/>
                <w:sz w:val="20"/>
              </w:rPr>
              <w:t>
</w:t>
            </w:r>
            <w:r>
              <w:rPr>
                <w:rFonts w:ascii="Times New Roman"/>
                <w:b w:val="false"/>
                <w:i w:val="false"/>
                <w:color w:val="000000"/>
                <w:sz w:val="20"/>
              </w:rPr>
              <w:t>көздерi болып табылатын сумен</w:t>
            </w:r>
            <w:r>
              <w:br/>
            </w:r>
            <w:r>
              <w:rPr>
                <w:rFonts w:ascii="Times New Roman"/>
                <w:b w:val="false"/>
                <w:i w:val="false"/>
                <w:color w:val="000000"/>
                <w:sz w:val="20"/>
              </w:rPr>
              <w:t>
</w:t>
            </w:r>
            <w:r>
              <w:rPr>
                <w:rFonts w:ascii="Times New Roman"/>
                <w:b w:val="false"/>
                <w:i w:val="false"/>
                <w:color w:val="000000"/>
                <w:sz w:val="20"/>
              </w:rPr>
              <w:t>жабдықтаудың аса маңызды топтық</w:t>
            </w:r>
            <w:r>
              <w:br/>
            </w:r>
            <w:r>
              <w:rPr>
                <w:rFonts w:ascii="Times New Roman"/>
                <w:b w:val="false"/>
                <w:i w:val="false"/>
                <w:color w:val="000000"/>
                <w:sz w:val="20"/>
              </w:rPr>
              <w:t>
</w:t>
            </w:r>
            <w:r>
              <w:rPr>
                <w:rFonts w:ascii="Times New Roman"/>
                <w:b w:val="false"/>
                <w:i w:val="false"/>
                <w:color w:val="000000"/>
                <w:sz w:val="20"/>
              </w:rPr>
              <w:t>жүйелерiнен ауыз су беру</w:t>
            </w:r>
            <w:r>
              <w:br/>
            </w:r>
            <w:r>
              <w:rPr>
                <w:rFonts w:ascii="Times New Roman"/>
                <w:b w:val="false"/>
                <w:i w:val="false"/>
                <w:color w:val="000000"/>
                <w:sz w:val="20"/>
              </w:rPr>
              <w:t>
</w:t>
            </w:r>
            <w:r>
              <w:rPr>
                <w:rFonts w:ascii="Times New Roman"/>
                <w:b w:val="false"/>
                <w:i w:val="false"/>
                <w:color w:val="000000"/>
                <w:sz w:val="20"/>
              </w:rPr>
              <w:t>жөніндегі қызметтердің құнын</w:t>
            </w:r>
            <w:r>
              <w:br/>
            </w:r>
            <w:r>
              <w:rPr>
                <w:rFonts w:ascii="Times New Roman"/>
                <w:b w:val="false"/>
                <w:i w:val="false"/>
                <w:color w:val="000000"/>
                <w:sz w:val="20"/>
              </w:rPr>
              <w:t>
</w:t>
            </w:r>
            <w:r>
              <w:rPr>
                <w:rFonts w:ascii="Times New Roman"/>
                <w:b w:val="false"/>
                <w:i w:val="false"/>
                <w:color w:val="000000"/>
                <w:sz w:val="20"/>
              </w:rPr>
              <w:t>субсидиялау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215051,0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1513090,0</w:t>
            </w:r>
          </w:p>
        </w:tc>
      </w:tr>
      <w:tr>
        <w:trPr>
          <w:trHeight w:val="6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дамытуға</w:t>
            </w:r>
            <w:r>
              <w:br/>
            </w:r>
            <w:r>
              <w:rPr>
                <w:rFonts w:ascii="Times New Roman"/>
                <w:b w:val="false"/>
                <w:i w:val="false"/>
                <w:color w:val="000000"/>
                <w:sz w:val="20"/>
              </w:rPr>
              <w:t>
</w:t>
            </w:r>
            <w:r>
              <w:rPr>
                <w:rFonts w:ascii="Times New Roman"/>
                <w:b w:val="false"/>
                <w:i w:val="false"/>
                <w:color w:val="000000"/>
                <w:sz w:val="20"/>
              </w:rPr>
              <w:t>аудандар (облыстық маңызы бар</w:t>
            </w:r>
            <w:r>
              <w:br/>
            </w:r>
            <w:r>
              <w:rPr>
                <w:rFonts w:ascii="Times New Roman"/>
                <w:b w:val="false"/>
                <w:i w:val="false"/>
                <w:color w:val="000000"/>
                <w:sz w:val="20"/>
              </w:rPr>
              <w:t>
</w:t>
            </w:r>
            <w:r>
              <w:rPr>
                <w:rFonts w:ascii="Times New Roman"/>
                <w:b w:val="false"/>
                <w:i w:val="false"/>
                <w:color w:val="000000"/>
                <w:sz w:val="20"/>
              </w:rPr>
              <w:t>қалалар) бюджеттеріне берілетін</w:t>
            </w:r>
            <w:r>
              <w:br/>
            </w:r>
            <w:r>
              <w:rPr>
                <w:rFonts w:ascii="Times New Roman"/>
                <w:b w:val="false"/>
                <w:i w:val="false"/>
                <w:color w:val="000000"/>
                <w:sz w:val="20"/>
              </w:rPr>
              <w:t>
</w:t>
            </w:r>
            <w:r>
              <w:rPr>
                <w:rFonts w:ascii="Times New Roman"/>
                <w:b w:val="false"/>
                <w:i w:val="false"/>
                <w:color w:val="000000"/>
                <w:sz w:val="20"/>
              </w:rPr>
              <w:t>нысаналы даму 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1513090,0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Орман шаруашылығы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543516,0</w:t>
            </w:r>
          </w:p>
        </w:tc>
      </w:tr>
      <w:tr>
        <w:trPr>
          <w:trHeight w:val="6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254</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табиғи ресурстар және</w:t>
            </w:r>
            <w:r>
              <w:br/>
            </w:r>
            <w:r>
              <w:rPr>
                <w:rFonts w:ascii="Times New Roman"/>
                <w:b w:val="false"/>
                <w:i w:val="false"/>
                <w:color w:val="000000"/>
                <w:sz w:val="20"/>
              </w:rPr>
              <w:t>
</w:t>
            </w:r>
            <w:r>
              <w:rPr>
                <w:rFonts w:ascii="Times New Roman"/>
                <w:b w:val="false"/>
                <w:i w:val="false"/>
                <w:color w:val="000000"/>
                <w:sz w:val="20"/>
              </w:rPr>
              <w:t>табиғат пайдалануды реттеу</w:t>
            </w:r>
            <w:r>
              <w:br/>
            </w:r>
            <w:r>
              <w:rPr>
                <w:rFonts w:ascii="Times New Roman"/>
                <w:b w:val="false"/>
                <w:i w:val="false"/>
                <w:color w:val="000000"/>
                <w:sz w:val="20"/>
              </w:rPr>
              <w:t>
</w:t>
            </w:r>
            <w:r>
              <w:rPr>
                <w:rFonts w:ascii="Times New Roman"/>
                <w:b w:val="false"/>
                <w:i w:val="false"/>
                <w:color w:val="000000"/>
                <w:sz w:val="20"/>
              </w:rPr>
              <w:t>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543516,0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254</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Ормандарды сақтау, қорғау,</w:t>
            </w:r>
            <w:r>
              <w:br/>
            </w:r>
            <w:r>
              <w:rPr>
                <w:rFonts w:ascii="Times New Roman"/>
                <w:b w:val="false"/>
                <w:i w:val="false"/>
                <w:color w:val="000000"/>
                <w:sz w:val="20"/>
              </w:rPr>
              <w:t>
</w:t>
            </w:r>
            <w:r>
              <w:rPr>
                <w:rFonts w:ascii="Times New Roman"/>
                <w:b w:val="false"/>
                <w:i w:val="false"/>
                <w:color w:val="000000"/>
                <w:sz w:val="20"/>
              </w:rPr>
              <w:t>молайту және орман өсiру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533461,0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254</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Жануарлар дүниесін қорғау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10055,0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Қоршаған ортаны қорғау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106325,4</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254</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табиғи ресурстар және</w:t>
            </w:r>
            <w:r>
              <w:br/>
            </w:r>
            <w:r>
              <w:rPr>
                <w:rFonts w:ascii="Times New Roman"/>
                <w:b w:val="false"/>
                <w:i w:val="false"/>
                <w:color w:val="000000"/>
                <w:sz w:val="20"/>
              </w:rPr>
              <w:t>
</w:t>
            </w:r>
            <w:r>
              <w:rPr>
                <w:rFonts w:ascii="Times New Roman"/>
                <w:b w:val="false"/>
                <w:i w:val="false"/>
                <w:color w:val="000000"/>
                <w:sz w:val="20"/>
              </w:rPr>
              <w:t>табиғат пайдалануды реттеу</w:t>
            </w:r>
            <w:r>
              <w:br/>
            </w:r>
            <w:r>
              <w:rPr>
                <w:rFonts w:ascii="Times New Roman"/>
                <w:b w:val="false"/>
                <w:i w:val="false"/>
                <w:color w:val="000000"/>
                <w:sz w:val="20"/>
              </w:rPr>
              <w:t>
</w:t>
            </w:r>
            <w:r>
              <w:rPr>
                <w:rFonts w:ascii="Times New Roman"/>
                <w:b w:val="false"/>
                <w:i w:val="false"/>
                <w:color w:val="000000"/>
                <w:sz w:val="20"/>
              </w:rPr>
              <w:t>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106325,4</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254</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қоршаған</w:t>
            </w:r>
            <w:r>
              <w:br/>
            </w:r>
            <w:r>
              <w:rPr>
                <w:rFonts w:ascii="Times New Roman"/>
                <w:b w:val="false"/>
                <w:i w:val="false"/>
                <w:color w:val="000000"/>
                <w:sz w:val="20"/>
              </w:rPr>
              <w:t>
</w:t>
            </w:r>
            <w:r>
              <w:rPr>
                <w:rFonts w:ascii="Times New Roman"/>
                <w:b w:val="false"/>
                <w:i w:val="false"/>
                <w:color w:val="000000"/>
                <w:sz w:val="20"/>
              </w:rPr>
              <w:t>ортаны қорғау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48060,0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5</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254</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Қоршаған ортаны қорғау бойынша</w:t>
            </w:r>
            <w:r>
              <w:br/>
            </w:r>
            <w:r>
              <w:rPr>
                <w:rFonts w:ascii="Times New Roman"/>
                <w:b w:val="false"/>
                <w:i w:val="false"/>
                <w:color w:val="000000"/>
                <w:sz w:val="20"/>
              </w:rPr>
              <w:t>
</w:t>
            </w:r>
            <w:r>
              <w:rPr>
                <w:rFonts w:ascii="Times New Roman"/>
                <w:b w:val="false"/>
                <w:i w:val="false"/>
                <w:color w:val="000000"/>
                <w:sz w:val="20"/>
              </w:rPr>
              <w:t>іс-шаралар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52265,4</w:t>
            </w:r>
          </w:p>
        </w:tc>
      </w:tr>
      <w:tr>
        <w:trPr>
          <w:trHeight w:val="3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114</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w:t>
            </w:r>
            <w:r>
              <w:rPr>
                <w:rFonts w:ascii="Times New Roman"/>
                <w:b w:val="false"/>
                <w:i w:val="false"/>
                <w:color w:val="000000"/>
                <w:sz w:val="20"/>
              </w:rPr>
              <w:t>нысаналы даму трансферттері</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36366,0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6</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жер қатынастары</w:t>
            </w:r>
            <w:r>
              <w:br/>
            </w:r>
            <w:r>
              <w:rPr>
                <w:rFonts w:ascii="Times New Roman"/>
                <w:b w:val="false"/>
                <w:i w:val="false"/>
                <w:color w:val="000000"/>
                <w:sz w:val="20"/>
              </w:rPr>
              <w:t>
</w:t>
            </w:r>
            <w:r>
              <w:rPr>
                <w:rFonts w:ascii="Times New Roman"/>
                <w:b w:val="false"/>
                <w:i w:val="false"/>
                <w:color w:val="000000"/>
                <w:sz w:val="20"/>
              </w:rPr>
              <w:t>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36366,0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6</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 аумағында жер қатынастарын</w:t>
            </w:r>
            <w:r>
              <w:br/>
            </w:r>
            <w:r>
              <w:rPr>
                <w:rFonts w:ascii="Times New Roman"/>
                <w:b w:val="false"/>
                <w:i w:val="false"/>
                <w:color w:val="000000"/>
                <w:sz w:val="20"/>
              </w:rPr>
              <w:t>
</w:t>
            </w:r>
            <w:r>
              <w:rPr>
                <w:rFonts w:ascii="Times New Roman"/>
                <w:b w:val="false"/>
                <w:i w:val="false"/>
                <w:color w:val="000000"/>
                <w:sz w:val="20"/>
              </w:rPr>
              <w:t>реттеу 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35366,0</w:t>
            </w:r>
          </w:p>
        </w:tc>
      </w:tr>
      <w:tr>
        <w:trPr>
          <w:trHeight w:val="34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6</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w:t>
            </w:r>
            <w:r>
              <w:rPr>
                <w:rFonts w:ascii="Times New Roman"/>
                <w:b w:val="false"/>
                <w:i w:val="false"/>
                <w:color w:val="000000"/>
                <w:sz w:val="20"/>
              </w:rPr>
              <w:t>шаруашылығы және қоршаған ортаны</w:t>
            </w:r>
            <w:r>
              <w:br/>
            </w:r>
            <w:r>
              <w:rPr>
                <w:rFonts w:ascii="Times New Roman"/>
                <w:b w:val="false"/>
                <w:i w:val="false"/>
                <w:color w:val="000000"/>
                <w:sz w:val="20"/>
              </w:rPr>
              <w:t>
</w:t>
            </w:r>
            <w:r>
              <w:rPr>
                <w:rFonts w:ascii="Times New Roman"/>
                <w:b w:val="false"/>
                <w:i w:val="false"/>
                <w:color w:val="000000"/>
                <w:sz w:val="20"/>
              </w:rPr>
              <w:t>қорғау мен жер қатынастары</w:t>
            </w:r>
            <w:r>
              <w:br/>
            </w:r>
            <w:r>
              <w:rPr>
                <w:rFonts w:ascii="Times New Roman"/>
                <w:b w:val="false"/>
                <w:i w:val="false"/>
                <w:color w:val="000000"/>
                <w:sz w:val="20"/>
              </w:rPr>
              <w:t>
</w:t>
            </w:r>
            <w:r>
              <w:rPr>
                <w:rFonts w:ascii="Times New Roman"/>
                <w:b w:val="false"/>
                <w:i w:val="false"/>
                <w:color w:val="000000"/>
                <w:sz w:val="20"/>
              </w:rPr>
              <w:t>саласындағы өзге де қызметтер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1623546,0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255</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ауыл шаруашылығы</w:t>
            </w:r>
            <w:r>
              <w:br/>
            </w:r>
            <w:r>
              <w:rPr>
                <w:rFonts w:ascii="Times New Roman"/>
                <w:b w:val="false"/>
                <w:i w:val="false"/>
                <w:color w:val="000000"/>
                <w:sz w:val="20"/>
              </w:rPr>
              <w:t>
</w:t>
            </w:r>
            <w:r>
              <w:rPr>
                <w:rFonts w:ascii="Times New Roman"/>
                <w:b w:val="false"/>
                <w:i w:val="false"/>
                <w:color w:val="000000"/>
                <w:sz w:val="20"/>
              </w:rPr>
              <w:t>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1473546,0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 шаруашылығы өнімдерінің</w:t>
            </w:r>
            <w:r>
              <w:br/>
            </w:r>
            <w:r>
              <w:rPr>
                <w:rFonts w:ascii="Times New Roman"/>
                <w:b w:val="false"/>
                <w:i w:val="false"/>
                <w:color w:val="000000"/>
                <w:sz w:val="20"/>
              </w:rPr>
              <w:t>
</w:t>
            </w:r>
            <w:r>
              <w:rPr>
                <w:rFonts w:ascii="Times New Roman"/>
                <w:b w:val="false"/>
                <w:i w:val="false"/>
                <w:color w:val="000000"/>
                <w:sz w:val="20"/>
              </w:rPr>
              <w:t>өнімділігін және сапасын</w:t>
            </w:r>
            <w:r>
              <w:br/>
            </w:r>
            <w:r>
              <w:rPr>
                <w:rFonts w:ascii="Times New Roman"/>
                <w:b w:val="false"/>
                <w:i w:val="false"/>
                <w:color w:val="000000"/>
                <w:sz w:val="20"/>
              </w:rPr>
              <w:t>
</w:t>
            </w:r>
            <w:r>
              <w:rPr>
                <w:rFonts w:ascii="Times New Roman"/>
                <w:b w:val="false"/>
                <w:i w:val="false"/>
                <w:color w:val="000000"/>
                <w:sz w:val="20"/>
              </w:rPr>
              <w:t>арттыруды субсидиялау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1022972,0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Инновациялық тәжірибені тарату</w:t>
            </w:r>
            <w:r>
              <w:br/>
            </w:r>
            <w:r>
              <w:rPr>
                <w:rFonts w:ascii="Times New Roman"/>
                <w:b w:val="false"/>
                <w:i w:val="false"/>
                <w:color w:val="000000"/>
                <w:sz w:val="20"/>
              </w:rPr>
              <w:t>
</w:t>
            </w:r>
            <w:r>
              <w:rPr>
                <w:rFonts w:ascii="Times New Roman"/>
                <w:b w:val="false"/>
                <w:i w:val="false"/>
                <w:color w:val="000000"/>
                <w:sz w:val="20"/>
              </w:rPr>
              <w:t>және енгізу жөніндегі</w:t>
            </w:r>
            <w:r>
              <w:br/>
            </w:r>
            <w:r>
              <w:rPr>
                <w:rFonts w:ascii="Times New Roman"/>
                <w:b w:val="false"/>
                <w:i w:val="false"/>
                <w:color w:val="000000"/>
                <w:sz w:val="20"/>
              </w:rPr>
              <w:t>
</w:t>
            </w:r>
            <w:r>
              <w:rPr>
                <w:rFonts w:ascii="Times New Roman"/>
                <w:b w:val="false"/>
                <w:i w:val="false"/>
                <w:color w:val="000000"/>
                <w:sz w:val="20"/>
              </w:rPr>
              <w:t>іс-шараларды өткізу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w:t>
            </w:r>
            <w:r>
              <w:rPr>
                <w:rFonts w:ascii="Times New Roman"/>
                <w:b w:val="false"/>
                <w:i w:val="false"/>
                <w:color w:val="000000"/>
                <w:sz w:val="20"/>
              </w:rPr>
              <w:t>қалалар) бюджеттеріне эпизоотияға</w:t>
            </w:r>
            <w:r>
              <w:br/>
            </w:r>
            <w:r>
              <w:rPr>
                <w:rFonts w:ascii="Times New Roman"/>
                <w:b w:val="false"/>
                <w:i w:val="false"/>
                <w:color w:val="000000"/>
                <w:sz w:val="20"/>
              </w:rPr>
              <w:t>
</w:t>
            </w:r>
            <w:r>
              <w:rPr>
                <w:rFonts w:ascii="Times New Roman"/>
                <w:b w:val="false"/>
                <w:i w:val="false"/>
                <w:color w:val="000000"/>
                <w:sz w:val="20"/>
              </w:rPr>
              <w:t>қарсы іс-шаралар жүргізуге</w:t>
            </w:r>
            <w:r>
              <w:br/>
            </w:r>
            <w:r>
              <w:rPr>
                <w:rFonts w:ascii="Times New Roman"/>
                <w:b w:val="false"/>
                <w:i w:val="false"/>
                <w:color w:val="000000"/>
                <w:sz w:val="20"/>
              </w:rPr>
              <w:t>
</w:t>
            </w:r>
            <w:r>
              <w:rPr>
                <w:rFonts w:ascii="Times New Roman"/>
                <w:b w:val="false"/>
                <w:i w:val="false"/>
                <w:color w:val="000000"/>
                <w:sz w:val="20"/>
              </w:rPr>
              <w:t>берілетін ағымдағы нысаналы</w:t>
            </w:r>
            <w:r>
              <w:br/>
            </w:r>
            <w:r>
              <w:rPr>
                <w:rFonts w:ascii="Times New Roman"/>
                <w:b w:val="false"/>
                <w:i w:val="false"/>
                <w:color w:val="000000"/>
                <w:sz w:val="20"/>
              </w:rPr>
              <w:t>
</w:t>
            </w: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172247,0</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w:t>
            </w:r>
            <w:r>
              <w:rPr>
                <w:rFonts w:ascii="Times New Roman"/>
                <w:b w:val="false"/>
                <w:i w:val="false"/>
                <w:color w:val="000000"/>
                <w:sz w:val="20"/>
              </w:rPr>
              <w:t>қалалар) бюджеттеріне ветеринария</w:t>
            </w:r>
            <w:r>
              <w:br/>
            </w:r>
            <w:r>
              <w:rPr>
                <w:rFonts w:ascii="Times New Roman"/>
                <w:b w:val="false"/>
                <w:i w:val="false"/>
                <w:color w:val="000000"/>
                <w:sz w:val="20"/>
              </w:rPr>
              <w:t>
</w:t>
            </w:r>
            <w:r>
              <w:rPr>
                <w:rFonts w:ascii="Times New Roman"/>
                <w:b w:val="false"/>
                <w:i w:val="false"/>
                <w:color w:val="000000"/>
                <w:sz w:val="20"/>
              </w:rPr>
              <w:t>саласындағы жергілікті атқарушы</w:t>
            </w:r>
            <w:r>
              <w:br/>
            </w:r>
            <w:r>
              <w:rPr>
                <w:rFonts w:ascii="Times New Roman"/>
                <w:b w:val="false"/>
                <w:i w:val="false"/>
                <w:color w:val="000000"/>
                <w:sz w:val="20"/>
              </w:rPr>
              <w:t>
</w:t>
            </w:r>
            <w:r>
              <w:rPr>
                <w:rFonts w:ascii="Times New Roman"/>
                <w:b w:val="false"/>
                <w:i w:val="false"/>
                <w:color w:val="000000"/>
                <w:sz w:val="20"/>
              </w:rPr>
              <w:t>органдардың бөлімшелерін ұстауға</w:t>
            </w:r>
            <w:r>
              <w:br/>
            </w:r>
            <w:r>
              <w:rPr>
                <w:rFonts w:ascii="Times New Roman"/>
                <w:b w:val="false"/>
                <w:i w:val="false"/>
                <w:color w:val="000000"/>
                <w:sz w:val="20"/>
              </w:rPr>
              <w:t>
</w:t>
            </w:r>
            <w:r>
              <w:rPr>
                <w:rFonts w:ascii="Times New Roman"/>
                <w:b w:val="false"/>
                <w:i w:val="false"/>
                <w:color w:val="000000"/>
                <w:sz w:val="20"/>
              </w:rPr>
              <w:t>берілетін ағымдағы нысаналы</w:t>
            </w:r>
            <w:r>
              <w:br/>
            </w:r>
            <w:r>
              <w:rPr>
                <w:rFonts w:ascii="Times New Roman"/>
                <w:b w:val="false"/>
                <w:i w:val="false"/>
                <w:color w:val="000000"/>
                <w:sz w:val="20"/>
              </w:rPr>
              <w:t>
</w:t>
            </w: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265274,0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028</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Уақытша сақтау пунктына</w:t>
            </w:r>
            <w:r>
              <w:br/>
            </w:r>
            <w:r>
              <w:rPr>
                <w:rFonts w:ascii="Times New Roman"/>
                <w:b w:val="false"/>
                <w:i w:val="false"/>
                <w:color w:val="000000"/>
                <w:sz w:val="20"/>
              </w:rPr>
              <w:t>
</w:t>
            </w:r>
            <w:r>
              <w:rPr>
                <w:rFonts w:ascii="Times New Roman"/>
                <w:b w:val="false"/>
                <w:i w:val="false"/>
                <w:color w:val="000000"/>
                <w:sz w:val="20"/>
              </w:rPr>
              <w:t>ветеринариялық препараттарды</w:t>
            </w:r>
            <w:r>
              <w:br/>
            </w:r>
            <w:r>
              <w:rPr>
                <w:rFonts w:ascii="Times New Roman"/>
                <w:b w:val="false"/>
                <w:i w:val="false"/>
                <w:color w:val="000000"/>
                <w:sz w:val="20"/>
              </w:rPr>
              <w:t>
</w:t>
            </w:r>
            <w:r>
              <w:rPr>
                <w:rFonts w:ascii="Times New Roman"/>
                <w:b w:val="false"/>
                <w:i w:val="false"/>
                <w:color w:val="000000"/>
                <w:sz w:val="20"/>
              </w:rPr>
              <w:t>тасымалдау бойынша қызмет көрсету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3053,0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258</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w:t>
            </w:r>
            <w:r>
              <w:rPr>
                <w:rFonts w:ascii="Times New Roman"/>
                <w:b w:val="false"/>
                <w:i w:val="false"/>
                <w:color w:val="000000"/>
                <w:sz w:val="20"/>
              </w:rPr>
              <w:t>жоспарлау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150000,0</w:t>
            </w:r>
          </w:p>
        </w:tc>
      </w:tr>
      <w:tr>
        <w:trPr>
          <w:trHeight w:val="15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w:t>
            </w:r>
            <w:r>
              <w:rPr>
                <w:rFonts w:ascii="Times New Roman"/>
                <w:b w:val="false"/>
                <w:i w:val="false"/>
                <w:color w:val="000000"/>
                <w:sz w:val="20"/>
              </w:rPr>
              <w:t>қалалардың) бюджеттеріне өңірлік</w:t>
            </w:r>
            <w:r>
              <w:br/>
            </w:r>
            <w:r>
              <w:rPr>
                <w:rFonts w:ascii="Times New Roman"/>
                <w:b w:val="false"/>
                <w:i w:val="false"/>
                <w:color w:val="000000"/>
                <w:sz w:val="20"/>
              </w:rPr>
              <w:t>
</w:t>
            </w:r>
            <w:r>
              <w:rPr>
                <w:rFonts w:ascii="Times New Roman"/>
                <w:b w:val="false"/>
                <w:i w:val="false"/>
                <w:color w:val="000000"/>
                <w:sz w:val="20"/>
              </w:rPr>
              <w:t>жұмыспен қамту және кадрларды</w:t>
            </w:r>
            <w:r>
              <w:br/>
            </w:r>
            <w:r>
              <w:rPr>
                <w:rFonts w:ascii="Times New Roman"/>
                <w:b w:val="false"/>
                <w:i w:val="false"/>
                <w:color w:val="000000"/>
                <w:sz w:val="20"/>
              </w:rPr>
              <w:t>
</w:t>
            </w:r>
            <w:r>
              <w:rPr>
                <w:rFonts w:ascii="Times New Roman"/>
                <w:b w:val="false"/>
                <w:i w:val="false"/>
                <w:color w:val="000000"/>
                <w:sz w:val="20"/>
              </w:rPr>
              <w:t>қайта даярлау стратегиясын іске</w:t>
            </w:r>
            <w:r>
              <w:br/>
            </w:r>
            <w:r>
              <w:rPr>
                <w:rFonts w:ascii="Times New Roman"/>
                <w:b w:val="false"/>
                <w:i w:val="false"/>
                <w:color w:val="000000"/>
                <w:sz w:val="20"/>
              </w:rPr>
              <w:t>
</w:t>
            </w:r>
            <w:r>
              <w:rPr>
                <w:rFonts w:ascii="Times New Roman"/>
                <w:b w:val="false"/>
                <w:i w:val="false"/>
                <w:color w:val="000000"/>
                <w:sz w:val="20"/>
              </w:rPr>
              <w:t>асыру шеңберінде кенттерге,</w:t>
            </w:r>
            <w:r>
              <w:br/>
            </w:r>
            <w:r>
              <w:rPr>
                <w:rFonts w:ascii="Times New Roman"/>
                <w:b w:val="false"/>
                <w:i w:val="false"/>
                <w:color w:val="000000"/>
                <w:sz w:val="20"/>
              </w:rPr>
              <w:t>
</w:t>
            </w:r>
            <w:r>
              <w:rPr>
                <w:rFonts w:ascii="Times New Roman"/>
                <w:b w:val="false"/>
                <w:i w:val="false"/>
                <w:color w:val="000000"/>
                <w:sz w:val="20"/>
              </w:rPr>
              <w:t>ауылдарда (селоларда), ауылдық</w:t>
            </w:r>
            <w:r>
              <w:br/>
            </w:r>
            <w:r>
              <w:rPr>
                <w:rFonts w:ascii="Times New Roman"/>
                <w:b w:val="false"/>
                <w:i w:val="false"/>
                <w:color w:val="000000"/>
                <w:sz w:val="20"/>
              </w:rPr>
              <w:t>
</w:t>
            </w:r>
            <w:r>
              <w:rPr>
                <w:rFonts w:ascii="Times New Roman"/>
                <w:b w:val="false"/>
                <w:i w:val="false"/>
                <w:color w:val="000000"/>
                <w:sz w:val="20"/>
              </w:rPr>
              <w:t>(селолық) округтерде әлеуметтік</w:t>
            </w:r>
            <w:r>
              <w:br/>
            </w:r>
            <w:r>
              <w:rPr>
                <w:rFonts w:ascii="Times New Roman"/>
                <w:b w:val="false"/>
                <w:i w:val="false"/>
                <w:color w:val="000000"/>
                <w:sz w:val="20"/>
              </w:rPr>
              <w:t>
</w:t>
            </w:r>
            <w:r>
              <w:rPr>
                <w:rFonts w:ascii="Times New Roman"/>
                <w:b w:val="false"/>
                <w:i w:val="false"/>
                <w:color w:val="000000"/>
                <w:sz w:val="20"/>
              </w:rPr>
              <w:t>жобаларды қаржыландыруға</w:t>
            </w:r>
            <w:r>
              <w:br/>
            </w:r>
            <w:r>
              <w:rPr>
                <w:rFonts w:ascii="Times New Roman"/>
                <w:b w:val="false"/>
                <w:i w:val="false"/>
                <w:color w:val="000000"/>
                <w:sz w:val="20"/>
              </w:rPr>
              <w:t>
</w:t>
            </w: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w:t>
            </w:r>
            <w:r>
              <w:rPr>
                <w:rFonts w:ascii="Times New Roman"/>
                <w:b w:val="false"/>
                <w:i w:val="false"/>
                <w:color w:val="000000"/>
                <w:sz w:val="20"/>
              </w:rPr>
              <w:t>ағымдағы нысаналы 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100050,0</w:t>
            </w:r>
          </w:p>
        </w:tc>
      </w:tr>
      <w:tr>
        <w:trPr>
          <w:trHeight w:val="15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w:t>
            </w:r>
            <w:r>
              <w:rPr>
                <w:rFonts w:ascii="Times New Roman"/>
                <w:b w:val="false"/>
                <w:i w:val="false"/>
                <w:color w:val="000000"/>
                <w:sz w:val="20"/>
              </w:rPr>
              <w:t>қалалардың) бюджеттеріне өңірлік</w:t>
            </w:r>
            <w:r>
              <w:br/>
            </w:r>
            <w:r>
              <w:rPr>
                <w:rFonts w:ascii="Times New Roman"/>
                <w:b w:val="false"/>
                <w:i w:val="false"/>
                <w:color w:val="000000"/>
                <w:sz w:val="20"/>
              </w:rPr>
              <w:t>
</w:t>
            </w:r>
            <w:r>
              <w:rPr>
                <w:rFonts w:ascii="Times New Roman"/>
                <w:b w:val="false"/>
                <w:i w:val="false"/>
                <w:color w:val="000000"/>
                <w:sz w:val="20"/>
              </w:rPr>
              <w:t>жұмыспен қамту және кадрларды</w:t>
            </w:r>
            <w:r>
              <w:br/>
            </w:r>
            <w:r>
              <w:rPr>
                <w:rFonts w:ascii="Times New Roman"/>
                <w:b w:val="false"/>
                <w:i w:val="false"/>
                <w:color w:val="000000"/>
                <w:sz w:val="20"/>
              </w:rPr>
              <w:t>
</w:t>
            </w:r>
            <w:r>
              <w:rPr>
                <w:rFonts w:ascii="Times New Roman"/>
                <w:b w:val="false"/>
                <w:i w:val="false"/>
                <w:color w:val="000000"/>
                <w:sz w:val="20"/>
              </w:rPr>
              <w:t>қайта даярлау стратегиясын іске</w:t>
            </w:r>
            <w:r>
              <w:br/>
            </w:r>
            <w:r>
              <w:rPr>
                <w:rFonts w:ascii="Times New Roman"/>
                <w:b w:val="false"/>
                <w:i w:val="false"/>
                <w:color w:val="000000"/>
                <w:sz w:val="20"/>
              </w:rPr>
              <w:t>
</w:t>
            </w:r>
            <w:r>
              <w:rPr>
                <w:rFonts w:ascii="Times New Roman"/>
                <w:b w:val="false"/>
                <w:i w:val="false"/>
                <w:color w:val="000000"/>
                <w:sz w:val="20"/>
              </w:rPr>
              <w:t>асыру шеңберінде кенттерге,</w:t>
            </w:r>
            <w:r>
              <w:br/>
            </w:r>
            <w:r>
              <w:rPr>
                <w:rFonts w:ascii="Times New Roman"/>
                <w:b w:val="false"/>
                <w:i w:val="false"/>
                <w:color w:val="000000"/>
                <w:sz w:val="20"/>
              </w:rPr>
              <w:t>
</w:t>
            </w:r>
            <w:r>
              <w:rPr>
                <w:rFonts w:ascii="Times New Roman"/>
                <w:b w:val="false"/>
                <w:i w:val="false"/>
                <w:color w:val="000000"/>
                <w:sz w:val="20"/>
              </w:rPr>
              <w:t>ауылдарда (селоларда), ауылдық</w:t>
            </w:r>
            <w:r>
              <w:br/>
            </w:r>
            <w:r>
              <w:rPr>
                <w:rFonts w:ascii="Times New Roman"/>
                <w:b w:val="false"/>
                <w:i w:val="false"/>
                <w:color w:val="000000"/>
                <w:sz w:val="20"/>
              </w:rPr>
              <w:t>
</w:t>
            </w:r>
            <w:r>
              <w:rPr>
                <w:rFonts w:ascii="Times New Roman"/>
                <w:b w:val="false"/>
                <w:i w:val="false"/>
                <w:color w:val="000000"/>
                <w:sz w:val="20"/>
              </w:rPr>
              <w:t>(селолық) округтерде әлеуметтік</w:t>
            </w:r>
            <w:r>
              <w:br/>
            </w:r>
            <w:r>
              <w:rPr>
                <w:rFonts w:ascii="Times New Roman"/>
                <w:b w:val="false"/>
                <w:i w:val="false"/>
                <w:color w:val="000000"/>
                <w:sz w:val="20"/>
              </w:rPr>
              <w:t>
</w:t>
            </w:r>
            <w:r>
              <w:rPr>
                <w:rFonts w:ascii="Times New Roman"/>
                <w:b w:val="false"/>
                <w:i w:val="false"/>
                <w:color w:val="000000"/>
                <w:sz w:val="20"/>
              </w:rPr>
              <w:t>жобаларды қаржыландыруға облыстық</w:t>
            </w:r>
            <w:r>
              <w:br/>
            </w:r>
            <w:r>
              <w:rPr>
                <w:rFonts w:ascii="Times New Roman"/>
                <w:b w:val="false"/>
                <w:i w:val="false"/>
                <w:color w:val="000000"/>
                <w:sz w:val="20"/>
              </w:rPr>
              <w:t>
</w:t>
            </w:r>
            <w:r>
              <w:rPr>
                <w:rFonts w:ascii="Times New Roman"/>
                <w:b w:val="false"/>
                <w:i w:val="false"/>
                <w:color w:val="000000"/>
                <w:sz w:val="20"/>
              </w:rPr>
              <w:t>бюджеттен берілетін ағымдағы</w:t>
            </w:r>
            <w:r>
              <w:br/>
            </w:r>
            <w:r>
              <w:rPr>
                <w:rFonts w:ascii="Times New Roman"/>
                <w:b w:val="false"/>
                <w:i w:val="false"/>
                <w:color w:val="000000"/>
                <w:sz w:val="20"/>
              </w:rPr>
              <w:t>
</w:t>
            </w:r>
            <w:r>
              <w:rPr>
                <w:rFonts w:ascii="Times New Roman"/>
                <w:b w:val="false"/>
                <w:i w:val="false"/>
                <w:color w:val="000000"/>
                <w:sz w:val="20"/>
              </w:rPr>
              <w:t>нысаналы 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49950,0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w:t>
            </w:r>
            <w:r>
              <w:rPr>
                <w:rFonts w:ascii="Times New Roman"/>
                <w:b w:val="false"/>
                <w:i w:val="false"/>
                <w:color w:val="000000"/>
                <w:sz w:val="20"/>
              </w:rPr>
              <w:t>және құрылыс қызметі</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146511,0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w:t>
            </w:r>
            <w:r>
              <w:rPr>
                <w:rFonts w:ascii="Times New Roman"/>
                <w:b w:val="false"/>
                <w:i w:val="false"/>
                <w:color w:val="000000"/>
                <w:sz w:val="20"/>
              </w:rPr>
              <w:t>құрылыс қызметі</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146511,0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267</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мемлекеттік</w:t>
            </w:r>
            <w:r>
              <w:br/>
            </w:r>
            <w:r>
              <w:rPr>
                <w:rFonts w:ascii="Times New Roman"/>
                <w:b w:val="false"/>
                <w:i w:val="false"/>
                <w:color w:val="000000"/>
                <w:sz w:val="20"/>
              </w:rPr>
              <w:t>
</w:t>
            </w:r>
            <w:r>
              <w:rPr>
                <w:rFonts w:ascii="Times New Roman"/>
                <w:b w:val="false"/>
                <w:i w:val="false"/>
                <w:color w:val="000000"/>
                <w:sz w:val="20"/>
              </w:rPr>
              <w:t>сәулет-құрылыс бақылауы</w:t>
            </w:r>
            <w:r>
              <w:br/>
            </w:r>
            <w:r>
              <w:rPr>
                <w:rFonts w:ascii="Times New Roman"/>
                <w:b w:val="false"/>
                <w:i w:val="false"/>
                <w:color w:val="000000"/>
                <w:sz w:val="20"/>
              </w:rPr>
              <w:t>
</w:t>
            </w:r>
            <w:r>
              <w:rPr>
                <w:rFonts w:ascii="Times New Roman"/>
                <w:b w:val="false"/>
                <w:i w:val="false"/>
                <w:color w:val="000000"/>
                <w:sz w:val="20"/>
              </w:rPr>
              <w:t>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31641,0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267</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мемлекеттік</w:t>
            </w:r>
            <w:r>
              <w:br/>
            </w:r>
            <w:r>
              <w:rPr>
                <w:rFonts w:ascii="Times New Roman"/>
                <w:b w:val="false"/>
                <w:i w:val="false"/>
                <w:color w:val="000000"/>
                <w:sz w:val="20"/>
              </w:rPr>
              <w:t>
</w:t>
            </w:r>
            <w:r>
              <w:rPr>
                <w:rFonts w:ascii="Times New Roman"/>
                <w:b w:val="false"/>
                <w:i w:val="false"/>
                <w:color w:val="000000"/>
                <w:sz w:val="20"/>
              </w:rPr>
              <w:t>сәулет-құрылыс бақылау</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30641,0</w:t>
            </w:r>
          </w:p>
        </w:tc>
      </w:tr>
      <w:tr>
        <w:trPr>
          <w:trHeight w:val="3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267</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34459,0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33459,0</w:t>
            </w:r>
          </w:p>
        </w:tc>
      </w:tr>
      <w:tr>
        <w:trPr>
          <w:trHeight w:val="30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сәулет және қала</w:t>
            </w:r>
            <w:r>
              <w:br/>
            </w:r>
            <w:r>
              <w:rPr>
                <w:rFonts w:ascii="Times New Roman"/>
                <w:b w:val="false"/>
                <w:i w:val="false"/>
                <w:color w:val="000000"/>
                <w:sz w:val="20"/>
              </w:rPr>
              <w:t>
</w:t>
            </w:r>
            <w:r>
              <w:rPr>
                <w:rFonts w:ascii="Times New Roman"/>
                <w:b w:val="false"/>
                <w:i w:val="false"/>
                <w:color w:val="000000"/>
                <w:sz w:val="20"/>
              </w:rPr>
              <w:t>құрылысы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80411,0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272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w:t>
            </w:r>
            <w:r>
              <w:rPr>
                <w:rFonts w:ascii="Times New Roman"/>
                <w:b w:val="false"/>
                <w:i w:val="false"/>
                <w:color w:val="000000"/>
                <w:sz w:val="20"/>
              </w:rPr>
              <w:t>қала құрылысы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28055,0</w:t>
            </w:r>
          </w:p>
        </w:tc>
      </w:tr>
      <w:tr>
        <w:trPr>
          <w:trHeight w:val="43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272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11</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272</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w:t>
            </w:r>
            <w:r>
              <w:rPr>
                <w:rFonts w:ascii="Times New Roman"/>
                <w:b w:val="false"/>
                <w:i w:val="false"/>
                <w:color w:val="000000"/>
                <w:sz w:val="20"/>
              </w:rPr>
              <w:t>ағымдағы нысаналы 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51556,0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7581868,0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3401525,2</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268</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3401525,2</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w:t>
            </w:r>
            <w:r>
              <w:rPr>
                <w:rFonts w:ascii="Times New Roman"/>
                <w:b w:val="false"/>
                <w:i w:val="false"/>
                <w:color w:val="000000"/>
                <w:sz w:val="20"/>
              </w:rPr>
              <w:t>істеуін қамтамасыз ету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2222885,1</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дамытуға</w:t>
            </w:r>
            <w:r>
              <w:br/>
            </w:r>
            <w:r>
              <w:rPr>
                <w:rFonts w:ascii="Times New Roman"/>
                <w:b w:val="false"/>
                <w:i w:val="false"/>
                <w:color w:val="000000"/>
                <w:sz w:val="20"/>
              </w:rPr>
              <w:t>
</w:t>
            </w:r>
            <w:r>
              <w:rPr>
                <w:rFonts w:ascii="Times New Roman"/>
                <w:b w:val="false"/>
                <w:i w:val="false"/>
                <w:color w:val="000000"/>
                <w:sz w:val="20"/>
              </w:rPr>
              <w:t>аудандар (облыстық маңызы бар</w:t>
            </w:r>
            <w:r>
              <w:br/>
            </w:r>
            <w:r>
              <w:rPr>
                <w:rFonts w:ascii="Times New Roman"/>
                <w:b w:val="false"/>
                <w:i w:val="false"/>
                <w:color w:val="000000"/>
                <w:sz w:val="20"/>
              </w:rPr>
              <w:t>
</w:t>
            </w:r>
            <w:r>
              <w:rPr>
                <w:rFonts w:ascii="Times New Roman"/>
                <w:b w:val="false"/>
                <w:i w:val="false"/>
                <w:color w:val="000000"/>
                <w:sz w:val="20"/>
              </w:rPr>
              <w:t>қалалар) бюджеттеріне берілетін</w:t>
            </w:r>
            <w:r>
              <w:br/>
            </w:r>
            <w:r>
              <w:rPr>
                <w:rFonts w:ascii="Times New Roman"/>
                <w:b w:val="false"/>
                <w:i w:val="false"/>
                <w:color w:val="000000"/>
                <w:sz w:val="20"/>
              </w:rPr>
              <w:t>
</w:t>
            </w:r>
            <w:r>
              <w:rPr>
                <w:rFonts w:ascii="Times New Roman"/>
                <w:b w:val="false"/>
                <w:i w:val="false"/>
                <w:color w:val="000000"/>
                <w:sz w:val="20"/>
              </w:rPr>
              <w:t>нысаналы даму трансферттері</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1178640,1</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r>
              <w:rPr>
                <w:rFonts w:ascii="Times New Roman"/>
                <w:b w:val="false"/>
                <w:i w:val="false"/>
                <w:color w:val="000000"/>
                <w:sz w:val="20"/>
              </w:rPr>
              <w:t>саласындағы өзге де қызметтер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4180342,8</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268</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w:t>
            </w:r>
            <w:r>
              <w:rPr>
                <w:rFonts w:ascii="Times New Roman"/>
                <w:b w:val="false"/>
                <w:i w:val="false"/>
                <w:color w:val="000000"/>
                <w:sz w:val="20"/>
              </w:rPr>
              <w:t>автомобиль жолдары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4180342,8</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көлік және</w:t>
            </w:r>
            <w:r>
              <w:br/>
            </w:r>
            <w:r>
              <w:rPr>
                <w:rFonts w:ascii="Times New Roman"/>
                <w:b w:val="false"/>
                <w:i w:val="false"/>
                <w:color w:val="000000"/>
                <w:sz w:val="20"/>
              </w:rPr>
              <w:t>
</w:t>
            </w:r>
            <w:r>
              <w:rPr>
                <w:rFonts w:ascii="Times New Roman"/>
                <w:b w:val="false"/>
                <w:i w:val="false"/>
                <w:color w:val="000000"/>
                <w:sz w:val="20"/>
              </w:rPr>
              <w:t>коммуникация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38612,9</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1066450,0</w:t>
            </w:r>
          </w:p>
        </w:tc>
      </w:tr>
      <w:tr>
        <w:trPr>
          <w:trHeight w:val="70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маңызы бар ауданаралық</w:t>
            </w:r>
            <w:r>
              <w:br/>
            </w:r>
            <w:r>
              <w:rPr>
                <w:rFonts w:ascii="Times New Roman"/>
                <w:b w:val="false"/>
                <w:i w:val="false"/>
                <w:color w:val="000000"/>
                <w:sz w:val="20"/>
              </w:rPr>
              <w:t>
</w:t>
            </w:r>
            <w:r>
              <w:rPr>
                <w:rFonts w:ascii="Times New Roman"/>
                <w:b w:val="false"/>
                <w:i w:val="false"/>
                <w:color w:val="000000"/>
                <w:sz w:val="20"/>
              </w:rPr>
              <w:t>(қалааралық) қатынастар бойынша</w:t>
            </w:r>
            <w:r>
              <w:br/>
            </w:r>
            <w:r>
              <w:rPr>
                <w:rFonts w:ascii="Times New Roman"/>
                <w:b w:val="false"/>
                <w:i w:val="false"/>
                <w:color w:val="000000"/>
                <w:sz w:val="20"/>
              </w:rPr>
              <w:t>
</w:t>
            </w:r>
            <w:r>
              <w:rPr>
                <w:rFonts w:ascii="Times New Roman"/>
                <w:b w:val="false"/>
                <w:i w:val="false"/>
                <w:color w:val="000000"/>
                <w:sz w:val="20"/>
              </w:rPr>
              <w:t>жолаушылар тасымалын ұйымдастыру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46325,0</w:t>
            </w:r>
          </w:p>
        </w:tc>
      </w:tr>
      <w:tr>
        <w:trPr>
          <w:trHeight w:val="70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70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w:t>
            </w:r>
            <w:r>
              <w:rPr>
                <w:rFonts w:ascii="Times New Roman"/>
                <w:b w:val="false"/>
                <w:i w:val="false"/>
                <w:color w:val="000000"/>
                <w:sz w:val="20"/>
              </w:rPr>
              <w:t>кадрларды қайта даярлау</w:t>
            </w:r>
            <w:r>
              <w:br/>
            </w:r>
            <w:r>
              <w:rPr>
                <w:rFonts w:ascii="Times New Roman"/>
                <w:b w:val="false"/>
                <w:i w:val="false"/>
                <w:color w:val="000000"/>
                <w:sz w:val="20"/>
              </w:rPr>
              <w:t>
</w:t>
            </w:r>
            <w:r>
              <w:rPr>
                <w:rFonts w:ascii="Times New Roman"/>
                <w:b w:val="false"/>
                <w:i w:val="false"/>
                <w:color w:val="000000"/>
                <w:sz w:val="20"/>
              </w:rPr>
              <w:t>стратегиясын іске асыру</w:t>
            </w:r>
            <w:r>
              <w:br/>
            </w:r>
            <w:r>
              <w:rPr>
                <w:rFonts w:ascii="Times New Roman"/>
                <w:b w:val="false"/>
                <w:i w:val="false"/>
                <w:color w:val="000000"/>
                <w:sz w:val="20"/>
              </w:rPr>
              <w:t>
</w:t>
            </w:r>
            <w:r>
              <w:rPr>
                <w:rFonts w:ascii="Times New Roman"/>
                <w:b w:val="false"/>
                <w:i w:val="false"/>
                <w:color w:val="000000"/>
                <w:sz w:val="20"/>
              </w:rPr>
              <w:t>шеңберінде облыстық маңызы бар</w:t>
            </w:r>
            <w:r>
              <w:br/>
            </w:r>
            <w:r>
              <w:rPr>
                <w:rFonts w:ascii="Times New Roman"/>
                <w:b w:val="false"/>
                <w:i w:val="false"/>
                <w:color w:val="000000"/>
                <w:sz w:val="20"/>
              </w:rPr>
              <w:t>
</w:t>
            </w:r>
            <w:r>
              <w:rPr>
                <w:rFonts w:ascii="Times New Roman"/>
                <w:b w:val="false"/>
                <w:i w:val="false"/>
                <w:color w:val="000000"/>
                <w:sz w:val="20"/>
              </w:rPr>
              <w:t>автомобиль жолдарын, қала және</w:t>
            </w:r>
            <w:r>
              <w:br/>
            </w:r>
            <w:r>
              <w:rPr>
                <w:rFonts w:ascii="Times New Roman"/>
                <w:b w:val="false"/>
                <w:i w:val="false"/>
                <w:color w:val="000000"/>
                <w:sz w:val="20"/>
              </w:rPr>
              <w:t>
</w:t>
            </w:r>
            <w:r>
              <w:rPr>
                <w:rFonts w:ascii="Times New Roman"/>
                <w:b w:val="false"/>
                <w:i w:val="false"/>
                <w:color w:val="000000"/>
                <w:sz w:val="20"/>
              </w:rPr>
              <w:t>елді-мекендер көшелерін жөндеу</w:t>
            </w:r>
            <w:r>
              <w:br/>
            </w:r>
            <w:r>
              <w:rPr>
                <w:rFonts w:ascii="Times New Roman"/>
                <w:b w:val="false"/>
                <w:i w:val="false"/>
                <w:color w:val="000000"/>
                <w:sz w:val="20"/>
              </w:rPr>
              <w:t>
</w:t>
            </w:r>
            <w:r>
              <w:rPr>
                <w:rFonts w:ascii="Times New Roman"/>
                <w:b w:val="false"/>
                <w:i w:val="false"/>
                <w:color w:val="000000"/>
                <w:sz w:val="20"/>
              </w:rPr>
              <w:t>және ұстау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425999,0</w:t>
            </w:r>
          </w:p>
        </w:tc>
      </w:tr>
      <w:tr>
        <w:trPr>
          <w:trHeight w:val="163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w:t>
            </w:r>
            <w:r>
              <w:rPr>
                <w:rFonts w:ascii="Times New Roman"/>
                <w:b w:val="false"/>
                <w:i w:val="false"/>
                <w:color w:val="000000"/>
                <w:sz w:val="20"/>
              </w:rPr>
              <w:t>қалалардың) бюджеттеріне өңірлік</w:t>
            </w:r>
            <w:r>
              <w:br/>
            </w:r>
            <w:r>
              <w:rPr>
                <w:rFonts w:ascii="Times New Roman"/>
                <w:b w:val="false"/>
                <w:i w:val="false"/>
                <w:color w:val="000000"/>
                <w:sz w:val="20"/>
              </w:rPr>
              <w:t>
</w:t>
            </w:r>
            <w:r>
              <w:rPr>
                <w:rFonts w:ascii="Times New Roman"/>
                <w:b w:val="false"/>
                <w:i w:val="false"/>
                <w:color w:val="000000"/>
                <w:sz w:val="20"/>
              </w:rPr>
              <w:t>жұмыспен қамту және кадрларды</w:t>
            </w:r>
            <w:r>
              <w:br/>
            </w:r>
            <w:r>
              <w:rPr>
                <w:rFonts w:ascii="Times New Roman"/>
                <w:b w:val="false"/>
                <w:i w:val="false"/>
                <w:color w:val="000000"/>
                <w:sz w:val="20"/>
              </w:rPr>
              <w:t>
</w:t>
            </w:r>
            <w:r>
              <w:rPr>
                <w:rFonts w:ascii="Times New Roman"/>
                <w:b w:val="false"/>
                <w:i w:val="false"/>
                <w:color w:val="000000"/>
                <w:sz w:val="20"/>
              </w:rPr>
              <w:t>қайта даярлау стратегиясын іске</w:t>
            </w:r>
            <w:r>
              <w:br/>
            </w:r>
            <w:r>
              <w:rPr>
                <w:rFonts w:ascii="Times New Roman"/>
                <w:b w:val="false"/>
                <w:i w:val="false"/>
                <w:color w:val="000000"/>
                <w:sz w:val="20"/>
              </w:rPr>
              <w:t>
</w:t>
            </w:r>
            <w:r>
              <w:rPr>
                <w:rFonts w:ascii="Times New Roman"/>
                <w:b w:val="false"/>
                <w:i w:val="false"/>
                <w:color w:val="000000"/>
                <w:sz w:val="20"/>
              </w:rPr>
              <w:t>асыру шеңберінде аудандық маңызы</w:t>
            </w:r>
            <w:r>
              <w:br/>
            </w:r>
            <w:r>
              <w:rPr>
                <w:rFonts w:ascii="Times New Roman"/>
                <w:b w:val="false"/>
                <w:i w:val="false"/>
                <w:color w:val="000000"/>
                <w:sz w:val="20"/>
              </w:rPr>
              <w:t>
</w:t>
            </w:r>
            <w:r>
              <w:rPr>
                <w:rFonts w:ascii="Times New Roman"/>
                <w:b w:val="false"/>
                <w:i w:val="false"/>
                <w:color w:val="000000"/>
                <w:sz w:val="20"/>
              </w:rPr>
              <w:t>бар автомобиль жолдарын, қалалар</w:t>
            </w:r>
            <w:r>
              <w:br/>
            </w:r>
            <w:r>
              <w:rPr>
                <w:rFonts w:ascii="Times New Roman"/>
                <w:b w:val="false"/>
                <w:i w:val="false"/>
                <w:color w:val="000000"/>
                <w:sz w:val="20"/>
              </w:rPr>
              <w:t>
</w:t>
            </w:r>
            <w:r>
              <w:rPr>
                <w:rFonts w:ascii="Times New Roman"/>
                <w:b w:val="false"/>
                <w:i w:val="false"/>
                <w:color w:val="000000"/>
                <w:sz w:val="20"/>
              </w:rPr>
              <w:t>мен елді-мекендердің көшелерін</w:t>
            </w:r>
            <w:r>
              <w:br/>
            </w:r>
            <w:r>
              <w:rPr>
                <w:rFonts w:ascii="Times New Roman"/>
                <w:b w:val="false"/>
                <w:i w:val="false"/>
                <w:color w:val="000000"/>
                <w:sz w:val="20"/>
              </w:rPr>
              <w:t>
</w:t>
            </w:r>
            <w:r>
              <w:rPr>
                <w:rFonts w:ascii="Times New Roman"/>
                <w:b w:val="false"/>
                <w:i w:val="false"/>
                <w:color w:val="000000"/>
                <w:sz w:val="20"/>
              </w:rPr>
              <w:t>жөндеуге және ұстауға</w:t>
            </w:r>
            <w:r>
              <w:br/>
            </w:r>
            <w:r>
              <w:rPr>
                <w:rFonts w:ascii="Times New Roman"/>
                <w:b w:val="false"/>
                <w:i w:val="false"/>
                <w:color w:val="000000"/>
                <w:sz w:val="20"/>
              </w:rPr>
              <w:t>
</w:t>
            </w: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w:t>
            </w:r>
            <w:r>
              <w:rPr>
                <w:rFonts w:ascii="Times New Roman"/>
                <w:b w:val="false"/>
                <w:i w:val="false"/>
                <w:color w:val="000000"/>
                <w:sz w:val="20"/>
              </w:rPr>
              <w:t>ағымдағы нысаналы 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142227,0</w:t>
            </w:r>
          </w:p>
        </w:tc>
      </w:tr>
      <w:tr>
        <w:trPr>
          <w:trHeight w:val="190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w:t>
            </w:r>
            <w:r>
              <w:rPr>
                <w:rFonts w:ascii="Times New Roman"/>
                <w:b w:val="false"/>
                <w:i w:val="false"/>
                <w:color w:val="000000"/>
                <w:sz w:val="20"/>
              </w:rPr>
              <w:t>қалалардың) бюджеттеріне өңірлік</w:t>
            </w:r>
            <w:r>
              <w:br/>
            </w:r>
            <w:r>
              <w:rPr>
                <w:rFonts w:ascii="Times New Roman"/>
                <w:b w:val="false"/>
                <w:i w:val="false"/>
                <w:color w:val="000000"/>
                <w:sz w:val="20"/>
              </w:rPr>
              <w:t>
</w:t>
            </w:r>
            <w:r>
              <w:rPr>
                <w:rFonts w:ascii="Times New Roman"/>
                <w:b w:val="false"/>
                <w:i w:val="false"/>
                <w:color w:val="000000"/>
                <w:sz w:val="20"/>
              </w:rPr>
              <w:t>жұмыспен қамту және кадрларды</w:t>
            </w:r>
            <w:r>
              <w:br/>
            </w:r>
            <w:r>
              <w:rPr>
                <w:rFonts w:ascii="Times New Roman"/>
                <w:b w:val="false"/>
                <w:i w:val="false"/>
                <w:color w:val="000000"/>
                <w:sz w:val="20"/>
              </w:rPr>
              <w:t>
</w:t>
            </w:r>
            <w:r>
              <w:rPr>
                <w:rFonts w:ascii="Times New Roman"/>
                <w:b w:val="false"/>
                <w:i w:val="false"/>
                <w:color w:val="000000"/>
                <w:sz w:val="20"/>
              </w:rPr>
              <w:t>қайта даярлау стратегиясын іске</w:t>
            </w:r>
            <w:r>
              <w:br/>
            </w:r>
            <w:r>
              <w:rPr>
                <w:rFonts w:ascii="Times New Roman"/>
                <w:b w:val="false"/>
                <w:i w:val="false"/>
                <w:color w:val="000000"/>
                <w:sz w:val="20"/>
              </w:rPr>
              <w:t>
</w:t>
            </w:r>
            <w:r>
              <w:rPr>
                <w:rFonts w:ascii="Times New Roman"/>
                <w:b w:val="false"/>
                <w:i w:val="false"/>
                <w:color w:val="000000"/>
                <w:sz w:val="20"/>
              </w:rPr>
              <w:t>асыру шеңберінде аудандық маңызы</w:t>
            </w:r>
            <w:r>
              <w:br/>
            </w:r>
            <w:r>
              <w:rPr>
                <w:rFonts w:ascii="Times New Roman"/>
                <w:b w:val="false"/>
                <w:i w:val="false"/>
                <w:color w:val="000000"/>
                <w:sz w:val="20"/>
              </w:rPr>
              <w:t>
</w:t>
            </w:r>
            <w:r>
              <w:rPr>
                <w:rFonts w:ascii="Times New Roman"/>
                <w:b w:val="false"/>
                <w:i w:val="false"/>
                <w:color w:val="000000"/>
                <w:sz w:val="20"/>
              </w:rPr>
              <w:t>бар автомобиль жолдарын қалалар</w:t>
            </w:r>
            <w:r>
              <w:br/>
            </w:r>
            <w:r>
              <w:rPr>
                <w:rFonts w:ascii="Times New Roman"/>
                <w:b w:val="false"/>
                <w:i w:val="false"/>
                <w:color w:val="000000"/>
                <w:sz w:val="20"/>
              </w:rPr>
              <w:t>
</w:t>
            </w:r>
            <w:r>
              <w:rPr>
                <w:rFonts w:ascii="Times New Roman"/>
                <w:b w:val="false"/>
                <w:i w:val="false"/>
                <w:color w:val="000000"/>
                <w:sz w:val="20"/>
              </w:rPr>
              <w:t>мен елді-мекендердің көшелерін</w:t>
            </w:r>
            <w:r>
              <w:br/>
            </w:r>
            <w:r>
              <w:rPr>
                <w:rFonts w:ascii="Times New Roman"/>
                <w:b w:val="false"/>
                <w:i w:val="false"/>
                <w:color w:val="000000"/>
                <w:sz w:val="20"/>
              </w:rPr>
              <w:t>
</w:t>
            </w:r>
            <w:r>
              <w:rPr>
                <w:rFonts w:ascii="Times New Roman"/>
                <w:b w:val="false"/>
                <w:i w:val="false"/>
                <w:color w:val="000000"/>
                <w:sz w:val="20"/>
              </w:rPr>
              <w:t>салуға және реконструкциялауға</w:t>
            </w:r>
            <w:r>
              <w:br/>
            </w:r>
            <w:r>
              <w:rPr>
                <w:rFonts w:ascii="Times New Roman"/>
                <w:b w:val="false"/>
                <w:i w:val="false"/>
                <w:color w:val="000000"/>
                <w:sz w:val="20"/>
              </w:rPr>
              <w:t>
</w:t>
            </w: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w:t>
            </w:r>
            <w:r>
              <w:rPr>
                <w:rFonts w:ascii="Times New Roman"/>
                <w:b w:val="false"/>
                <w:i w:val="false"/>
                <w:color w:val="000000"/>
                <w:sz w:val="20"/>
              </w:rPr>
              <w:t>нысаналы даму 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797878,0</w:t>
            </w:r>
          </w:p>
        </w:tc>
      </w:tr>
      <w:tr>
        <w:trPr>
          <w:trHeight w:val="15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w:t>
            </w:r>
            <w:r>
              <w:rPr>
                <w:rFonts w:ascii="Times New Roman"/>
                <w:b w:val="false"/>
                <w:i w:val="false"/>
                <w:color w:val="000000"/>
                <w:sz w:val="20"/>
              </w:rPr>
              <w:t>қалалардың) бюджеттеріне өңірлік</w:t>
            </w:r>
            <w:r>
              <w:br/>
            </w:r>
            <w:r>
              <w:rPr>
                <w:rFonts w:ascii="Times New Roman"/>
                <w:b w:val="false"/>
                <w:i w:val="false"/>
                <w:color w:val="000000"/>
                <w:sz w:val="20"/>
              </w:rPr>
              <w:t>
</w:t>
            </w:r>
            <w:r>
              <w:rPr>
                <w:rFonts w:ascii="Times New Roman"/>
                <w:b w:val="false"/>
                <w:i w:val="false"/>
                <w:color w:val="000000"/>
                <w:sz w:val="20"/>
              </w:rPr>
              <w:t>жұмыспен қамту және кадрларды</w:t>
            </w:r>
            <w:r>
              <w:br/>
            </w:r>
            <w:r>
              <w:rPr>
                <w:rFonts w:ascii="Times New Roman"/>
                <w:b w:val="false"/>
                <w:i w:val="false"/>
                <w:color w:val="000000"/>
                <w:sz w:val="20"/>
              </w:rPr>
              <w:t>
</w:t>
            </w:r>
            <w:r>
              <w:rPr>
                <w:rFonts w:ascii="Times New Roman"/>
                <w:b w:val="false"/>
                <w:i w:val="false"/>
                <w:color w:val="000000"/>
                <w:sz w:val="20"/>
              </w:rPr>
              <w:t>қайта даярлау стратегиясын іске</w:t>
            </w:r>
            <w:r>
              <w:br/>
            </w:r>
            <w:r>
              <w:rPr>
                <w:rFonts w:ascii="Times New Roman"/>
                <w:b w:val="false"/>
                <w:i w:val="false"/>
                <w:color w:val="000000"/>
                <w:sz w:val="20"/>
              </w:rPr>
              <w:t>
</w:t>
            </w:r>
            <w:r>
              <w:rPr>
                <w:rFonts w:ascii="Times New Roman"/>
                <w:b w:val="false"/>
                <w:i w:val="false"/>
                <w:color w:val="000000"/>
                <w:sz w:val="20"/>
              </w:rPr>
              <w:t>асыру шеңберінде аудандық маңызы</w:t>
            </w:r>
            <w:r>
              <w:br/>
            </w:r>
            <w:r>
              <w:rPr>
                <w:rFonts w:ascii="Times New Roman"/>
                <w:b w:val="false"/>
                <w:i w:val="false"/>
                <w:color w:val="000000"/>
                <w:sz w:val="20"/>
              </w:rPr>
              <w:t>
</w:t>
            </w:r>
            <w:r>
              <w:rPr>
                <w:rFonts w:ascii="Times New Roman"/>
                <w:b w:val="false"/>
                <w:i w:val="false"/>
                <w:color w:val="000000"/>
                <w:sz w:val="20"/>
              </w:rPr>
              <w:t>бар автомобиль жолдарын қалалар</w:t>
            </w:r>
            <w:r>
              <w:br/>
            </w:r>
            <w:r>
              <w:rPr>
                <w:rFonts w:ascii="Times New Roman"/>
                <w:b w:val="false"/>
                <w:i w:val="false"/>
                <w:color w:val="000000"/>
                <w:sz w:val="20"/>
              </w:rPr>
              <w:t>
</w:t>
            </w:r>
            <w:r>
              <w:rPr>
                <w:rFonts w:ascii="Times New Roman"/>
                <w:b w:val="false"/>
                <w:i w:val="false"/>
                <w:color w:val="000000"/>
                <w:sz w:val="20"/>
              </w:rPr>
              <w:t>мен елді-мекендердің көшелерін</w:t>
            </w:r>
            <w:r>
              <w:br/>
            </w:r>
            <w:r>
              <w:rPr>
                <w:rFonts w:ascii="Times New Roman"/>
                <w:b w:val="false"/>
                <w:i w:val="false"/>
                <w:color w:val="000000"/>
                <w:sz w:val="20"/>
              </w:rPr>
              <w:t>
</w:t>
            </w:r>
            <w:r>
              <w:rPr>
                <w:rFonts w:ascii="Times New Roman"/>
                <w:b w:val="false"/>
                <w:i w:val="false"/>
                <w:color w:val="000000"/>
                <w:sz w:val="20"/>
              </w:rPr>
              <w:t>салуға және реконструкциялауға</w:t>
            </w:r>
            <w:r>
              <w:br/>
            </w:r>
            <w:r>
              <w:rPr>
                <w:rFonts w:ascii="Times New Roman"/>
                <w:b w:val="false"/>
                <w:i w:val="false"/>
                <w:color w:val="000000"/>
                <w:sz w:val="20"/>
              </w:rPr>
              <w:t>
</w:t>
            </w:r>
            <w:r>
              <w:rPr>
                <w:rFonts w:ascii="Times New Roman"/>
                <w:b w:val="false"/>
                <w:i w:val="false"/>
                <w:color w:val="000000"/>
                <w:sz w:val="20"/>
              </w:rPr>
              <w:t>облыстық берілетін нысаналы даму</w:t>
            </w:r>
            <w:r>
              <w:br/>
            </w:r>
            <w:r>
              <w:rPr>
                <w:rFonts w:ascii="Times New Roman"/>
                <w:b w:val="false"/>
                <w:i w:val="false"/>
                <w:color w:val="000000"/>
                <w:sz w:val="20"/>
              </w:rPr>
              <w:t>
</w:t>
            </w: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681025,9</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12</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268</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w:t>
            </w:r>
            <w:r>
              <w:rPr>
                <w:rFonts w:ascii="Times New Roman"/>
                <w:b w:val="false"/>
                <w:i w:val="false"/>
                <w:color w:val="000000"/>
                <w:sz w:val="20"/>
              </w:rPr>
              <w:t>ағымдағы нысаналы 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980825,0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850501,2</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қызметтерді реттеу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42686,0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265</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кәсіпкерлік және</w:t>
            </w:r>
            <w:r>
              <w:br/>
            </w:r>
            <w:r>
              <w:rPr>
                <w:rFonts w:ascii="Times New Roman"/>
                <w:b w:val="false"/>
                <w:i w:val="false"/>
                <w:color w:val="000000"/>
                <w:sz w:val="20"/>
              </w:rPr>
              <w:t>
</w:t>
            </w:r>
            <w:r>
              <w:rPr>
                <w:rFonts w:ascii="Times New Roman"/>
                <w:b w:val="false"/>
                <w:i w:val="false"/>
                <w:color w:val="000000"/>
                <w:sz w:val="20"/>
              </w:rPr>
              <w:t>өнеркәсіп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42686,0</w:t>
            </w:r>
          </w:p>
        </w:tc>
      </w:tr>
      <w:tr>
        <w:trPr>
          <w:trHeight w:val="6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265</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кәсіпкерлікті</w:t>
            </w:r>
            <w:r>
              <w:br/>
            </w:r>
            <w:r>
              <w:rPr>
                <w:rFonts w:ascii="Times New Roman"/>
                <w:b w:val="false"/>
                <w:i w:val="false"/>
                <w:color w:val="000000"/>
                <w:sz w:val="20"/>
              </w:rPr>
              <w:t>
</w:t>
            </w:r>
            <w:r>
              <w:rPr>
                <w:rFonts w:ascii="Times New Roman"/>
                <w:b w:val="false"/>
                <w:i w:val="false"/>
                <w:color w:val="000000"/>
                <w:sz w:val="20"/>
              </w:rPr>
              <w:t>және өнеркәсіпті дамыту</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40190,0</w:t>
            </w:r>
          </w:p>
        </w:tc>
      </w:tr>
      <w:tr>
        <w:trPr>
          <w:trHeight w:val="3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265</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2496,0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807815,2</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34201,2</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257</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жергілікті атқарушы</w:t>
            </w:r>
            <w:r>
              <w:br/>
            </w:r>
            <w:r>
              <w:rPr>
                <w:rFonts w:ascii="Times New Roman"/>
                <w:b w:val="false"/>
                <w:i w:val="false"/>
                <w:color w:val="000000"/>
                <w:sz w:val="20"/>
              </w:rPr>
              <w:t>
</w:t>
            </w:r>
            <w:r>
              <w:rPr>
                <w:rFonts w:ascii="Times New Roman"/>
                <w:b w:val="false"/>
                <w:i w:val="false"/>
                <w:color w:val="000000"/>
                <w:sz w:val="20"/>
              </w:rPr>
              <w:t>органының резервi</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34201,2</w:t>
            </w:r>
          </w:p>
        </w:tc>
      </w:tr>
      <w:tr>
        <w:trPr>
          <w:trHeight w:val="45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265</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кәсіпкерлік және</w:t>
            </w:r>
            <w:r>
              <w:br/>
            </w:r>
            <w:r>
              <w:rPr>
                <w:rFonts w:ascii="Times New Roman"/>
                <w:b w:val="false"/>
                <w:i w:val="false"/>
                <w:color w:val="000000"/>
                <w:sz w:val="20"/>
              </w:rPr>
              <w:t>
</w:t>
            </w:r>
            <w:r>
              <w:rPr>
                <w:rFonts w:ascii="Times New Roman"/>
                <w:b w:val="false"/>
                <w:i w:val="false"/>
                <w:color w:val="000000"/>
                <w:sz w:val="20"/>
              </w:rPr>
              <w:t>өнеркәсіп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509614,0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265</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"Бизнестің 2020 жылға дейінгі жол</w:t>
            </w:r>
            <w:r>
              <w:br/>
            </w:r>
            <w:r>
              <w:rPr>
                <w:rFonts w:ascii="Times New Roman"/>
                <w:b w:val="false"/>
                <w:i w:val="false"/>
                <w:color w:val="000000"/>
                <w:sz w:val="20"/>
              </w:rPr>
              <w:t>
</w:t>
            </w:r>
            <w:r>
              <w:rPr>
                <w:rFonts w:ascii="Times New Roman"/>
                <w:b w:val="false"/>
                <w:i w:val="false"/>
                <w:color w:val="000000"/>
                <w:sz w:val="20"/>
              </w:rPr>
              <w:t>картасы" бағдарламасы шеңберінде</w:t>
            </w:r>
            <w:r>
              <w:br/>
            </w:r>
            <w:r>
              <w:rPr>
                <w:rFonts w:ascii="Times New Roman"/>
                <w:b w:val="false"/>
                <w:i w:val="false"/>
                <w:color w:val="000000"/>
                <w:sz w:val="20"/>
              </w:rPr>
              <w:t>
</w:t>
            </w:r>
            <w:r>
              <w:rPr>
                <w:rFonts w:ascii="Times New Roman"/>
                <w:b w:val="false"/>
                <w:i w:val="false"/>
                <w:color w:val="000000"/>
                <w:sz w:val="20"/>
              </w:rPr>
              <w:t>кредиттер бойынша проценттік</w:t>
            </w:r>
            <w:r>
              <w:br/>
            </w:r>
            <w:r>
              <w:rPr>
                <w:rFonts w:ascii="Times New Roman"/>
                <w:b w:val="false"/>
                <w:i w:val="false"/>
                <w:color w:val="000000"/>
                <w:sz w:val="20"/>
              </w:rPr>
              <w:t>
</w:t>
            </w:r>
            <w:r>
              <w:rPr>
                <w:rFonts w:ascii="Times New Roman"/>
                <w:b w:val="false"/>
                <w:i w:val="false"/>
                <w:color w:val="000000"/>
                <w:sz w:val="20"/>
              </w:rPr>
              <w:t>ставкаларды субсидиялау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354514,0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"Бизнестің 2020 жылға дейінгі жол</w:t>
            </w:r>
            <w:r>
              <w:br/>
            </w:r>
            <w:r>
              <w:rPr>
                <w:rFonts w:ascii="Times New Roman"/>
                <w:b w:val="false"/>
                <w:i w:val="false"/>
                <w:color w:val="000000"/>
                <w:sz w:val="20"/>
              </w:rPr>
              <w:t>
</w:t>
            </w:r>
            <w:r>
              <w:rPr>
                <w:rFonts w:ascii="Times New Roman"/>
                <w:b w:val="false"/>
                <w:i w:val="false"/>
                <w:color w:val="000000"/>
                <w:sz w:val="20"/>
              </w:rPr>
              <w:t>картасы" бағдарламасы шеңберінде</w:t>
            </w:r>
            <w:r>
              <w:br/>
            </w:r>
            <w:r>
              <w:rPr>
                <w:rFonts w:ascii="Times New Roman"/>
                <w:b w:val="false"/>
                <w:i w:val="false"/>
                <w:color w:val="000000"/>
                <w:sz w:val="20"/>
              </w:rPr>
              <w:t>
</w:t>
            </w:r>
            <w:r>
              <w:rPr>
                <w:rFonts w:ascii="Times New Roman"/>
                <w:b w:val="false"/>
                <w:i w:val="false"/>
                <w:color w:val="000000"/>
                <w:sz w:val="20"/>
              </w:rPr>
              <w:t>шағын және орта бизнеске</w:t>
            </w:r>
            <w:r>
              <w:br/>
            </w:r>
            <w:r>
              <w:rPr>
                <w:rFonts w:ascii="Times New Roman"/>
                <w:b w:val="false"/>
                <w:i w:val="false"/>
                <w:color w:val="000000"/>
                <w:sz w:val="20"/>
              </w:rPr>
              <w:t>
</w:t>
            </w:r>
            <w:r>
              <w:rPr>
                <w:rFonts w:ascii="Times New Roman"/>
                <w:b w:val="false"/>
                <w:i w:val="false"/>
                <w:color w:val="000000"/>
                <w:sz w:val="20"/>
              </w:rPr>
              <w:t>кредиттерді ішінара кепілдендіру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110786,0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"Бизнестің 2020 жылға дейінгі жол</w:t>
            </w:r>
            <w:r>
              <w:br/>
            </w:r>
            <w:r>
              <w:rPr>
                <w:rFonts w:ascii="Times New Roman"/>
                <w:b w:val="false"/>
                <w:i w:val="false"/>
                <w:color w:val="000000"/>
                <w:sz w:val="20"/>
              </w:rPr>
              <w:t>
</w:t>
            </w:r>
            <w:r>
              <w:rPr>
                <w:rFonts w:ascii="Times New Roman"/>
                <w:b w:val="false"/>
                <w:i w:val="false"/>
                <w:color w:val="000000"/>
                <w:sz w:val="20"/>
              </w:rPr>
              <w:t>картасы" бағдарламасы шеңберінде</w:t>
            </w:r>
            <w:r>
              <w:br/>
            </w:r>
            <w:r>
              <w:rPr>
                <w:rFonts w:ascii="Times New Roman"/>
                <w:b w:val="false"/>
                <w:i w:val="false"/>
                <w:color w:val="000000"/>
                <w:sz w:val="20"/>
              </w:rPr>
              <w:t>
</w:t>
            </w:r>
            <w:r>
              <w:rPr>
                <w:rFonts w:ascii="Times New Roman"/>
                <w:b w:val="false"/>
                <w:i w:val="false"/>
                <w:color w:val="000000"/>
                <w:sz w:val="20"/>
              </w:rPr>
              <w:t>бизнес жүргізуді сервистік қолдау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44314,0</w:t>
            </w:r>
          </w:p>
        </w:tc>
      </w:tr>
      <w:tr>
        <w:trPr>
          <w:trHeight w:val="40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264000,0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051</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w:t>
            </w:r>
            <w:r>
              <w:rPr>
                <w:rFonts w:ascii="Times New Roman"/>
                <w:b w:val="false"/>
                <w:i w:val="false"/>
                <w:color w:val="000000"/>
                <w:sz w:val="20"/>
              </w:rPr>
              <w:t>бағдарламасы шеңберінде</w:t>
            </w:r>
            <w:r>
              <w:br/>
            </w:r>
            <w:r>
              <w:rPr>
                <w:rFonts w:ascii="Times New Roman"/>
                <w:b w:val="false"/>
                <w:i w:val="false"/>
                <w:color w:val="000000"/>
                <w:sz w:val="20"/>
              </w:rPr>
              <w:t>
</w:t>
            </w:r>
            <w:r>
              <w:rPr>
                <w:rFonts w:ascii="Times New Roman"/>
                <w:b w:val="false"/>
                <w:i w:val="false"/>
                <w:color w:val="000000"/>
                <w:sz w:val="20"/>
              </w:rPr>
              <w:t>индустриялық инфрақұрылымды</w:t>
            </w:r>
            <w:r>
              <w:br/>
            </w:r>
            <w:r>
              <w:rPr>
                <w:rFonts w:ascii="Times New Roman"/>
                <w:b w:val="false"/>
                <w:i w:val="false"/>
                <w:color w:val="000000"/>
                <w:sz w:val="20"/>
              </w:rPr>
              <w:t>
</w:t>
            </w:r>
            <w:r>
              <w:rPr>
                <w:rFonts w:ascii="Times New Roman"/>
                <w:b w:val="false"/>
                <w:i w:val="false"/>
                <w:color w:val="000000"/>
                <w:sz w:val="20"/>
              </w:rPr>
              <w:t>дамыту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264000,0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24661962,1</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24661962,1</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24661962,1</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257</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13987158,0</w:t>
            </w:r>
          </w:p>
        </w:tc>
      </w:tr>
      <w:tr>
        <w:trPr>
          <w:trHeight w:val="40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257</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w:t>
            </w:r>
            <w:r>
              <w:rPr>
                <w:rFonts w:ascii="Times New Roman"/>
                <w:b w:val="false"/>
                <w:i w:val="false"/>
                <w:color w:val="000000"/>
                <w:sz w:val="20"/>
              </w:rPr>
              <w:t>пайдаланылмаған) трансферттерді</w:t>
            </w:r>
            <w:r>
              <w:br/>
            </w:r>
            <w:r>
              <w:rPr>
                <w:rFonts w:ascii="Times New Roman"/>
                <w:b w:val="false"/>
                <w:i w:val="false"/>
                <w:color w:val="000000"/>
                <w:sz w:val="20"/>
              </w:rPr>
              <w:t>
</w:t>
            </w:r>
            <w:r>
              <w:rPr>
                <w:rFonts w:ascii="Times New Roman"/>
                <w:b w:val="false"/>
                <w:i w:val="false"/>
                <w:color w:val="000000"/>
                <w:sz w:val="20"/>
              </w:rPr>
              <w:t>қайтару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76649,1</w:t>
            </w:r>
          </w:p>
        </w:tc>
      </w:tr>
      <w:tr>
        <w:trPr>
          <w:trHeight w:val="100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024</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w:t>
            </w:r>
            <w:r>
              <w:rPr>
                <w:rFonts w:ascii="Times New Roman"/>
                <w:b w:val="false"/>
                <w:i w:val="false"/>
                <w:color w:val="000000"/>
                <w:sz w:val="20"/>
              </w:rPr>
              <w:t>функцияларын мемлекеттік</w:t>
            </w:r>
            <w:r>
              <w:br/>
            </w:r>
            <w:r>
              <w:rPr>
                <w:rFonts w:ascii="Times New Roman"/>
                <w:b w:val="false"/>
                <w:i w:val="false"/>
                <w:color w:val="000000"/>
                <w:sz w:val="20"/>
              </w:rPr>
              <w:t>
</w:t>
            </w:r>
            <w:r>
              <w:rPr>
                <w:rFonts w:ascii="Times New Roman"/>
                <w:b w:val="false"/>
                <w:i w:val="false"/>
                <w:color w:val="000000"/>
                <w:sz w:val="20"/>
              </w:rPr>
              <w:t>басқарудың төмен тұрған</w:t>
            </w:r>
            <w:r>
              <w:br/>
            </w:r>
            <w:r>
              <w:rPr>
                <w:rFonts w:ascii="Times New Roman"/>
                <w:b w:val="false"/>
                <w:i w:val="false"/>
                <w:color w:val="000000"/>
                <w:sz w:val="20"/>
              </w:rPr>
              <w:t>
</w:t>
            </w:r>
            <w:r>
              <w:rPr>
                <w:rFonts w:ascii="Times New Roman"/>
                <w:b w:val="false"/>
                <w:i w:val="false"/>
                <w:color w:val="000000"/>
                <w:sz w:val="20"/>
              </w:rPr>
              <w:t>деңгейлерінен жоғарғы деңгейлерге</w:t>
            </w:r>
            <w:r>
              <w:br/>
            </w:r>
            <w:r>
              <w:rPr>
                <w:rFonts w:ascii="Times New Roman"/>
                <w:b w:val="false"/>
                <w:i w:val="false"/>
                <w:color w:val="000000"/>
                <w:sz w:val="20"/>
              </w:rPr>
              <w:t>
</w:t>
            </w:r>
            <w:r>
              <w:rPr>
                <w:rFonts w:ascii="Times New Roman"/>
                <w:b w:val="false"/>
                <w:i w:val="false"/>
                <w:color w:val="000000"/>
                <w:sz w:val="20"/>
              </w:rPr>
              <w:t>беруге байланысты жоғары тұрған</w:t>
            </w:r>
            <w:r>
              <w:br/>
            </w:r>
            <w:r>
              <w:rPr>
                <w:rFonts w:ascii="Times New Roman"/>
                <w:b w:val="false"/>
                <w:i w:val="false"/>
                <w:color w:val="000000"/>
                <w:sz w:val="20"/>
              </w:rPr>
              <w:t>
</w:t>
            </w:r>
            <w:r>
              <w:rPr>
                <w:rFonts w:ascii="Times New Roman"/>
                <w:b w:val="false"/>
                <w:i w:val="false"/>
                <w:color w:val="000000"/>
                <w:sz w:val="20"/>
              </w:rPr>
              <w:t>бюджеттерге берілетін ағымдағы</w:t>
            </w:r>
            <w:r>
              <w:br/>
            </w:r>
            <w:r>
              <w:rPr>
                <w:rFonts w:ascii="Times New Roman"/>
                <w:b w:val="false"/>
                <w:i w:val="false"/>
                <w:color w:val="000000"/>
                <w:sz w:val="20"/>
              </w:rPr>
              <w:t>
</w:t>
            </w:r>
            <w:r>
              <w:rPr>
                <w:rFonts w:ascii="Times New Roman"/>
                <w:b w:val="false"/>
                <w:i w:val="false"/>
                <w:color w:val="000000"/>
                <w:sz w:val="20"/>
              </w:rPr>
              <w:t>нысаналы 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8454422,0</w:t>
            </w:r>
          </w:p>
        </w:tc>
      </w:tr>
      <w:tr>
        <w:trPr>
          <w:trHeight w:val="186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w:t>
            </w:r>
            <w:r>
              <w:br/>
            </w:r>
            <w:r>
              <w:rPr>
                <w:rFonts w:ascii="Times New Roman"/>
                <w:b w:val="false"/>
                <w:i w:val="false"/>
                <w:color w:val="000000"/>
                <w:sz w:val="20"/>
              </w:rPr>
              <w:t>
</w:t>
            </w:r>
            <w:r>
              <w:rPr>
                <w:rFonts w:ascii="Times New Roman"/>
                <w:b w:val="false"/>
                <w:i w:val="false"/>
                <w:color w:val="000000"/>
                <w:sz w:val="20"/>
              </w:rPr>
              <w:t>Алматы қалаларының бюджеттеріне</w:t>
            </w:r>
            <w:r>
              <w:br/>
            </w:r>
            <w:r>
              <w:rPr>
                <w:rFonts w:ascii="Times New Roman"/>
                <w:b w:val="false"/>
                <w:i w:val="false"/>
                <w:color w:val="000000"/>
                <w:sz w:val="20"/>
              </w:rPr>
              <w:t>
</w:t>
            </w:r>
            <w:r>
              <w:rPr>
                <w:rFonts w:ascii="Times New Roman"/>
                <w:b w:val="false"/>
                <w:i w:val="false"/>
                <w:color w:val="000000"/>
                <w:sz w:val="20"/>
              </w:rPr>
              <w:t>әкiмшiлiк-аумақтық бiрлiктiң</w:t>
            </w:r>
            <w:r>
              <w:br/>
            </w:r>
            <w:r>
              <w:rPr>
                <w:rFonts w:ascii="Times New Roman"/>
                <w:b w:val="false"/>
                <w:i w:val="false"/>
                <w:color w:val="000000"/>
                <w:sz w:val="20"/>
              </w:rPr>
              <w:t>
</w:t>
            </w:r>
            <w:r>
              <w:rPr>
                <w:rFonts w:ascii="Times New Roman"/>
                <w:b w:val="false"/>
                <w:i w:val="false"/>
                <w:color w:val="000000"/>
                <w:sz w:val="20"/>
              </w:rPr>
              <w:t>саяси, экономикалық және</w:t>
            </w:r>
            <w:r>
              <w:br/>
            </w:r>
            <w:r>
              <w:rPr>
                <w:rFonts w:ascii="Times New Roman"/>
                <w:b w:val="false"/>
                <w:i w:val="false"/>
                <w:color w:val="000000"/>
                <w:sz w:val="20"/>
              </w:rPr>
              <w:t>
</w:t>
            </w:r>
            <w:r>
              <w:rPr>
                <w:rFonts w:ascii="Times New Roman"/>
                <w:b w:val="false"/>
                <w:i w:val="false"/>
                <w:color w:val="000000"/>
                <w:sz w:val="20"/>
              </w:rPr>
              <w:t>әлеуметтiк тұрақтылығына,</w:t>
            </w:r>
            <w:r>
              <w:br/>
            </w:r>
            <w:r>
              <w:rPr>
                <w:rFonts w:ascii="Times New Roman"/>
                <w:b w:val="false"/>
                <w:i w:val="false"/>
                <w:color w:val="000000"/>
                <w:sz w:val="20"/>
              </w:rPr>
              <w:t>
</w:t>
            </w:r>
            <w:r>
              <w:rPr>
                <w:rFonts w:ascii="Times New Roman"/>
                <w:b w:val="false"/>
                <w:i w:val="false"/>
                <w:color w:val="000000"/>
                <w:sz w:val="20"/>
              </w:rPr>
              <w:t>адамдардың өмiрi мен денсаулығына</w:t>
            </w:r>
            <w:r>
              <w:br/>
            </w:r>
            <w:r>
              <w:rPr>
                <w:rFonts w:ascii="Times New Roman"/>
                <w:b w:val="false"/>
                <w:i w:val="false"/>
                <w:color w:val="000000"/>
                <w:sz w:val="20"/>
              </w:rPr>
              <w:t>
</w:t>
            </w:r>
            <w:r>
              <w:rPr>
                <w:rFonts w:ascii="Times New Roman"/>
                <w:b w:val="false"/>
                <w:i w:val="false"/>
                <w:color w:val="000000"/>
                <w:sz w:val="20"/>
              </w:rPr>
              <w:t>қатер төндiретiн табиғи және</w:t>
            </w:r>
            <w:r>
              <w:br/>
            </w:r>
            <w:r>
              <w:rPr>
                <w:rFonts w:ascii="Times New Roman"/>
                <w:b w:val="false"/>
                <w:i w:val="false"/>
                <w:color w:val="000000"/>
                <w:sz w:val="20"/>
              </w:rPr>
              <w:t>
</w:t>
            </w:r>
            <w:r>
              <w:rPr>
                <w:rFonts w:ascii="Times New Roman"/>
                <w:b w:val="false"/>
                <w:i w:val="false"/>
                <w:color w:val="000000"/>
                <w:sz w:val="20"/>
              </w:rPr>
              <w:t>техногендік сипаттағы төтенше</w:t>
            </w:r>
            <w:r>
              <w:br/>
            </w:r>
            <w:r>
              <w:rPr>
                <w:rFonts w:ascii="Times New Roman"/>
                <w:b w:val="false"/>
                <w:i w:val="false"/>
                <w:color w:val="000000"/>
                <w:sz w:val="20"/>
              </w:rPr>
              <w:t>
</w:t>
            </w:r>
            <w:r>
              <w:rPr>
                <w:rFonts w:ascii="Times New Roman"/>
                <w:b w:val="false"/>
                <w:i w:val="false"/>
                <w:color w:val="000000"/>
                <w:sz w:val="20"/>
              </w:rPr>
              <w:t>жағдайлар туындаған жағдайда</w:t>
            </w:r>
            <w:r>
              <w:br/>
            </w:r>
            <w:r>
              <w:rPr>
                <w:rFonts w:ascii="Times New Roman"/>
                <w:b w:val="false"/>
                <w:i w:val="false"/>
                <w:color w:val="000000"/>
                <w:sz w:val="20"/>
              </w:rPr>
              <w:t>
</w:t>
            </w:r>
            <w:r>
              <w:rPr>
                <w:rFonts w:ascii="Times New Roman"/>
                <w:b w:val="false"/>
                <w:i w:val="false"/>
                <w:color w:val="000000"/>
                <w:sz w:val="20"/>
              </w:rPr>
              <w:t>жалпы республикалық немесе</w:t>
            </w:r>
            <w:r>
              <w:br/>
            </w:r>
            <w:r>
              <w:rPr>
                <w:rFonts w:ascii="Times New Roman"/>
                <w:b w:val="false"/>
                <w:i w:val="false"/>
                <w:color w:val="000000"/>
                <w:sz w:val="20"/>
              </w:rPr>
              <w:t>
</w:t>
            </w:r>
            <w:r>
              <w:rPr>
                <w:rFonts w:ascii="Times New Roman"/>
                <w:b w:val="false"/>
                <w:i w:val="false"/>
                <w:color w:val="000000"/>
                <w:sz w:val="20"/>
              </w:rPr>
              <w:t>халықаралық маңызы бар іс-шаралар</w:t>
            </w:r>
            <w:r>
              <w:br/>
            </w:r>
            <w:r>
              <w:rPr>
                <w:rFonts w:ascii="Times New Roman"/>
                <w:b w:val="false"/>
                <w:i w:val="false"/>
                <w:color w:val="000000"/>
                <w:sz w:val="20"/>
              </w:rPr>
              <w:t>
</w:t>
            </w:r>
            <w:r>
              <w:rPr>
                <w:rFonts w:ascii="Times New Roman"/>
                <w:b w:val="false"/>
                <w:i w:val="false"/>
                <w:color w:val="000000"/>
                <w:sz w:val="20"/>
              </w:rPr>
              <w:t>жүргізуге берілетін ағымдағы</w:t>
            </w:r>
            <w:r>
              <w:br/>
            </w:r>
            <w:r>
              <w:rPr>
                <w:rFonts w:ascii="Times New Roman"/>
                <w:b w:val="false"/>
                <w:i w:val="false"/>
                <w:color w:val="000000"/>
                <w:sz w:val="20"/>
              </w:rPr>
              <w:t>
</w:t>
            </w:r>
            <w:r>
              <w:rPr>
                <w:rFonts w:ascii="Times New Roman"/>
                <w:b w:val="false"/>
                <w:i w:val="false"/>
                <w:color w:val="000000"/>
                <w:sz w:val="20"/>
              </w:rPr>
              <w:t>нысаналы 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100000,0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w:t>
            </w:r>
            <w:r>
              <w:rPr>
                <w:rFonts w:ascii="Times New Roman"/>
                <w:b w:val="false"/>
                <w:i w:val="false"/>
                <w:color w:val="000000"/>
                <w:sz w:val="20"/>
              </w:rPr>
              <w:t>қорының өзгеруіне байланысты</w:t>
            </w:r>
            <w:r>
              <w:br/>
            </w:r>
            <w:r>
              <w:rPr>
                <w:rFonts w:ascii="Times New Roman"/>
                <w:b w:val="false"/>
                <w:i w:val="false"/>
                <w:color w:val="000000"/>
                <w:sz w:val="20"/>
              </w:rPr>
              <w:t>
</w:t>
            </w:r>
            <w:r>
              <w:rPr>
                <w:rFonts w:ascii="Times New Roman"/>
                <w:b w:val="false"/>
                <w:i w:val="false"/>
                <w:color w:val="000000"/>
                <w:sz w:val="20"/>
              </w:rPr>
              <w:t>жоғары тұрған бюджеттерге</w:t>
            </w:r>
            <w:r>
              <w:br/>
            </w:r>
            <w:r>
              <w:rPr>
                <w:rFonts w:ascii="Times New Roman"/>
                <w:b w:val="false"/>
                <w:i w:val="false"/>
                <w:color w:val="000000"/>
                <w:sz w:val="20"/>
              </w:rPr>
              <w:t>
</w:t>
            </w:r>
            <w:r>
              <w:rPr>
                <w:rFonts w:ascii="Times New Roman"/>
                <w:b w:val="false"/>
                <w:i w:val="false"/>
                <w:color w:val="000000"/>
                <w:sz w:val="20"/>
              </w:rPr>
              <w:t>берілетін ағымдағы нысаналы</w:t>
            </w:r>
            <w:r>
              <w:br/>
            </w:r>
            <w:r>
              <w:rPr>
                <w:rFonts w:ascii="Times New Roman"/>
                <w:b w:val="false"/>
                <w:i w:val="false"/>
                <w:color w:val="000000"/>
                <w:sz w:val="20"/>
              </w:rPr>
              <w:t>
</w:t>
            </w: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2043733,0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ІІІ. Таза бюджеттік кредиттеу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298852,7</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718164,0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436000,0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436000,0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436000,0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07</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271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w:t>
            </w:r>
            <w:r>
              <w:rPr>
                <w:rFonts w:ascii="Times New Roman"/>
                <w:b w:val="false"/>
                <w:i w:val="false"/>
                <w:color w:val="000000"/>
                <w:sz w:val="20"/>
              </w:rPr>
              <w:t>қалалардың) бюджеттеріне тұрғын</w:t>
            </w:r>
            <w:r>
              <w:br/>
            </w:r>
            <w:r>
              <w:rPr>
                <w:rFonts w:ascii="Times New Roman"/>
                <w:b w:val="false"/>
                <w:i w:val="false"/>
                <w:color w:val="000000"/>
                <w:sz w:val="20"/>
              </w:rPr>
              <w:t>
</w:t>
            </w:r>
            <w:r>
              <w:rPr>
                <w:rFonts w:ascii="Times New Roman"/>
                <w:b w:val="false"/>
                <w:i w:val="false"/>
                <w:color w:val="000000"/>
                <w:sz w:val="20"/>
              </w:rPr>
              <w:t>үй салуға және (немесе) сатып</w:t>
            </w:r>
            <w:r>
              <w:br/>
            </w:r>
            <w:r>
              <w:rPr>
                <w:rFonts w:ascii="Times New Roman"/>
                <w:b w:val="false"/>
                <w:i w:val="false"/>
                <w:color w:val="000000"/>
                <w:sz w:val="20"/>
              </w:rPr>
              <w:t>
</w:t>
            </w:r>
            <w:r>
              <w:rPr>
                <w:rFonts w:ascii="Times New Roman"/>
                <w:b w:val="false"/>
                <w:i w:val="false"/>
                <w:color w:val="000000"/>
                <w:sz w:val="20"/>
              </w:rPr>
              <w:t>алуға кредит беру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436000,0</w:t>
            </w:r>
          </w:p>
        </w:tc>
      </w:tr>
      <w:tr>
        <w:trPr>
          <w:trHeight w:val="54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w:t>
            </w:r>
            <w:r>
              <w:rPr>
                <w:rFonts w:ascii="Times New Roman"/>
                <w:b w:val="false"/>
                <w:i w:val="false"/>
                <w:color w:val="000000"/>
                <w:sz w:val="20"/>
              </w:rPr>
              <w:t>шаруашылығы, ерекше қорғалатын</w:t>
            </w:r>
            <w:r>
              <w:br/>
            </w:r>
            <w:r>
              <w:rPr>
                <w:rFonts w:ascii="Times New Roman"/>
                <w:b w:val="false"/>
                <w:i w:val="false"/>
                <w:color w:val="000000"/>
                <w:sz w:val="20"/>
              </w:rPr>
              <w:t>
</w:t>
            </w:r>
            <w:r>
              <w:rPr>
                <w:rFonts w:ascii="Times New Roman"/>
                <w:b w:val="false"/>
                <w:i w:val="false"/>
                <w:color w:val="000000"/>
                <w:sz w:val="20"/>
              </w:rPr>
              <w:t>табиғи аумақтар, қоршаған ортаны</w:t>
            </w:r>
            <w:r>
              <w:br/>
            </w:r>
            <w:r>
              <w:rPr>
                <w:rFonts w:ascii="Times New Roman"/>
                <w:b w:val="false"/>
                <w:i w:val="false"/>
                <w:color w:val="000000"/>
                <w:sz w:val="20"/>
              </w:rPr>
              <w:t>
</w:t>
            </w:r>
            <w:r>
              <w:rPr>
                <w:rFonts w:ascii="Times New Roman"/>
                <w:b w:val="false"/>
                <w:i w:val="false"/>
                <w:color w:val="000000"/>
                <w:sz w:val="20"/>
              </w:rPr>
              <w:t>және жануарлар дүниесін қорғау,</w:t>
            </w:r>
            <w:r>
              <w:br/>
            </w:r>
            <w:r>
              <w:rPr>
                <w:rFonts w:ascii="Times New Roman"/>
                <w:b w:val="false"/>
                <w:i w:val="false"/>
                <w:color w:val="000000"/>
                <w:sz w:val="20"/>
              </w:rPr>
              <w:t>
</w:t>
            </w:r>
            <w:r>
              <w:rPr>
                <w:rFonts w:ascii="Times New Roman"/>
                <w:b w:val="false"/>
                <w:i w:val="false"/>
                <w:color w:val="000000"/>
                <w:sz w:val="20"/>
              </w:rPr>
              <w:t>жер қатынастары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232164,0</w:t>
            </w:r>
          </w:p>
        </w:tc>
      </w:tr>
      <w:tr>
        <w:trPr>
          <w:trHeight w:val="15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232164,0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255</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ауыл шаруашылығы</w:t>
            </w:r>
            <w:r>
              <w:br/>
            </w:r>
            <w:r>
              <w:rPr>
                <w:rFonts w:ascii="Times New Roman"/>
                <w:b w:val="false"/>
                <w:i w:val="false"/>
                <w:color w:val="000000"/>
                <w:sz w:val="20"/>
              </w:rPr>
              <w:t>
</w:t>
            </w:r>
            <w:r>
              <w:rPr>
                <w:rFonts w:ascii="Times New Roman"/>
                <w:b w:val="false"/>
                <w:i w:val="false"/>
                <w:color w:val="000000"/>
                <w:sz w:val="20"/>
              </w:rPr>
              <w:t>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232164,0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025</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w:t>
            </w:r>
            <w:r>
              <w:rPr>
                <w:rFonts w:ascii="Times New Roman"/>
                <w:b w:val="false"/>
                <w:i w:val="false"/>
                <w:color w:val="000000"/>
                <w:sz w:val="20"/>
              </w:rPr>
              <w:t>әлеуметтік саласының мамандарын</w:t>
            </w:r>
            <w:r>
              <w:br/>
            </w:r>
            <w:r>
              <w:rPr>
                <w:rFonts w:ascii="Times New Roman"/>
                <w:b w:val="false"/>
                <w:i w:val="false"/>
                <w:color w:val="000000"/>
                <w:sz w:val="20"/>
              </w:rPr>
              <w:t>
</w:t>
            </w:r>
            <w:r>
              <w:rPr>
                <w:rFonts w:ascii="Times New Roman"/>
                <w:b w:val="false"/>
                <w:i w:val="false"/>
                <w:color w:val="000000"/>
                <w:sz w:val="20"/>
              </w:rPr>
              <w:t>әлеуметтік қолдау шараларын іске</w:t>
            </w:r>
            <w:r>
              <w:br/>
            </w:r>
            <w:r>
              <w:rPr>
                <w:rFonts w:ascii="Times New Roman"/>
                <w:b w:val="false"/>
                <w:i w:val="false"/>
                <w:color w:val="000000"/>
                <w:sz w:val="20"/>
              </w:rPr>
              <w:t>
</w:t>
            </w:r>
            <w:r>
              <w:rPr>
                <w:rFonts w:ascii="Times New Roman"/>
                <w:b w:val="false"/>
                <w:i w:val="false"/>
                <w:color w:val="000000"/>
                <w:sz w:val="20"/>
              </w:rPr>
              <w:t>асыру үшін жергілікті атқарушы</w:t>
            </w:r>
            <w:r>
              <w:br/>
            </w:r>
            <w:r>
              <w:rPr>
                <w:rFonts w:ascii="Times New Roman"/>
                <w:b w:val="false"/>
                <w:i w:val="false"/>
                <w:color w:val="000000"/>
                <w:sz w:val="20"/>
              </w:rPr>
              <w:t>
</w:t>
            </w:r>
            <w:r>
              <w:rPr>
                <w:rFonts w:ascii="Times New Roman"/>
                <w:b w:val="false"/>
                <w:i w:val="false"/>
                <w:color w:val="000000"/>
                <w:sz w:val="20"/>
              </w:rPr>
              <w:t>органдарға берілетін бюджеттік</w:t>
            </w:r>
            <w:r>
              <w:br/>
            </w:r>
            <w:r>
              <w:rPr>
                <w:rFonts w:ascii="Times New Roman"/>
                <w:b w:val="false"/>
                <w:i w:val="false"/>
                <w:color w:val="000000"/>
                <w:sz w:val="20"/>
              </w:rPr>
              <w:t>
</w:t>
            </w:r>
            <w:r>
              <w:rPr>
                <w:rFonts w:ascii="Times New Roman"/>
                <w:b w:val="false"/>
                <w:i w:val="false"/>
                <w:color w:val="000000"/>
                <w:sz w:val="20"/>
              </w:rPr>
              <w:t>кредиттер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232164,0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50000,0</w:t>
            </w:r>
          </w:p>
        </w:tc>
      </w:tr>
      <w:tr>
        <w:trPr>
          <w:trHeight w:val="3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w:t>
            </w:r>
            <w:r>
              <w:rPr>
                <w:rFonts w:ascii="Times New Roman"/>
                <w:b w:val="false"/>
                <w:i w:val="false"/>
                <w:color w:val="000000"/>
                <w:sz w:val="20"/>
              </w:rPr>
              <w:t>бәсекелестікті қорғау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265</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кәсіпкерлік және</w:t>
            </w:r>
            <w:r>
              <w:br/>
            </w:r>
            <w:r>
              <w:rPr>
                <w:rFonts w:ascii="Times New Roman"/>
                <w:b w:val="false"/>
                <w:i w:val="false"/>
                <w:color w:val="000000"/>
                <w:sz w:val="20"/>
              </w:rPr>
              <w:t>
</w:t>
            </w:r>
            <w:r>
              <w:rPr>
                <w:rFonts w:ascii="Times New Roman"/>
                <w:b w:val="false"/>
                <w:i w:val="false"/>
                <w:color w:val="000000"/>
                <w:sz w:val="20"/>
              </w:rPr>
              <w:t>өнеркәсіп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50000,0</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Шағын және орта бизнесті</w:t>
            </w:r>
            <w:r>
              <w:br/>
            </w:r>
            <w:r>
              <w:rPr>
                <w:rFonts w:ascii="Times New Roman"/>
                <w:b w:val="false"/>
                <w:i w:val="false"/>
                <w:color w:val="000000"/>
                <w:sz w:val="20"/>
              </w:rPr>
              <w:t>
</w:t>
            </w:r>
            <w:r>
              <w:rPr>
                <w:rFonts w:ascii="Times New Roman"/>
                <w:b w:val="false"/>
                <w:i w:val="false"/>
                <w:color w:val="000000"/>
                <w:sz w:val="20"/>
              </w:rPr>
              <w:t>қаржыландыру және ауыл халқына</w:t>
            </w:r>
            <w:r>
              <w:br/>
            </w:r>
            <w:r>
              <w:rPr>
                <w:rFonts w:ascii="Times New Roman"/>
                <w:b w:val="false"/>
                <w:i w:val="false"/>
                <w:color w:val="000000"/>
                <w:sz w:val="20"/>
              </w:rPr>
              <w:t>
</w:t>
            </w:r>
            <w:r>
              <w:rPr>
                <w:rFonts w:ascii="Times New Roman"/>
                <w:b w:val="false"/>
                <w:i w:val="false"/>
                <w:color w:val="000000"/>
                <w:sz w:val="20"/>
              </w:rPr>
              <w:t>шағын кредит беру үшін "ҚазАгро"</w:t>
            </w:r>
            <w:r>
              <w:br/>
            </w:r>
            <w:r>
              <w:rPr>
                <w:rFonts w:ascii="Times New Roman"/>
                <w:b w:val="false"/>
                <w:i w:val="false"/>
                <w:color w:val="000000"/>
                <w:sz w:val="20"/>
              </w:rPr>
              <w:t>
</w:t>
            </w:r>
            <w:r>
              <w:rPr>
                <w:rFonts w:ascii="Times New Roman"/>
                <w:b w:val="false"/>
                <w:i w:val="false"/>
                <w:color w:val="000000"/>
                <w:sz w:val="20"/>
              </w:rPr>
              <w:t>ҰБХ" АҚ-ның еншілес ұйымдарына</w:t>
            </w:r>
            <w:r>
              <w:br/>
            </w:r>
            <w:r>
              <w:rPr>
                <w:rFonts w:ascii="Times New Roman"/>
                <w:b w:val="false"/>
                <w:i w:val="false"/>
                <w:color w:val="000000"/>
                <w:sz w:val="20"/>
              </w:rPr>
              <w:t>
</w:t>
            </w:r>
            <w:r>
              <w:rPr>
                <w:rFonts w:ascii="Times New Roman"/>
                <w:b w:val="false"/>
                <w:i w:val="false"/>
                <w:color w:val="000000"/>
                <w:sz w:val="20"/>
              </w:rPr>
              <w:t>кредит беру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50000,0</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419311,3</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419311,3</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419311,3</w:t>
            </w:r>
          </w:p>
        </w:tc>
      </w:tr>
      <w:tr>
        <w:trPr>
          <w:trHeight w:val="34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w:t>
            </w: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419311,3</w:t>
            </w:r>
          </w:p>
        </w:tc>
      </w:tr>
      <w:tr>
        <w:trPr>
          <w:trHeight w:val="9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w:t>
            </w:r>
            <w:r>
              <w:rPr>
                <w:rFonts w:ascii="Times New Roman"/>
                <w:b w:val="false"/>
                <w:i w:val="false"/>
                <w:color w:val="000000"/>
                <w:sz w:val="20"/>
              </w:rPr>
              <w:t>қалалардың) жергілікті атқарушы</w:t>
            </w:r>
            <w:r>
              <w:br/>
            </w:r>
            <w:r>
              <w:rPr>
                <w:rFonts w:ascii="Times New Roman"/>
                <w:b w:val="false"/>
                <w:i w:val="false"/>
                <w:color w:val="000000"/>
                <w:sz w:val="20"/>
              </w:rPr>
              <w:t>
</w:t>
            </w:r>
            <w:r>
              <w:rPr>
                <w:rFonts w:ascii="Times New Roman"/>
                <w:b w:val="false"/>
                <w:i w:val="false"/>
                <w:color w:val="000000"/>
                <w:sz w:val="20"/>
              </w:rPr>
              <w:t>органдарына облыстық бюджеттен</w:t>
            </w:r>
            <w:r>
              <w:br/>
            </w:r>
            <w:r>
              <w:rPr>
                <w:rFonts w:ascii="Times New Roman"/>
                <w:b w:val="false"/>
                <w:i w:val="false"/>
                <w:color w:val="000000"/>
                <w:sz w:val="20"/>
              </w:rPr>
              <w:t>
</w:t>
            </w:r>
            <w:r>
              <w:rPr>
                <w:rFonts w:ascii="Times New Roman"/>
                <w:b w:val="false"/>
                <w:i w:val="false"/>
                <w:color w:val="000000"/>
                <w:sz w:val="20"/>
              </w:rPr>
              <w:t>берілген бюджеттік кредиттерді</w:t>
            </w:r>
            <w:r>
              <w:br/>
            </w:r>
            <w:r>
              <w:rPr>
                <w:rFonts w:ascii="Times New Roman"/>
                <w:b w:val="false"/>
                <w:i w:val="false"/>
                <w:color w:val="000000"/>
                <w:sz w:val="20"/>
              </w:rPr>
              <w:t>
</w:t>
            </w:r>
            <w:r>
              <w:rPr>
                <w:rFonts w:ascii="Times New Roman"/>
                <w:b w:val="false"/>
                <w:i w:val="false"/>
                <w:color w:val="000000"/>
                <w:sz w:val="20"/>
              </w:rPr>
              <w:t>өтеу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374867,3</w:t>
            </w:r>
          </w:p>
        </w:tc>
      </w:tr>
      <w:tr>
        <w:trPr>
          <w:trHeight w:val="70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5</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01</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көздер есебінен облыстық</w:t>
            </w:r>
            <w:r>
              <w:br/>
            </w:r>
            <w:r>
              <w:rPr>
                <w:rFonts w:ascii="Times New Roman"/>
                <w:b w:val="false"/>
                <w:i w:val="false"/>
                <w:color w:val="000000"/>
                <w:sz w:val="20"/>
              </w:rPr>
              <w:t>
</w:t>
            </w:r>
            <w:r>
              <w:rPr>
                <w:rFonts w:ascii="Times New Roman"/>
                <w:b w:val="false"/>
                <w:i w:val="false"/>
                <w:color w:val="000000"/>
                <w:sz w:val="20"/>
              </w:rPr>
              <w:t>бюджеттен қаржылық агенттіктерге</w:t>
            </w:r>
            <w:r>
              <w:br/>
            </w:r>
            <w:r>
              <w:rPr>
                <w:rFonts w:ascii="Times New Roman"/>
                <w:b w:val="false"/>
                <w:i w:val="false"/>
                <w:color w:val="000000"/>
                <w:sz w:val="20"/>
              </w:rPr>
              <w:t>
</w:t>
            </w:r>
            <w:r>
              <w:rPr>
                <w:rFonts w:ascii="Times New Roman"/>
                <w:b w:val="false"/>
                <w:i w:val="false"/>
                <w:color w:val="000000"/>
                <w:sz w:val="20"/>
              </w:rPr>
              <w:t>берілген бюджеттік кредиттерді</w:t>
            </w:r>
            <w:r>
              <w:br/>
            </w:r>
            <w:r>
              <w:rPr>
                <w:rFonts w:ascii="Times New Roman"/>
                <w:b w:val="false"/>
                <w:i w:val="false"/>
                <w:color w:val="000000"/>
                <w:sz w:val="20"/>
              </w:rPr>
              <w:t>
</w:t>
            </w:r>
            <w:r>
              <w:rPr>
                <w:rFonts w:ascii="Times New Roman"/>
                <w:b w:val="false"/>
                <w:i w:val="false"/>
                <w:color w:val="000000"/>
                <w:sz w:val="20"/>
              </w:rPr>
              <w:t>өтеу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44444,0</w:t>
            </w:r>
          </w:p>
        </w:tc>
      </w:tr>
      <w:tr>
        <w:trPr>
          <w:trHeight w:val="37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ІV. Қаржы активтермен</w:t>
            </w:r>
            <w:r>
              <w:br/>
            </w:r>
            <w:r>
              <w:rPr>
                <w:rFonts w:ascii="Times New Roman"/>
                <w:b w:val="false"/>
                <w:i w:val="false"/>
                <w:color w:val="000000"/>
                <w:sz w:val="20"/>
              </w:rPr>
              <w:t>
</w:t>
            </w:r>
            <w:r>
              <w:rPr>
                <w:rFonts w:ascii="Times New Roman"/>
                <w:b w:val="false"/>
                <w:i w:val="false"/>
                <w:color w:val="000000"/>
                <w:sz w:val="20"/>
              </w:rPr>
              <w:t>операциялары бойынша сальдо</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493392,5</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активтерін сатып алу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493392,5</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493392,5</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493392,5</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0</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493392,5</w:t>
            </w:r>
          </w:p>
        </w:tc>
      </w:tr>
      <w:tr>
        <w:trPr>
          <w:trHeight w:val="6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color w:val="ffffff"/>
                <w:sz w:val="20"/>
              </w:rPr>
              <w:t>13</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9</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ffffff"/>
                <w:sz w:val="20"/>
              </w:rPr>
              <w:t>120</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w:t>
            </w:r>
            <w:r>
              <w:rPr>
                <w:rFonts w:ascii="Times New Roman"/>
                <w:b w:val="false"/>
                <w:i w:val="false"/>
                <w:color w:val="000000"/>
                <w:sz w:val="20"/>
              </w:rPr>
              <w:t>капиталын қалыптастыру немесе</w:t>
            </w:r>
            <w:r>
              <w:br/>
            </w:r>
            <w:r>
              <w:rPr>
                <w:rFonts w:ascii="Times New Roman"/>
                <w:b w:val="false"/>
                <w:i w:val="false"/>
                <w:color w:val="000000"/>
                <w:sz w:val="20"/>
              </w:rPr>
              <w:t>
</w:t>
            </w:r>
            <w:r>
              <w:rPr>
                <w:rFonts w:ascii="Times New Roman"/>
                <w:b w:val="false"/>
                <w:i w:val="false"/>
                <w:color w:val="000000"/>
                <w:sz w:val="20"/>
              </w:rPr>
              <w:t>ұлғайту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493392,5</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тапшылығы (профициті)</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-509132,8</w:t>
            </w:r>
          </w:p>
        </w:tc>
      </w:tr>
      <w:tr>
        <w:trPr>
          <w:trHeight w:val="315"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VІ. Бюджет тапшылығын</w:t>
            </w:r>
            <w:r>
              <w:br/>
            </w:r>
            <w:r>
              <w:rPr>
                <w:rFonts w:ascii="Times New Roman"/>
                <w:b w:val="false"/>
                <w:i w:val="false"/>
                <w:color w:val="000000"/>
                <w:sz w:val="20"/>
              </w:rPr>
              <w:t>
</w:t>
            </w:r>
            <w:r>
              <w:rPr>
                <w:rFonts w:ascii="Times New Roman"/>
                <w:b w:val="false"/>
                <w:i w:val="false"/>
                <w:color w:val="000000"/>
                <w:sz w:val="20"/>
              </w:rPr>
              <w:t>қаржыландыру (профицитін</w:t>
            </w:r>
            <w:r>
              <w:br/>
            </w:r>
            <w:r>
              <w:rPr>
                <w:rFonts w:ascii="Times New Roman"/>
                <w:b w:val="false"/>
                <w:i w:val="false"/>
                <w:color w:val="000000"/>
                <w:sz w:val="20"/>
              </w:rPr>
              <w:t>
</w:t>
            </w:r>
            <w:r>
              <w:rPr>
                <w:rFonts w:ascii="Times New Roman"/>
                <w:b w:val="false"/>
                <w:i w:val="false"/>
                <w:color w:val="000000"/>
                <w:sz w:val="20"/>
              </w:rPr>
              <w:t>пайдалану)</w:t>
            </w:r>
          </w:p>
        </w:tc>
        <w:tc>
          <w:tcPr>
            <w:tcW w:w="2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509132,8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