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810e1" w14:textId="b9810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үсті көздерінен су ресурстарын пайдаланғаны үшін 2010 жылға арналған төлемақы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2010 жылғы 4 маусымдағы № 310 шешімі. Қостанай облысының Әділет департаментінде 2010 жылғы 9 шілдеде № 3730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Қостанай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берілген жер үсті көздерінен су ресурстарын пайдаланғаны үшін 2010 жылға арналған төлемақы мөлшерлемелері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рет ресми жарияланған күнінен кейін он күнтізбелік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  З. Арефьева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С. Төкенов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облысы әкімдігі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табиғи ресурстар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табиғат пайдалануды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реттеу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Қ. Төлеубаев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2010 жылғы 4 маусым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4 маусымдағы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310 шешімімен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Жер үсті көздерінен су ресурстарын пайдаланғаны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үшін 2010 жылға арналған төлемақы мөлшерлемелері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9"/>
        <w:gridCol w:w="3747"/>
        <w:gridCol w:w="3689"/>
        <w:gridCol w:w="3395"/>
      </w:tblGrid>
      <w:tr>
        <w:trPr>
          <w:trHeight w:val="12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түрі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бірліктері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мөлшерлемелері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</w:tr>
      <w:tr>
        <w:trPr>
          <w:trHeight w:val="12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үй-пайдалану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текше метр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0,065</w:t>
            </w:r>
          </w:p>
        </w:tc>
      </w:tr>
      <w:tr>
        <w:trPr>
          <w:trHeight w:val="12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жылуэнергетикасын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текше метр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0,186</w:t>
            </w:r>
          </w:p>
        </w:tc>
      </w:tr>
      <w:tr>
        <w:trPr>
          <w:trHeight w:val="12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текше метр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0,051</w:t>
            </w:r>
          </w:p>
        </w:tc>
      </w:tr>
      <w:tr>
        <w:trPr>
          <w:trHeight w:val="12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көздерінен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алуды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асыратын тоған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шаруашылықтары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текше метр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0,051</w:t>
            </w:r>
          </w:p>
        </w:tc>
      </w:tr>
      <w:tr>
        <w:trPr>
          <w:trHeight w:val="12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көздерінде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аулайтын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шаруашылықтары,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