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86835" w14:textId="f1868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2010 жылы жекешелендірудің алдын ала жүргізілетін сатысына жататын мемлекеттік коммуналдық меншік объектісін анықтау туралы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2010 жылғы 1 маусымдағы № 208 қаулысы. Қостанай облысының Әділет департаментінде 2010 жылғы 2 шілдеде № 3727 тіркелді. Күші жойылды - Қолданыстағы мерзімінің тоқтатылуымен байланысты Қостанай облысы әкімі аппараты басшысының 2011 жылғы 23 маусымдағы № 08-10/1744 хатымен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Қолданыстағы мерзімінің тоқтатылуымен байланысты Қостанай облысы әкімі аппараты басшысының 2011.06.23 № 08-10/1744 хатымен.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>, "Жекешелендіру туралы" Қазақстан Республикасының 1995 жылғы 23 желтоқсандағы Заңының </w:t>
      </w:r>
      <w:r>
        <w:rPr>
          <w:rFonts w:ascii="Times New Roman"/>
          <w:b w:val="false"/>
          <w:i w:val="false"/>
          <w:color w:val="000000"/>
          <w:sz w:val="28"/>
        </w:rPr>
        <w:t>16-бабына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Жекешелендiрудiң алдын ала жүргiзiлетiн сатысына жататын Қостанай облысы, Қостанай қаласы, Складская көшесі, 12 мекенжайында орналасқан № 5 бағдар айырушы соңғы бағанынаң бастап аумағының тірегіне дейін ұзындығы 587,5 қума метр теміржол тармағы - коммуналдық меншік объектісі болып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рет ресми жарияланған күнінен кейін он күнтізбелік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           С. Кулагин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"Қостанай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қаржы басқармасы" ММ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С. Аймұхамбетова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"Қостанай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басқармасы" ММ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М. Щеглова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