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6efc" w14:textId="a506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 әкімдіктің 2009 жылғы 20 қантардағы № 45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1 маусымдағы № 209 қаулысы. Қостанай облысының Әділет департаментінде 2010 жылғы 1 шілдеде № 3724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және "Халықты әлеуметтік қорғау саласында арнаулы әлеуметтік қызметтерді көрсету стандарттарын бекіту туралы" Қазақстан Республикасы Еңбек және халықты әлеуметтік қорғау министрінің 2009 жылғы 3 қарашадағы </w:t>
      </w:r>
      <w:r>
        <w:rPr>
          <w:rFonts w:ascii="Times New Roman"/>
          <w:b w:val="false"/>
          <w:i w:val="false"/>
          <w:color w:val="000000"/>
          <w:sz w:val="28"/>
        </w:rPr>
        <w:t>№ 323-б</w:t>
      </w:r>
      <w:r>
        <w:rPr>
          <w:rFonts w:ascii="Times New Roman"/>
          <w:b w:val="false"/>
          <w:i w:val="false"/>
          <w:color w:val="000000"/>
          <w:sz w:val="28"/>
        </w:rPr>
        <w:t xml:space="preserve"> бұйрығына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қаулысына (Нормативтік құқықтық актілердің мемлекеттік тіркеу тізілімінде 3670 нөмірімен тіркелген, 2009 жылғы 18 ақпанда "Қостанай таңы" газетінде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тақырыбында</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және көрсетілген қаулы қосымшасының тақырыбында "алуға құқығы бар" сөздері "белгіленетін"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"Әлеуметтік қамтамасыз ету мамандарының лауазымдары" 2-тармағы мынадай мазмұндағы 8), 9), 10), 11), 12), 13), 14), 15), 16), 17), 18), 19), 20), 21), 22), 23), 24), 25), 26), 27)-тармақшалармен толықтырылсын:</w:t>
      </w:r>
      <w:r>
        <w:br/>
      </w:r>
      <w:r>
        <w:rPr>
          <w:rFonts w:ascii="Times New Roman"/>
          <w:b w:val="false"/>
          <w:i w:val="false"/>
          <w:color w:val="000000"/>
          <w:sz w:val="28"/>
        </w:rPr>
        <w:t>
      "8) медициналық жұмыс жөніндегі директордың орынбасары;</w:t>
      </w:r>
      <w:r>
        <w:br/>
      </w:r>
      <w:r>
        <w:rPr>
          <w:rFonts w:ascii="Times New Roman"/>
          <w:b w:val="false"/>
          <w:i w:val="false"/>
          <w:color w:val="000000"/>
          <w:sz w:val="28"/>
        </w:rPr>
        <w:t>
      9) аудармашы (мемлекеттік тілді білуі);</w:t>
      </w:r>
      <w:r>
        <w:br/>
      </w:r>
      <w:r>
        <w:rPr>
          <w:rFonts w:ascii="Times New Roman"/>
          <w:b w:val="false"/>
          <w:i w:val="false"/>
          <w:color w:val="000000"/>
          <w:sz w:val="28"/>
        </w:rPr>
        <w:t>
      10) заңгер;</w:t>
      </w:r>
      <w:r>
        <w:br/>
      </w:r>
      <w:r>
        <w:rPr>
          <w:rFonts w:ascii="Times New Roman"/>
          <w:b w:val="false"/>
          <w:i w:val="false"/>
          <w:color w:val="000000"/>
          <w:sz w:val="28"/>
        </w:rPr>
        <w:t>
      11) кітапханашы (кітапхана болған жағдайда);</w:t>
      </w:r>
      <w:r>
        <w:br/>
      </w:r>
      <w:r>
        <w:rPr>
          <w:rFonts w:ascii="Times New Roman"/>
          <w:b w:val="false"/>
          <w:i w:val="false"/>
          <w:color w:val="000000"/>
          <w:sz w:val="28"/>
        </w:rPr>
        <w:t>
      12) аға мейірбике;</w:t>
      </w:r>
      <w:r>
        <w:br/>
      </w:r>
      <w:r>
        <w:rPr>
          <w:rFonts w:ascii="Times New Roman"/>
          <w:b w:val="false"/>
          <w:i w:val="false"/>
          <w:color w:val="000000"/>
          <w:sz w:val="28"/>
        </w:rPr>
        <w:t>
      13) дәріхана меңгерушісі;</w:t>
      </w:r>
      <w:r>
        <w:br/>
      </w:r>
      <w:r>
        <w:rPr>
          <w:rFonts w:ascii="Times New Roman"/>
          <w:b w:val="false"/>
          <w:i w:val="false"/>
          <w:color w:val="000000"/>
          <w:sz w:val="28"/>
        </w:rPr>
        <w:t>
      14) дезинфектор;</w:t>
      </w:r>
      <w:r>
        <w:br/>
      </w:r>
      <w:r>
        <w:rPr>
          <w:rFonts w:ascii="Times New Roman"/>
          <w:b w:val="false"/>
          <w:i w:val="false"/>
          <w:color w:val="000000"/>
          <w:sz w:val="28"/>
        </w:rPr>
        <w:t>
      15) акушер, фельдшер;</w:t>
      </w:r>
      <w:r>
        <w:br/>
      </w:r>
      <w:r>
        <w:rPr>
          <w:rFonts w:ascii="Times New Roman"/>
          <w:b w:val="false"/>
          <w:i w:val="false"/>
          <w:color w:val="000000"/>
          <w:sz w:val="28"/>
        </w:rPr>
        <w:t>
      16) физиокабинет мейірбикесі (10 мың шартты ем-шаралық бірлікке);</w:t>
      </w:r>
      <w:r>
        <w:br/>
      </w:r>
      <w:r>
        <w:rPr>
          <w:rFonts w:ascii="Times New Roman"/>
          <w:b w:val="false"/>
          <w:i w:val="false"/>
          <w:color w:val="000000"/>
          <w:sz w:val="28"/>
        </w:rPr>
        <w:t>
      17) емдеу-дене шынықтыру инструкторы (кабинет болған жағдайда);</w:t>
      </w:r>
      <w:r>
        <w:br/>
      </w:r>
      <w:r>
        <w:rPr>
          <w:rFonts w:ascii="Times New Roman"/>
          <w:b w:val="false"/>
          <w:i w:val="false"/>
          <w:color w:val="000000"/>
          <w:sz w:val="28"/>
        </w:rPr>
        <w:t>
      18) дефектолог мұғалім (сынып болған жағдайда);</w:t>
      </w:r>
      <w:r>
        <w:br/>
      </w:r>
      <w:r>
        <w:rPr>
          <w:rFonts w:ascii="Times New Roman"/>
          <w:b w:val="false"/>
          <w:i w:val="false"/>
          <w:color w:val="000000"/>
          <w:sz w:val="28"/>
        </w:rPr>
        <w:t>
      19) психолог;</w:t>
      </w:r>
      <w:r>
        <w:br/>
      </w:r>
      <w:r>
        <w:rPr>
          <w:rFonts w:ascii="Times New Roman"/>
          <w:b w:val="false"/>
          <w:i w:val="false"/>
          <w:color w:val="000000"/>
          <w:sz w:val="28"/>
        </w:rPr>
        <w:t>
      20) музыкалық жетекші (кабинет болған жағдайда);</w:t>
      </w:r>
      <w:r>
        <w:br/>
      </w:r>
      <w:r>
        <w:rPr>
          <w:rFonts w:ascii="Times New Roman"/>
          <w:b w:val="false"/>
          <w:i w:val="false"/>
          <w:color w:val="000000"/>
          <w:sz w:val="28"/>
        </w:rPr>
        <w:t>
      21) еңбек жөніндегі инструктор;</w:t>
      </w:r>
      <w:r>
        <w:br/>
      </w:r>
      <w:r>
        <w:rPr>
          <w:rFonts w:ascii="Times New Roman"/>
          <w:b w:val="false"/>
          <w:i w:val="false"/>
          <w:color w:val="000000"/>
          <w:sz w:val="28"/>
        </w:rPr>
        <w:t>
      22) әлеуметтік жұмыс жөніндегі маман;</w:t>
      </w:r>
      <w:r>
        <w:br/>
      </w:r>
      <w:r>
        <w:rPr>
          <w:rFonts w:ascii="Times New Roman"/>
          <w:b w:val="false"/>
          <w:i w:val="false"/>
          <w:color w:val="000000"/>
          <w:sz w:val="28"/>
        </w:rPr>
        <w:t>
      23) күтім жөніндегі әлеуметтік қызметкер;</w:t>
      </w:r>
      <w:r>
        <w:br/>
      </w:r>
      <w:r>
        <w:rPr>
          <w:rFonts w:ascii="Times New Roman"/>
          <w:b w:val="false"/>
          <w:i w:val="false"/>
          <w:color w:val="000000"/>
          <w:sz w:val="28"/>
        </w:rPr>
        <w:t>
      24) фармацевт;</w:t>
      </w:r>
      <w:r>
        <w:br/>
      </w:r>
      <w:r>
        <w:rPr>
          <w:rFonts w:ascii="Times New Roman"/>
          <w:b w:val="false"/>
          <w:i w:val="false"/>
          <w:color w:val="000000"/>
          <w:sz w:val="28"/>
        </w:rPr>
        <w:t>
      25) логопед;</w:t>
      </w:r>
      <w:r>
        <w:br/>
      </w:r>
      <w:r>
        <w:rPr>
          <w:rFonts w:ascii="Times New Roman"/>
          <w:b w:val="false"/>
          <w:i w:val="false"/>
          <w:color w:val="000000"/>
          <w:sz w:val="28"/>
        </w:rPr>
        <w:t>
      26) әдіскер;</w:t>
      </w:r>
      <w:r>
        <w:br/>
      </w:r>
      <w:r>
        <w:rPr>
          <w:rFonts w:ascii="Times New Roman"/>
          <w:b w:val="false"/>
          <w:i w:val="false"/>
          <w:color w:val="000000"/>
          <w:sz w:val="28"/>
        </w:rPr>
        <w:t>
      27) медициналық бөлімшенің меңгерушісі.".</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1"/>
        <w:gridCol w:w="659"/>
      </w:tblGrid>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басқармасы" ММ бастығы</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М. Щеглова</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қамтуды үйлестіру</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әлеуметтік бағдарламалар</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 ММ бастығы</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 Ш. Жакиятова</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