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9305" w14:textId="0029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20 желтоқсандағы № 243 "Қостанай облысының 2010-2012 жылдарға арналған облыстық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2010 жылғы 30 сәуірдегі № 307 шешімі. Қостанай облысының Әділет департаментінде 2010 жылғы 4 мамырда № 3716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Мәслихаттың 2009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2010-2012 жылдарға арналған облыстық бюджеті туралы" шешіміне (нормативтік құқықтық актілердің мемлекеттік тіркеу тізілімінде 3700 нөмірімен тіркелген, 2010 жылғы 7 қаңтарда "Қостанай таңы" және "Костанайские новости" газеттерінде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"88481781,6" деген сандар "88531781,6"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"32010,6" деген сандар "82010,6"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"88198669,2" деген сандар "88248669,2"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2010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Қ. Жаманбалин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Төкенов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М. Щеглова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"30" сәуір 2010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2010 жылғы 30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№ 307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қосымша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№ 243 </w:t>
      </w:r>
      <w:r>
        <w:rPr>
          <w:rFonts w:ascii="Times New Roman"/>
          <w:b w:val="false"/>
          <w:i w:val="false"/>
          <w:color w:val="000000"/>
          <w:sz w:val="28"/>
        </w:rPr>
        <w:t xml:space="preserve">1-шешіміне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Қостанай облысының 2010 жылға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"/>
        <w:gridCol w:w="334"/>
        <w:gridCol w:w="201"/>
        <w:gridCol w:w="201"/>
        <w:gridCol w:w="7693"/>
        <w:gridCol w:w="211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195" w:hRule="atLeast"/>
        </w:trPr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88531781,6</w:t>
            </w:r>
          </w:p>
        </w:tc>
      </w:tr>
      <w:tr>
        <w:trPr>
          <w:trHeight w:val="30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2939796,0</w:t>
            </w:r>
          </w:p>
        </w:tc>
      </w:tr>
      <w:tr>
        <w:trPr>
          <w:trHeight w:val="28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салынатын iшкi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2939796,0</w:t>
            </w:r>
          </w:p>
        </w:tc>
      </w:tr>
      <w:tr>
        <w:trPr>
          <w:trHeight w:val="6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үшін 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2939796,0</w:t>
            </w:r>
          </w:p>
        </w:tc>
      </w:tr>
      <w:tr>
        <w:trPr>
          <w:trHeight w:val="30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82010,6</w:t>
            </w:r>
          </w:p>
        </w:tc>
      </w:tr>
      <w:tr>
        <w:trPr>
          <w:trHeight w:val="30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25238,6</w:t>
            </w:r>
          </w:p>
        </w:tc>
      </w:tr>
      <w:tr>
        <w:trPr>
          <w:trHeight w:val="3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кірісі бөлігінің түсімдері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4867,0</w:t>
            </w:r>
          </w:p>
        </w:tc>
      </w:tr>
      <w:tr>
        <w:trPr>
          <w:trHeight w:val="3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беруден түсетін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9634,0</w:t>
            </w:r>
          </w:p>
        </w:tc>
      </w:tr>
      <w:tr>
        <w:trPr>
          <w:trHeight w:val="3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 бойынша сыйақылар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10737,6</w:t>
            </w:r>
          </w:p>
        </w:tc>
      </w:tr>
      <w:tr>
        <w:trPr>
          <w:trHeight w:val="9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6772,0</w:t>
            </w:r>
          </w:p>
        </w:tc>
      </w:tr>
      <w:tr>
        <w:trPr>
          <w:trHeight w:val="9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6772,0</w:t>
            </w:r>
          </w:p>
        </w:tc>
      </w:tr>
      <w:tr>
        <w:trPr>
          <w:trHeight w:val="130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өндіріп алулар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5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өндіріп алулар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85509975,0</w:t>
            </w:r>
          </w:p>
        </w:tc>
      </w:tr>
      <w:tr>
        <w:trPr>
          <w:trHeight w:val="6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алынатын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9178814,0</w:t>
            </w:r>
          </w:p>
        </w:tc>
      </w:tr>
      <w:tr>
        <w:trPr>
          <w:trHeight w:val="30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9178814,0</w:t>
            </w:r>
          </w:p>
        </w:tc>
      </w:tr>
      <w:tr>
        <w:trPr>
          <w:trHeight w:val="6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түсетiн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76331161,0</w:t>
            </w:r>
          </w:p>
        </w:tc>
      </w:tr>
      <w:tr>
        <w:trPr>
          <w:trHeight w:val="30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76331161,0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334"/>
        <w:gridCol w:w="613"/>
        <w:gridCol w:w="613"/>
        <w:gridCol w:w="7273"/>
        <w:gridCol w:w="21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88248669,2</w:t>
            </w:r>
          </w:p>
        </w:tc>
      </w:tr>
      <w:tr>
        <w:trPr>
          <w:trHeight w:val="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1170704,0</w:t>
            </w:r>
          </w:p>
        </w:tc>
      </w:tr>
      <w:tr>
        <w:trPr>
          <w:trHeight w:val="6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887432,0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43126,0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42776,0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844306,0</w:t>
            </w:r>
          </w:p>
        </w:tc>
      </w:tr>
      <w:tr>
        <w:trPr>
          <w:trHeight w:val="3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300066,0</w:t>
            </w:r>
          </w:p>
        </w:tc>
      </w:tr>
      <w:tr>
        <w:trPr>
          <w:trHeight w:val="9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терезе" қағидаты бойынша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 көрсететін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517740,0</w:t>
            </w:r>
          </w:p>
        </w:tc>
      </w:tr>
      <w:tr>
        <w:trPr>
          <w:trHeight w:val="3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132874,0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132874,0</w:t>
            </w:r>
          </w:p>
        </w:tc>
      </w:tr>
      <w:tr>
        <w:trPr>
          <w:trHeight w:val="6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118961,0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150398,0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150398,0</w:t>
            </w:r>
          </w:p>
        </w:tc>
      </w:tr>
      <w:tr>
        <w:trPr>
          <w:trHeight w:val="9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және облысты бақару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140898,0</w:t>
            </w:r>
          </w:p>
        </w:tc>
      </w:tr>
      <w:tr>
        <w:trPr>
          <w:trHeight w:val="3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61538,0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15206,0</w:t>
            </w:r>
          </w:p>
        </w:tc>
      </w:tr>
      <w:tr>
        <w:trPr>
          <w:trHeight w:val="9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дүлей зілзаллардың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жоюды ұйымдастыру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аумақтық 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5986,0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46332,0</w:t>
            </w:r>
          </w:p>
        </w:tc>
      </w:tr>
      <w:tr>
        <w:trPr>
          <w:trHeight w:val="9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дүлей зілзаллардың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жоюды ұйымдастыру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46332,0</w:t>
            </w:r>
          </w:p>
        </w:tc>
      </w:tr>
      <w:tr>
        <w:trPr>
          <w:trHeight w:val="12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авариялар мен дүлей апаттардың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қорғаныстың іс-шаралары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3929397,0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3929397,0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ішкі істер органы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3929397,0</w:t>
            </w:r>
          </w:p>
        </w:tc>
      </w:tr>
      <w:tr>
        <w:trPr>
          <w:trHeight w:val="9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қауіпсіздікті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3373062,0</w:t>
            </w:r>
          </w:p>
        </w:tc>
      </w:tr>
      <w:tr>
        <w:trPr>
          <w:trHeight w:val="9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айықтырғыштардың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айықтырғыштардың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ұйымдастыратын полиция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бөлімшелерінің жұмысын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25348,0</w:t>
            </w:r>
          </w:p>
        </w:tc>
      </w:tr>
      <w:tr>
        <w:trPr>
          <w:trHeight w:val="3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көтермелеу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ғимараттарын, үй-жайлары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құрылыстарын күрделі жөндеу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35137,0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380724,0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оқшалау, бейімдеуді және оңалтуды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 адамдарды орналастыру қызметтері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31914,0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тұткындалған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ұстауды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28128,0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жануаларын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22803,0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9186506,4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</w:p>
        </w:tc>
      </w:tr>
      <w:tr>
        <w:trPr>
          <w:trHeight w:val="12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2453267,0</w:t>
            </w:r>
          </w:p>
        </w:tc>
      </w:tr>
      <w:tr>
        <w:trPr>
          <w:trHeight w:val="3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816824,0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қосымша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816824,0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1636443,0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бағдарламалары бойынша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763817,0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ұйымдарында дарынды балаларға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314150,0</w:t>
            </w:r>
          </w:p>
        </w:tc>
      </w:tr>
      <w:tr>
        <w:trPr>
          <w:trHeight w:val="9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ұстауға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бюджеттеріне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143068,0</w:t>
            </w:r>
          </w:p>
        </w:tc>
      </w:tr>
      <w:tr>
        <w:trPr>
          <w:trHeight w:val="15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мекемелердегі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химия, 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жабдығымен жарақтандыруға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204850,0</w:t>
            </w:r>
          </w:p>
        </w:tc>
      </w:tr>
      <w:tr>
        <w:trPr>
          <w:trHeight w:val="15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бастауыш,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беретін мемлекеттік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лингафондық және мультимедиалық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 құруға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210558,0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білімнен кейінгі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3292722,0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149947,0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мекемелерінде мамандар даярлау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149947,0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3142775,0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ұйымдарында мамандар даярлау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2751263,0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ұйымдарында мамандар даярлау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391512,0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біліктіліктерін арттыру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404667,4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ішкі істер органы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65859,0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қайта даярлау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65859,0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7476,4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қайта даярлау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даярлау және қайта даярлау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960,4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331332,0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қайта даярлау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76883,0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даярлау және қайта даярлау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254449,0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3009870,0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2182580,0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68742,0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35556,0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және конкурстар 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80638,0</w:t>
            </w:r>
          </w:p>
        </w:tc>
      </w:tr>
      <w:tr>
        <w:trPr>
          <w:trHeight w:val="9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күрделі, ағымды жөндеу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237243,0</w:t>
            </w:r>
          </w:p>
        </w:tc>
      </w:tr>
      <w:tr>
        <w:trPr>
          <w:trHeight w:val="9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психикалық денсаулығын зерттеу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психологиялық-медициналық-педагогика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ық консультациялық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79553,0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жеткіншектердің оңалту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бейімдеу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107989,0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12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мектепке дейінгі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485192,0</w:t>
            </w:r>
          </w:p>
        </w:tc>
      </w:tr>
      <w:tr>
        <w:trPr>
          <w:trHeight w:val="15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стратегиясының 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күрделі,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360793,0</w:t>
            </w:r>
          </w:p>
        </w:tc>
      </w:tr>
      <w:tr>
        <w:trPr>
          <w:trHeight w:val="18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"Өзін-өзі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тану" пәні бойынша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ұйымдарын,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беру, 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беру, орта білімнен кейінгі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ұйымдарын, біліктілікті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институттарын оқу материалдарымен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74260,0</w:t>
            </w:r>
          </w:p>
        </w:tc>
      </w:tr>
      <w:tr>
        <w:trPr>
          <w:trHeight w:val="6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633063,0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827290,0</w:t>
            </w:r>
          </w:p>
        </w:tc>
      </w:tr>
      <w:tr>
        <w:trPr>
          <w:trHeight w:val="9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реконструкциялауға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аудандар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қалалар)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</w:tr>
      <w:tr>
        <w:trPr>
          <w:trHeight w:val="9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реконструкциялауға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аудандар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қалалар)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227290,0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19430341,0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502497,0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502497,0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қанды, оның құрамдарын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дәрілерді өндіру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210248,0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196892,0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93728,0</w:t>
            </w:r>
          </w:p>
        </w:tc>
      </w:tr>
      <w:tr>
        <w:trPr>
          <w:trHeight w:val="3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үшін тест-жүйелерін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3662367,0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3662367,0</w:t>
            </w:r>
          </w:p>
        </w:tc>
      </w:tr>
      <w:tr>
        <w:trPr>
          <w:trHeight w:val="6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психикалық аурулардан және жүйкесі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бұзылуынан зардап шегетін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2595114,0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ауруларына қарсы препараттарымен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75903,0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препараттарымен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270228,0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препараттарымен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165102,0</w:t>
            </w:r>
          </w:p>
        </w:tc>
      </w:tr>
      <w:tr>
        <w:trPr>
          <w:trHeight w:val="12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 ауруларды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дәрі-дәрмек құралдарымен,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диализаторлармен, 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материалдарымен және бүйрегі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алмастырылған ауруларды дәрі-дәрмек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34538,0</w:t>
            </w:r>
          </w:p>
        </w:tc>
      </w:tr>
      <w:tr>
        <w:trPr>
          <w:trHeight w:val="6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емдеу кезінде қанның ұюы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факторлармен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261916,0</w:t>
            </w:r>
          </w:p>
        </w:tc>
      </w:tr>
      <w:tr>
        <w:trPr>
          <w:trHeight w:val="9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орталықтандырылған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224273,0</w:t>
            </w:r>
          </w:p>
        </w:tc>
      </w:tr>
      <w:tr>
        <w:trPr>
          <w:trHeight w:val="6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4548693,0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4548693,0</w:t>
            </w:r>
          </w:p>
        </w:tc>
      </w:tr>
      <w:tr>
        <w:trPr>
          <w:trHeight w:val="9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медециналық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қоспағанда,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амбулаторлық-емханалық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4107068,0</w:t>
            </w:r>
          </w:p>
        </w:tc>
      </w:tr>
      <w:tr>
        <w:trPr>
          <w:trHeight w:val="9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амбулаториялық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және емдік тамақ өнімдерімен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441625,0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747468,0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747468,0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авиация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705515,0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 базалары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41953,0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9969316,0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1993760,0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78418,0</w:t>
            </w:r>
          </w:p>
        </w:tc>
      </w:tr>
      <w:tr>
        <w:trPr>
          <w:trHeight w:val="9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шеңберінде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680563,0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індетінің алдын алу және 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іс-шараларды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149290,0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56952,0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жеңілдетілген жол жүрумен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қызметтері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13503,0</w:t>
            </w:r>
          </w:p>
        </w:tc>
      </w:tr>
      <w:tr>
        <w:trPr>
          <w:trHeight w:val="3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iске қосылатын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объектiлерiн ұстау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органдарының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ұйымдарының ғимараттарын, үй-жайлары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құрылыстарын күрделі жөндеу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779123,0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7975556,0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Деңсаулық сақтау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реконструкциялау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7975556,0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3745730,5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2034031,5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1268810,0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(ұйымдарда) қарттар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408616,0</w:t>
            </w:r>
          </w:p>
        </w:tc>
      </w:tr>
      <w:tr>
        <w:trPr>
          <w:trHeight w:val="9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аурулармен 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604594,0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37170,0</w:t>
            </w:r>
          </w:p>
        </w:tc>
      </w:tr>
      <w:tr>
        <w:trPr>
          <w:trHeight w:val="9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(ұйымдарда) жүйкесі бұзылған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218430,0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633642,0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633642,0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131579,5</w:t>
            </w:r>
          </w:p>
        </w:tc>
      </w:tr>
      <w:tr>
        <w:trPr>
          <w:trHeight w:val="6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131579,5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1449944,0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1449944,0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267127,0</w:t>
            </w:r>
          </w:p>
        </w:tc>
      </w:tr>
      <w:tr>
        <w:trPr>
          <w:trHeight w:val="15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күнкөрістің мөлшері өскеніне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 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көмегін және 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 балаларға айсайынғы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303988,0</w:t>
            </w:r>
          </w:p>
        </w:tc>
      </w:tr>
      <w:tr>
        <w:trPr>
          <w:trHeight w:val="9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тәжірибесі бағдарламасын кеңейтуге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540000,0</w:t>
            </w:r>
          </w:p>
        </w:tc>
      </w:tr>
      <w:tr>
        <w:trPr>
          <w:trHeight w:val="28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орай Ұлы Отан соғысының қатысушылары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мүгедектеріне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Мемлекеттер Достастығы елдері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 бойынша жол жүруін,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оларға және олармен бірге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адамдарға Мәскеу, Астана қалаларында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мерекелік іс-шараларға қатысуы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тамақтануына, тұруына, жол жүруіне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шығыстарды төлеуді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11689,0</w:t>
            </w:r>
          </w:p>
        </w:tc>
      </w:tr>
      <w:tr>
        <w:trPr>
          <w:trHeight w:val="42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орай Ұлы Отан соғысының қатысушылары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мүгедектеріне,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теңестірілген,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майдандағы армия құрамына кірмеген,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жылғы 22 маусымнан бастап 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 қыркүйек аралығындағы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кезеңде әскери бөлімшелерде,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мекемелерде, әскери-оқу 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қызметтен өткен, запасқа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босатылған (отставка), "1941-1945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жж. Ұлы 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жеңгенi үшiн"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"Жапонияны жеңгені үшін"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марапатталған әскери қызметшілерге,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жылдарында тылда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алты ай жұмыс істеген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(қызметте болған) адамдарға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көмек төлеу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275140,0</w:t>
            </w:r>
          </w:p>
        </w:tc>
      </w:tr>
      <w:tr>
        <w:trPr>
          <w:trHeight w:val="40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орай Ұлы Отан соғысының қатысушылары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мүгедектеріне,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теңестірілген,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майдандағы армия құрамына кірмеген,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жылғы 22 маусымнан бастап 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 қыркүйек аралығындағы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кезеңде әскери бөлімшелерде,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мекемелерде, әскери-оқу 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қызметтен өткен, запасқа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босатылған (отставка), "1941-1945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жж. Ұлы 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жеңгенi үшiн"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"Жапонияны жеңгені үшін"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марапатталған әскери қызметшілерге,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жылдарында тылда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алты ай жұмыс істеген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(қызметте болған) адамдарға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көмек төлеу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261755,0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261755,0</w:t>
            </w:r>
          </w:p>
        </w:tc>
      </w:tr>
      <w:tr>
        <w:trPr>
          <w:trHeight w:val="9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73949,0</w:t>
            </w:r>
          </w:p>
        </w:tc>
      </w:tr>
      <w:tr>
        <w:trPr>
          <w:trHeight w:val="9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шеңберінде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 объектілерін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 жөндеу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144607,0</w:t>
            </w:r>
          </w:p>
        </w:tc>
      </w:tr>
      <w:tr>
        <w:trPr>
          <w:trHeight w:val="4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5397003,9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2348502,0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2348502,0</w:t>
            </w:r>
          </w:p>
        </w:tc>
      </w:tr>
      <w:tr>
        <w:trPr>
          <w:trHeight w:val="12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 салуға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2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 салуға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алуға 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32702,0</w:t>
            </w:r>
          </w:p>
        </w:tc>
      </w:tr>
      <w:tr>
        <w:trPr>
          <w:trHeight w:val="12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1669800,0</w:t>
            </w:r>
          </w:p>
        </w:tc>
      </w:tr>
      <w:tr>
        <w:trPr>
          <w:trHeight w:val="12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алуға 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3048501,9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3048501,9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37873,0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142843,6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115210,0</w:t>
            </w:r>
          </w:p>
        </w:tc>
      </w:tr>
      <w:tr>
        <w:trPr>
          <w:trHeight w:val="16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жөндеуге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 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326065,0</w:t>
            </w:r>
          </w:p>
        </w:tc>
      </w:tr>
      <w:tr>
        <w:trPr>
          <w:trHeight w:val="9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886747,0</w:t>
            </w:r>
          </w:p>
        </w:tc>
      </w:tr>
      <w:tr>
        <w:trPr>
          <w:trHeight w:val="18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дамытуға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 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834099,0</w:t>
            </w:r>
          </w:p>
        </w:tc>
      </w:tr>
      <w:tr>
        <w:trPr>
          <w:trHeight w:val="18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дамытуға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 абаттандыруға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19398,0</w:t>
            </w:r>
          </w:p>
        </w:tc>
      </w:tr>
      <w:tr>
        <w:trPr>
          <w:trHeight w:val="6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457466,3</w:t>
            </w:r>
          </w:p>
        </w:tc>
      </w:tr>
      <w:tr>
        <w:trPr>
          <w:trHeight w:val="3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нысаналы трансфертер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227600,0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4278755,6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1734823,6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1522367,0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50973,0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106310,0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оған қол жетімді болуын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113197,0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1227187,0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212456,6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202828,6</w:t>
            </w:r>
          </w:p>
        </w:tc>
      </w:tr>
      <w:tr>
        <w:trPr>
          <w:trHeight w:val="6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1273654,0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1223654,0</w:t>
            </w:r>
          </w:p>
        </w:tc>
      </w:tr>
      <w:tr>
        <w:trPr>
          <w:trHeight w:val="6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40273,0</w:t>
            </w:r>
          </w:p>
        </w:tc>
      </w:tr>
      <w:tr>
        <w:trPr>
          <w:trHeight w:val="9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халықаралық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жарыстарына 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1147436,0</w:t>
            </w:r>
          </w:p>
        </w:tc>
      </w:tr>
      <w:tr>
        <w:trPr>
          <w:trHeight w:val="3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539183,0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156895,0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жөніндегі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138173,0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158038,0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158038,0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177209,0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93948,0</w:t>
            </w:r>
          </w:p>
        </w:tc>
      </w:tr>
      <w:tr>
        <w:trPr>
          <w:trHeight w:val="3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83261,0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47041,0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20186,0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тiлдерін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725307,0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205420,0</w:t>
            </w:r>
          </w:p>
        </w:tc>
      </w:tr>
      <w:tr>
        <w:trPr>
          <w:trHeight w:val="9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шеңберінде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күрделі, ағымды жөндеу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205420,0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108198,0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78747,0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28451,0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411689,0</w:t>
            </w:r>
          </w:p>
        </w:tc>
      </w:tr>
      <w:tr>
        <w:trPr>
          <w:trHeight w:val="9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шеңберінде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күрделі, ағымды жөндеу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411689,0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қойнауын пайдалану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1353000,0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1353000,0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1353000,0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1329776,0</w:t>
            </w:r>
          </w:p>
        </w:tc>
      </w:tr>
      <w:tr>
        <w:trPr>
          <w:trHeight w:val="9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23224,0</w:t>
            </w:r>
          </w:p>
        </w:tc>
      </w:tr>
      <w:tr>
        <w:trPr>
          <w:trHeight w:val="9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8059373,0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4061043,0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4061043,0</w:t>
            </w:r>
          </w:p>
        </w:tc>
      </w:tr>
      <w:tr>
        <w:trPr>
          <w:trHeight w:val="6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81223,3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350468,0</w:t>
            </w:r>
          </w:p>
        </w:tc>
      </w:tr>
      <w:tr>
        <w:trPr>
          <w:trHeight w:val="3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612,7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259100,0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дақылдарының шығындылығы мен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арттыруды мемлекеттік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932976,0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залалсыздандыру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9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 арзандату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2399562,0</w:t>
            </w:r>
          </w:p>
        </w:tc>
      </w:tr>
      <w:tr>
        <w:trPr>
          <w:trHeight w:val="12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үшін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32761,0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1697137,0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құрылыстарының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206883,0</w:t>
            </w:r>
          </w:p>
        </w:tc>
      </w:tr>
      <w:tr>
        <w:trPr>
          <w:trHeight w:val="12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көздерi болып табылатын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жабдықтаудың аса маңызды топтық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жүйелерiнен ауыз су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қызметтердің құнын субсидиялау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206883,0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1476250,0</w:t>
            </w:r>
          </w:p>
        </w:tc>
      </w:tr>
      <w:tr>
        <w:trPr>
          <w:trHeight w:val="6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1476250,0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538516,0</w:t>
            </w:r>
          </w:p>
        </w:tc>
      </w:tr>
      <w:tr>
        <w:trPr>
          <w:trHeight w:val="6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538516,0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орман өсiру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528461,0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47404,0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49612,0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35115,0</w:t>
            </w:r>
          </w:p>
        </w:tc>
      </w:tr>
      <w:tr>
        <w:trPr>
          <w:trHeight w:val="3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1623546,0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1473546,0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өнімділігін және сапасын арттыруды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1022972,0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жөніндегі іс-шараларды 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9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эпизоотияға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іс-шаралар жүргізуге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172247,0</w:t>
            </w:r>
          </w:p>
        </w:tc>
      </w:tr>
      <w:tr>
        <w:trPr>
          <w:trHeight w:val="9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265274,0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 бойынша қызмет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18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кенттерге,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100050,0</w:t>
            </w:r>
          </w:p>
        </w:tc>
      </w:tr>
      <w:tr>
        <w:trPr>
          <w:trHeight w:val="18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кенттерге,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49950,0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145029,0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145029,0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31524,0</w:t>
            </w:r>
          </w:p>
        </w:tc>
      </w:tr>
      <w:tr>
        <w:trPr>
          <w:trHeight w:val="6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сәулет-құрылыс бақылау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30524,0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33262,0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32262,0</w:t>
            </w:r>
          </w:p>
        </w:tc>
      </w:tr>
      <w:tr>
        <w:trPr>
          <w:trHeight w:val="28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80243,0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51556,0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6812767,0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2893897,0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2893897,0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1726391,0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1167506,0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3918870,0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3918870,0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34539,0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1066450,0</w:t>
            </w:r>
          </w:p>
        </w:tc>
      </w:tr>
      <w:tr>
        <w:trPr>
          <w:trHeight w:val="6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(қалааралық)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тасымалын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46325,0</w:t>
            </w:r>
          </w:p>
        </w:tc>
      </w:tr>
      <w:tr>
        <w:trPr>
          <w:trHeight w:val="6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шеңберінде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автомобиль жолдарын,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елді-мекендер көшелерін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ұстау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425999,0</w:t>
            </w:r>
          </w:p>
        </w:tc>
      </w:tr>
      <w:tr>
        <w:trPr>
          <w:trHeight w:val="16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жолдарын, қалалар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ұстауға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18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қалалар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797878,0</w:t>
            </w:r>
          </w:p>
        </w:tc>
      </w:tr>
      <w:tr>
        <w:trPr>
          <w:trHeight w:val="18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қалалар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реконструкциялауға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нысаналы даму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682028,0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722424,0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55249,8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41185,0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41185,0</w:t>
            </w:r>
          </w:p>
        </w:tc>
      </w:tr>
      <w:tr>
        <w:trPr>
          <w:trHeight w:val="6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өнер 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38285,0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14064,8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14064,8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14064,8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24623274,0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24623274,0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24623274,0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13987158,0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37961,0</w:t>
            </w:r>
          </w:p>
        </w:tc>
      </w:tr>
      <w:tr>
        <w:trPr>
          <w:trHeight w:val="12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8454422,0</w:t>
            </w:r>
          </w:p>
        </w:tc>
      </w:tr>
      <w:tr>
        <w:trPr>
          <w:trHeight w:val="21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қалаларының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әкiмшiлiк-аумақтық бiрлiктiң саяси,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тұрақтылығына, адамдардың өмiрi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денсаулығына қатер төндiретiн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 туындаған жағдайда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немесе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9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2043733,0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854741,0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1269185,0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987021,0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987021,0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987021,0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987021,0</w:t>
            </w:r>
          </w:p>
        </w:tc>
      </w:tr>
      <w:tr>
        <w:trPr>
          <w:trHeight w:val="9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9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және ауыл халқына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беру үшін "ҚазАгро" ҰБХ"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АҚ-ның еншілес ұйымдарына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3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9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370000,0</w:t>
            </w:r>
          </w:p>
        </w:tc>
      </w:tr>
      <w:tr>
        <w:trPr>
          <w:trHeight w:val="6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көздер есебінен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қаржылық агенттіктерге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44444,0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6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немесе 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(-), профициті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-1065021,1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(профицитін пайдалану)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