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d8777" w14:textId="61d87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Кезекті 2010 жылдың қазан-желтоқсан айларында 1983-1992 жылдар аралығында туған ер азаматтарды мерзімді әскери қызметке шақыруды ұйымдастыру туралы</w:t>
      </w:r>
    </w:p>
    <w:p>
      <w:pPr>
        <w:spacing w:after="0"/>
        <w:ind w:left="0"/>
        <w:jc w:val="both"/>
      </w:pPr>
      <w:r>
        <w:rPr>
          <w:rFonts w:ascii="Times New Roman"/>
          <w:b w:val="false"/>
          <w:i w:val="false"/>
          <w:color w:val="000000"/>
          <w:sz w:val="28"/>
        </w:rPr>
        <w:t>Мұнайлы аудандық әкімдігінің 2010 жылғы 13 қыркүйектегі № 182-қ қаулысы.
Мұнайлы ауданының Әділет басқармасында 2010 жылғы 30 қыркүйекте № 11-7-79 тіркелді</w:t>
      </w:r>
    </w:p>
    <w:p>
      <w:pPr>
        <w:spacing w:after="0"/>
        <w:ind w:left="0"/>
        <w:jc w:val="both"/>
      </w:pPr>
      <w:bookmarkStart w:name="z1" w:id="0"/>
      <w:r>
        <w:rPr>
          <w:rFonts w:ascii="Times New Roman"/>
          <w:b w:val="false"/>
          <w:i w:val="false"/>
          <w:color w:val="000000"/>
          <w:sz w:val="28"/>
        </w:rPr>
        <w:t>
      Қазақстан Республикасының 2005 жылғы 8 шілдедегі № 74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2001 жылғы 23 қаңтардағs № 148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Заңдарына сәйкес, Мұнайлы ауданының әкімдігі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Кезекті 2010 жылдың қазан-желтоқсан айларында 1983-1992 жылдар аралығында туған ер азаматтарды мерзімді әскери қызметке шақыру Мұнайлы ауданының қорғаныс істері жөніндегі бөлімінің шақыру учаскесінде ұйымдастырылсын.</w:t>
      </w:r>
      <w:r>
        <w:br/>
      </w:r>
      <w:r>
        <w:rPr>
          <w:rFonts w:ascii="Times New Roman"/>
          <w:b w:val="false"/>
          <w:i w:val="false"/>
          <w:color w:val="000000"/>
          <w:sz w:val="28"/>
        </w:rPr>
        <w:t>
</w:t>
      </w:r>
      <w:r>
        <w:rPr>
          <w:rFonts w:ascii="Times New Roman"/>
          <w:b w:val="false"/>
          <w:i w:val="false"/>
          <w:color w:val="000000"/>
          <w:sz w:val="28"/>
        </w:rPr>
        <w:t>
      2. Азаматтарды мерзімді әскери қызметке шақыруды жүргізу үшін шақыру комиссиясы құрылсын (қосымша 1).</w:t>
      </w:r>
      <w:r>
        <w:br/>
      </w:r>
      <w:r>
        <w:rPr>
          <w:rFonts w:ascii="Times New Roman"/>
          <w:b w:val="false"/>
          <w:i w:val="false"/>
          <w:color w:val="000000"/>
          <w:sz w:val="28"/>
        </w:rPr>
        <w:t>
</w:t>
      </w:r>
      <w:r>
        <w:rPr>
          <w:rFonts w:ascii="Times New Roman"/>
          <w:b w:val="false"/>
          <w:i w:val="false"/>
          <w:color w:val="000000"/>
          <w:sz w:val="28"/>
        </w:rPr>
        <w:t>
      3. Комиссия мемлекеттік органдар мен мекемелердің комиссия жұмысы кезеңінде бірге отырып жұмыс жасауын қамтамасыз етсін, 2010 жылдың қазан-желтоқсан айлары аралығында мерзімді әскери қызметке шақырылуға жататын ер азаматтарды медициналық куәландыру және тексеруден өткізу жөнінде шаралар алсын.</w:t>
      </w:r>
      <w:r>
        <w:br/>
      </w:r>
      <w:r>
        <w:rPr>
          <w:rFonts w:ascii="Times New Roman"/>
          <w:b w:val="false"/>
          <w:i w:val="false"/>
          <w:color w:val="000000"/>
          <w:sz w:val="28"/>
        </w:rPr>
        <w:t>
</w:t>
      </w:r>
      <w:r>
        <w:rPr>
          <w:rFonts w:ascii="Times New Roman"/>
          <w:b w:val="false"/>
          <w:i w:val="false"/>
          <w:color w:val="000000"/>
          <w:sz w:val="28"/>
        </w:rPr>
        <w:t>
      4. 2010 жылдың қазан-желтоқсан айларында мерзімді әскери қызметке шақырылуға жататын ер азаматтарды медициналық куәландырудан және тексерістен өткізу үшін комиссия құрылсын (қосымша 2).</w:t>
      </w:r>
      <w:r>
        <w:br/>
      </w:r>
      <w:r>
        <w:rPr>
          <w:rFonts w:ascii="Times New Roman"/>
          <w:b w:val="false"/>
          <w:i w:val="false"/>
          <w:color w:val="000000"/>
          <w:sz w:val="28"/>
        </w:rPr>
        <w:t>
</w:t>
      </w:r>
      <w:r>
        <w:rPr>
          <w:rFonts w:ascii="Times New Roman"/>
          <w:b w:val="false"/>
          <w:i w:val="false"/>
          <w:color w:val="000000"/>
          <w:sz w:val="28"/>
        </w:rPr>
        <w:t>
      5. 2010 жылдың қазан-желтоқсан айларында мерзімді әскери қызметке шақыру кезеңінде қорғаныс істері жөніндегі бөліміне келуден жалтарып, бой тасалап жүрген ер азаматтарды іздеу салу және оларды тауып, қорғаныс істері жөніндегі бөліміне жеткізу жөніндегі топ құрылсын (қосымша 3).</w:t>
      </w:r>
      <w:r>
        <w:br/>
      </w:r>
      <w:r>
        <w:rPr>
          <w:rFonts w:ascii="Times New Roman"/>
          <w:b w:val="false"/>
          <w:i w:val="false"/>
          <w:color w:val="000000"/>
          <w:sz w:val="28"/>
        </w:rPr>
        <w:t>
</w:t>
      </w:r>
      <w:r>
        <w:rPr>
          <w:rFonts w:ascii="Times New Roman"/>
          <w:b w:val="false"/>
          <w:i w:val="false"/>
          <w:color w:val="000000"/>
          <w:sz w:val="28"/>
        </w:rPr>
        <w:t>
      6. Мұнайлы ауданының қорғаныс істері жөніндегі бөлімінің шақыру учаскесінде 2010 жылдың қазан-желтоқсан айлары аралығындағы кезеңде мерзімді әскери қызметке шақырылатын ер азаматтарды медициналық куәландыру, тексерістен өткізу және комиссиясының отырысы жүргізілсін.</w:t>
      </w:r>
      <w:r>
        <w:br/>
      </w:r>
      <w:r>
        <w:rPr>
          <w:rFonts w:ascii="Times New Roman"/>
          <w:b w:val="false"/>
          <w:i w:val="false"/>
          <w:color w:val="000000"/>
          <w:sz w:val="28"/>
        </w:rPr>
        <w:t>
</w:t>
      </w:r>
      <w:r>
        <w:rPr>
          <w:rFonts w:ascii="Times New Roman"/>
          <w:b w:val="false"/>
          <w:i w:val="false"/>
          <w:color w:val="000000"/>
          <w:sz w:val="28"/>
        </w:rPr>
        <w:t>
      7. «Мұнайлы аудандық экономика және қаржы бөлімі» мемлекеттік мекемесінің бастығы (А.М.Толыбаева) медициналық куәландыру және  тексеруден өткізу жөніндегі шараларға қаржыландыруды жүзеге асырсын.</w:t>
      </w:r>
      <w:r>
        <w:br/>
      </w:r>
      <w:r>
        <w:rPr>
          <w:rFonts w:ascii="Times New Roman"/>
          <w:b w:val="false"/>
          <w:i w:val="false"/>
          <w:color w:val="000000"/>
          <w:sz w:val="28"/>
        </w:rPr>
        <w:t>
</w:t>
      </w:r>
      <w:r>
        <w:rPr>
          <w:rFonts w:ascii="Times New Roman"/>
          <w:b w:val="false"/>
          <w:i w:val="false"/>
          <w:color w:val="000000"/>
          <w:sz w:val="28"/>
        </w:rPr>
        <w:t>
      8. «Мұнайлы аудандық орталық ауруханасы» мемлекеттік коммуналдық қазыналық кәсіпорны директоры Б.С.Тайшибаев (келісім бойынша):</w:t>
      </w:r>
      <w:r>
        <w:br/>
      </w:r>
      <w:r>
        <w:rPr>
          <w:rFonts w:ascii="Times New Roman"/>
          <w:b w:val="false"/>
          <w:i w:val="false"/>
          <w:color w:val="000000"/>
          <w:sz w:val="28"/>
        </w:rPr>
        <w:t>
</w:t>
      </w:r>
      <w:r>
        <w:rPr>
          <w:rFonts w:ascii="Times New Roman"/>
          <w:b w:val="false"/>
          <w:i w:val="false"/>
          <w:color w:val="000000"/>
          <w:sz w:val="28"/>
        </w:rPr>
        <w:t>
      1) 2010 жылдың қазан - желтоқсан айлары аралығындағы кезеңге мерзімді әскери қызметке шақырылушы ер азаматтарды медициналық куәландырудан және тексеруден өткізу комиссиясына тәжірибесі мол маман - дәрігерлерді қатыстырсын және оларды қажетті дәрігерлік құрал жабдықтармен қамтамасыз ету ұсынылсын;</w:t>
      </w:r>
      <w:r>
        <w:br/>
      </w:r>
      <w:r>
        <w:rPr>
          <w:rFonts w:ascii="Times New Roman"/>
          <w:b w:val="false"/>
          <w:i w:val="false"/>
          <w:color w:val="000000"/>
          <w:sz w:val="28"/>
        </w:rPr>
        <w:t>
</w:t>
      </w:r>
      <w:r>
        <w:rPr>
          <w:rFonts w:ascii="Times New Roman"/>
          <w:b w:val="false"/>
          <w:i w:val="false"/>
          <w:color w:val="000000"/>
          <w:sz w:val="28"/>
        </w:rPr>
        <w:t>
      2) 2010 жылдың қазан-желтоқсан айлары аралығында мерзімді әскери қызметке шақырылатын ер азаматтардың анализдері тапсырылып, қан топтарын айыру, электрокардиограммадан және флюрографиядан өткізуді қамтамасыз ету ұсынылсын;</w:t>
      </w:r>
      <w:r>
        <w:br/>
      </w:r>
      <w:r>
        <w:rPr>
          <w:rFonts w:ascii="Times New Roman"/>
          <w:b w:val="false"/>
          <w:i w:val="false"/>
          <w:color w:val="000000"/>
          <w:sz w:val="28"/>
        </w:rPr>
        <w:t>
</w:t>
      </w:r>
      <w:r>
        <w:rPr>
          <w:rFonts w:ascii="Times New Roman"/>
          <w:b w:val="false"/>
          <w:i w:val="false"/>
          <w:color w:val="000000"/>
          <w:sz w:val="28"/>
        </w:rPr>
        <w:t>
      3) шақыру комиссиясымен аудандық емдеу мекемесіне жолданған шақырылушы ер азаматтардың амбулаторлық тексерістен өтуін қамтамасыз ету ұсынылсын.</w:t>
      </w:r>
      <w:r>
        <w:br/>
      </w:r>
      <w:r>
        <w:rPr>
          <w:rFonts w:ascii="Times New Roman"/>
          <w:b w:val="false"/>
          <w:i w:val="false"/>
          <w:color w:val="000000"/>
          <w:sz w:val="28"/>
        </w:rPr>
        <w:t>
</w:t>
      </w:r>
      <w:r>
        <w:rPr>
          <w:rFonts w:ascii="Times New Roman"/>
          <w:b w:val="false"/>
          <w:i w:val="false"/>
          <w:color w:val="000000"/>
          <w:sz w:val="28"/>
        </w:rPr>
        <w:t>
      9. Ауылдар мен селолық округ әкімдері, ұйымдар мен мекемелер басшылары 2010 жылдың қазан-желтоқсан айларында мерзімді әскери қызметке шақырылуға жататын ер азаматтарды Мұнайлы ауданының қорғаныс істері жөніндегі бөліміне шақырылғаны туралы хабардар етуді және олардың медициналық куәландырудан және тексеруден өтуі үшін шақыру пунктіне белгіленген мерзімде келуін қамтамасыз етсін.</w:t>
      </w:r>
      <w:r>
        <w:br/>
      </w:r>
      <w:r>
        <w:rPr>
          <w:rFonts w:ascii="Times New Roman"/>
          <w:b w:val="false"/>
          <w:i w:val="false"/>
          <w:color w:val="000000"/>
          <w:sz w:val="28"/>
        </w:rPr>
        <w:t>
</w:t>
      </w:r>
      <w:r>
        <w:rPr>
          <w:rFonts w:ascii="Times New Roman"/>
          <w:b w:val="false"/>
          <w:i w:val="false"/>
          <w:color w:val="000000"/>
          <w:sz w:val="28"/>
        </w:rPr>
        <w:t>
      10. «Мұнайлы аудандық ішкі істер бөлімі» мемлекеттік мекемесінің бастығы Д.Н.Қойшыбаев (келісім бойынша) комиссия жұмысы кезеңінде шақыру комиссиясының құрамына қатыстырылуға тиісті полиция қызметкерінің әскерге шақыру жасындағы ер азаматтармен атқарылатын жұмыстарға тікелей қатысы бар бөлімшеден жолдануын қамтамасыз ету ұсынылсын.</w:t>
      </w:r>
      <w:r>
        <w:br/>
      </w:r>
      <w:r>
        <w:rPr>
          <w:rFonts w:ascii="Times New Roman"/>
          <w:b w:val="false"/>
          <w:i w:val="false"/>
          <w:color w:val="000000"/>
          <w:sz w:val="28"/>
        </w:rPr>
        <w:t>
</w:t>
      </w:r>
      <w:r>
        <w:rPr>
          <w:rFonts w:ascii="Times New Roman"/>
          <w:b w:val="false"/>
          <w:i w:val="false"/>
          <w:color w:val="000000"/>
          <w:sz w:val="28"/>
        </w:rPr>
        <w:t>
      11. Медициналық куәландырудан және тексерістен өткізу және шақыру комиссиясы құрамының шақыру учаскесінің жұмысына қатыстырылған қызмет көрсетушілердің жұмыс орны, атқарып жүрген міндеттері және орташа жалақылары сақталатындығы ескерілсін.</w:t>
      </w:r>
      <w:r>
        <w:br/>
      </w:r>
      <w:r>
        <w:rPr>
          <w:rFonts w:ascii="Times New Roman"/>
          <w:b w:val="false"/>
          <w:i w:val="false"/>
          <w:color w:val="000000"/>
          <w:sz w:val="28"/>
        </w:rPr>
        <w:t>
</w:t>
      </w:r>
      <w:r>
        <w:rPr>
          <w:rFonts w:ascii="Times New Roman"/>
          <w:b w:val="false"/>
          <w:i w:val="false"/>
          <w:color w:val="000000"/>
          <w:sz w:val="28"/>
        </w:rPr>
        <w:t>
      12. «Мұнайлы ауданының қорғаныс істері жөніндегі бөлімі» мемлекеттік мекемесінің бастығы Г.И.Мендбаев (келісім бойынша) қаулының орындалуы туралы 2011 жылдың 5 қаңтарына дейін Мұнайлы ауданының әкіміне ақпарат беру ұсынылсын.</w:t>
      </w:r>
      <w:r>
        <w:br/>
      </w:r>
      <w:r>
        <w:rPr>
          <w:rFonts w:ascii="Times New Roman"/>
          <w:b w:val="false"/>
          <w:i w:val="false"/>
          <w:color w:val="000000"/>
          <w:sz w:val="28"/>
        </w:rPr>
        <w:t>
</w:t>
      </w:r>
      <w:r>
        <w:rPr>
          <w:rFonts w:ascii="Times New Roman"/>
          <w:b w:val="false"/>
          <w:i w:val="false"/>
          <w:color w:val="000000"/>
          <w:sz w:val="28"/>
        </w:rPr>
        <w:t>
      13. Осы қаулының орындалуын бақылау аудан әкімінің орынбасары Қ.Ондабаевқа жүктелсін.</w:t>
      </w:r>
      <w:r>
        <w:br/>
      </w:r>
      <w:r>
        <w:rPr>
          <w:rFonts w:ascii="Times New Roman"/>
          <w:b w:val="false"/>
          <w:i w:val="false"/>
          <w:color w:val="000000"/>
          <w:sz w:val="28"/>
        </w:rPr>
        <w:t>
</w:t>
      </w:r>
      <w:r>
        <w:rPr>
          <w:rFonts w:ascii="Times New Roman"/>
          <w:b w:val="false"/>
          <w:i w:val="false"/>
          <w:color w:val="000000"/>
          <w:sz w:val="28"/>
        </w:rPr>
        <w:t>
      14.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Әкім                                    Е. Әбілов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Қ.Ондабаев</w:t>
      </w:r>
      <w:r>
        <w:br/>
      </w:r>
      <w:r>
        <w:rPr>
          <w:rFonts w:ascii="Times New Roman"/>
          <w:b w:val="false"/>
          <w:i w:val="false"/>
          <w:color w:val="000000"/>
          <w:sz w:val="28"/>
        </w:rPr>
        <w:t>
      Е.Ізбергенов</w:t>
      </w:r>
      <w:r>
        <w:br/>
      </w:r>
      <w:r>
        <w:rPr>
          <w:rFonts w:ascii="Times New Roman"/>
          <w:b w:val="false"/>
          <w:i w:val="false"/>
          <w:color w:val="000000"/>
          <w:sz w:val="28"/>
        </w:rPr>
        <w:t>
      Т.Асауов</w:t>
      </w:r>
      <w:r>
        <w:br/>
      </w:r>
      <w:r>
        <w:rPr>
          <w:rFonts w:ascii="Times New Roman"/>
          <w:b w:val="false"/>
          <w:i w:val="false"/>
          <w:color w:val="000000"/>
          <w:sz w:val="28"/>
        </w:rPr>
        <w:t>
      Б.Біләлов</w:t>
      </w:r>
      <w:r>
        <w:br/>
      </w:r>
      <w:r>
        <w:rPr>
          <w:rFonts w:ascii="Times New Roman"/>
          <w:b w:val="false"/>
          <w:i w:val="false"/>
          <w:color w:val="000000"/>
          <w:sz w:val="28"/>
        </w:rPr>
        <w:t>
      Р.Ершаев</w:t>
      </w:r>
      <w:r>
        <w:br/>
      </w:r>
      <w:r>
        <w:rPr>
          <w:rFonts w:ascii="Times New Roman"/>
          <w:b w:val="false"/>
          <w:i w:val="false"/>
          <w:color w:val="000000"/>
          <w:sz w:val="28"/>
        </w:rPr>
        <w:t>
      А.Толыбаева</w:t>
      </w:r>
      <w:r>
        <w:br/>
      </w:r>
      <w:r>
        <w:rPr>
          <w:rFonts w:ascii="Times New Roman"/>
          <w:b w:val="false"/>
          <w:i w:val="false"/>
          <w:color w:val="000000"/>
          <w:sz w:val="28"/>
        </w:rPr>
        <w:t>
      З.Тастемірова</w:t>
      </w:r>
      <w:r>
        <w:br/>
      </w:r>
      <w:r>
        <w:rPr>
          <w:rFonts w:ascii="Times New Roman"/>
          <w:b w:val="false"/>
          <w:i w:val="false"/>
          <w:color w:val="000000"/>
          <w:sz w:val="28"/>
        </w:rPr>
        <w:t>
      Ж.Тұманбаева</w:t>
      </w:r>
    </w:p>
    <w:p>
      <w:pPr>
        <w:spacing w:after="0"/>
        <w:ind w:left="0"/>
        <w:jc w:val="both"/>
      </w:pPr>
      <w:r>
        <w:rPr>
          <w:rFonts w:ascii="Times New Roman"/>
          <w:b w:val="false"/>
          <w:i w:val="false"/>
          <w:color w:val="000000"/>
          <w:sz w:val="28"/>
        </w:rPr>
        <w:t>      «Мұнайлы ауданының қорғаныс</w:t>
      </w:r>
      <w:r>
        <w:br/>
      </w:r>
      <w:r>
        <w:rPr>
          <w:rFonts w:ascii="Times New Roman"/>
          <w:b w:val="false"/>
          <w:i w:val="false"/>
          <w:color w:val="000000"/>
          <w:sz w:val="28"/>
        </w:rPr>
        <w:t>
      істері жөніндегі бөлімі»</w:t>
      </w:r>
      <w:r>
        <w:br/>
      </w:r>
      <w:r>
        <w:rPr>
          <w:rFonts w:ascii="Times New Roman"/>
          <w:b w:val="false"/>
          <w:i w:val="false"/>
          <w:color w:val="000000"/>
          <w:sz w:val="28"/>
        </w:rPr>
        <w:t>
      мемлекеттік мекемесінің</w:t>
      </w:r>
      <w:r>
        <w:br/>
      </w:r>
      <w:r>
        <w:rPr>
          <w:rFonts w:ascii="Times New Roman"/>
          <w:b w:val="false"/>
          <w:i w:val="false"/>
          <w:color w:val="000000"/>
          <w:sz w:val="28"/>
        </w:rPr>
        <w:t>
      бастығы</w:t>
      </w:r>
      <w:r>
        <w:br/>
      </w:r>
      <w:r>
        <w:rPr>
          <w:rFonts w:ascii="Times New Roman"/>
          <w:b w:val="false"/>
          <w:i w:val="false"/>
          <w:color w:val="000000"/>
          <w:sz w:val="28"/>
        </w:rPr>
        <w:t>
      Г.Мендбаев</w:t>
      </w:r>
      <w:r>
        <w:br/>
      </w:r>
      <w:r>
        <w:rPr>
          <w:rFonts w:ascii="Times New Roman"/>
          <w:b w:val="false"/>
          <w:i w:val="false"/>
          <w:color w:val="000000"/>
          <w:sz w:val="28"/>
        </w:rPr>
        <w:t>
      13 қыркүйекте 2010 жыл</w:t>
      </w:r>
    </w:p>
    <w:bookmarkStart w:name="z19" w:id="1"/>
    <w:p>
      <w:pPr>
        <w:spacing w:after="0"/>
        <w:ind w:left="0"/>
        <w:jc w:val="both"/>
      </w:pPr>
      <w:r>
        <w:rPr>
          <w:rFonts w:ascii="Times New Roman"/>
          <w:b w:val="false"/>
          <w:i w:val="false"/>
          <w:color w:val="000000"/>
          <w:sz w:val="28"/>
        </w:rPr>
        <w:t>
Мұнайлы ауданы әкімдігінің</w:t>
      </w:r>
      <w:r>
        <w:br/>
      </w:r>
      <w:r>
        <w:rPr>
          <w:rFonts w:ascii="Times New Roman"/>
          <w:b w:val="false"/>
          <w:i w:val="false"/>
          <w:color w:val="000000"/>
          <w:sz w:val="28"/>
        </w:rPr>
        <w:t>
2010 жыл 13 қыркүйектегі</w:t>
      </w:r>
      <w:r>
        <w:br/>
      </w:r>
      <w:r>
        <w:rPr>
          <w:rFonts w:ascii="Times New Roman"/>
          <w:b w:val="false"/>
          <w:i w:val="false"/>
          <w:color w:val="000000"/>
          <w:sz w:val="28"/>
        </w:rPr>
        <w:t>
№ 182 - қ қаулысына 1 - қосымша</w:t>
      </w:r>
    </w:p>
    <w:bookmarkEnd w:id="1"/>
    <w:p>
      <w:pPr>
        <w:spacing w:after="0"/>
        <w:ind w:left="0"/>
        <w:jc w:val="left"/>
      </w:pPr>
      <w:r>
        <w:rPr>
          <w:rFonts w:ascii="Times New Roman"/>
          <w:b/>
          <w:i w:val="false"/>
          <w:color w:val="000000"/>
        </w:rPr>
        <w:t xml:space="preserve"> Азаматтарды мерзімді әскери қызметке шақыруды жүргізу үшін</w:t>
      </w:r>
      <w:r>
        <w:br/>
      </w:r>
      <w:r>
        <w:rPr>
          <w:rFonts w:ascii="Times New Roman"/>
          <w:b/>
          <w:i w:val="false"/>
          <w:color w:val="000000"/>
        </w:rPr>
        <w:t>
шақыру комиссияларының құрамы</w:t>
      </w:r>
    </w:p>
    <w:p>
      <w:pPr>
        <w:spacing w:after="0"/>
        <w:ind w:left="0"/>
        <w:jc w:val="both"/>
      </w:pPr>
      <w:r>
        <w:rPr>
          <w:rFonts w:ascii="Times New Roman"/>
          <w:b/>
          <w:i w:val="false"/>
          <w:color w:val="000000"/>
          <w:sz w:val="28"/>
        </w:rPr>
        <w:t>Комиссия т</w:t>
      </w:r>
      <w:r>
        <w:rPr>
          <w:rFonts w:ascii="Times New Roman"/>
          <w:b/>
          <w:i w:val="false"/>
          <w:color w:val="000000"/>
          <w:sz w:val="28"/>
        </w:rPr>
        <w:t>ө</w:t>
      </w:r>
      <w:r>
        <w:rPr>
          <w:rFonts w:ascii="Times New Roman"/>
          <w:b/>
          <w:i w:val="false"/>
          <w:color w:val="000000"/>
          <w:sz w:val="28"/>
        </w:rPr>
        <w:t>ра</w:t>
      </w:r>
      <w:r>
        <w:rPr>
          <w:rFonts w:ascii="Times New Roman"/>
          <w:b/>
          <w:i w:val="false"/>
          <w:color w:val="000000"/>
          <w:sz w:val="28"/>
        </w:rPr>
        <w:t>ғ</w:t>
      </w:r>
      <w:r>
        <w:rPr>
          <w:rFonts w:ascii="Times New Roman"/>
          <w:b/>
          <w:i w:val="false"/>
          <w:color w:val="000000"/>
          <w:sz w:val="28"/>
        </w:rPr>
        <w:t>асы</w:t>
      </w:r>
      <w:r>
        <w:br/>
      </w:r>
      <w:r>
        <w:rPr>
          <w:rFonts w:ascii="Times New Roman"/>
          <w:b w:val="false"/>
          <w:i w:val="false"/>
          <w:color w:val="000000"/>
          <w:sz w:val="28"/>
        </w:rPr>
        <w:t>
Мендбаев Газим Ілясұлы          «Мұнайлы ауданының қорғаныс істері</w:t>
      </w:r>
      <w:r>
        <w:br/>
      </w:r>
      <w:r>
        <w:rPr>
          <w:rFonts w:ascii="Times New Roman"/>
          <w:b w:val="false"/>
          <w:i w:val="false"/>
          <w:color w:val="000000"/>
          <w:sz w:val="28"/>
        </w:rPr>
        <w:t>
                                жөніндегі бөлімі» мемлекеттік</w:t>
      </w:r>
      <w:r>
        <w:br/>
      </w:r>
      <w:r>
        <w:rPr>
          <w:rFonts w:ascii="Times New Roman"/>
          <w:b w:val="false"/>
          <w:i w:val="false"/>
          <w:color w:val="000000"/>
          <w:sz w:val="28"/>
        </w:rPr>
        <w:t>
                                мекемесінің бастығы</w:t>
      </w:r>
    </w:p>
    <w:p>
      <w:pPr>
        <w:spacing w:after="0"/>
        <w:ind w:left="0"/>
        <w:jc w:val="both"/>
      </w:pPr>
      <w:r>
        <w:rPr>
          <w:rFonts w:ascii="Times New Roman"/>
          <w:b/>
          <w:i w:val="false"/>
          <w:color w:val="000000"/>
          <w:sz w:val="28"/>
        </w:rPr>
        <w:t>Комиссия т</w:t>
      </w:r>
      <w:r>
        <w:rPr>
          <w:rFonts w:ascii="Times New Roman"/>
          <w:b/>
          <w:i w:val="false"/>
          <w:color w:val="000000"/>
          <w:sz w:val="28"/>
        </w:rPr>
        <w:t>ө</w:t>
      </w:r>
      <w:r>
        <w:rPr>
          <w:rFonts w:ascii="Times New Roman"/>
          <w:b/>
          <w:i w:val="false"/>
          <w:color w:val="000000"/>
          <w:sz w:val="28"/>
        </w:rPr>
        <w:t>ра</w:t>
      </w:r>
      <w:r>
        <w:rPr>
          <w:rFonts w:ascii="Times New Roman"/>
          <w:b/>
          <w:i w:val="false"/>
          <w:color w:val="000000"/>
          <w:sz w:val="28"/>
        </w:rPr>
        <w:t>ғ</w:t>
      </w:r>
      <w:r>
        <w:rPr>
          <w:rFonts w:ascii="Times New Roman"/>
          <w:b/>
          <w:i w:val="false"/>
          <w:color w:val="000000"/>
          <w:sz w:val="28"/>
        </w:rPr>
        <w:t>асыны</w:t>
      </w:r>
      <w:r>
        <w:rPr>
          <w:rFonts w:ascii="Times New Roman"/>
          <w:b/>
          <w:i w:val="false"/>
          <w:color w:val="000000"/>
          <w:sz w:val="28"/>
        </w:rPr>
        <w:t>ң</w:t>
      </w:r>
      <w:r>
        <w:br/>
      </w:r>
      <w:r>
        <w:rPr>
          <w:rFonts w:ascii="Times New Roman"/>
          <w:b w:val="false"/>
          <w:i w:val="false"/>
          <w:color w:val="000000"/>
          <w:sz w:val="28"/>
        </w:rPr>
        <w:t>
</w:t>
      </w:r>
      <w:r>
        <w:rPr>
          <w:rFonts w:ascii="Times New Roman"/>
          <w:b/>
          <w:i w:val="false"/>
          <w:color w:val="000000"/>
          <w:sz w:val="28"/>
        </w:rPr>
        <w:t>орынбасары</w:t>
      </w:r>
      <w:r>
        <w:br/>
      </w:r>
      <w:r>
        <w:rPr>
          <w:rFonts w:ascii="Times New Roman"/>
          <w:b w:val="false"/>
          <w:i w:val="false"/>
          <w:color w:val="000000"/>
          <w:sz w:val="28"/>
        </w:rPr>
        <w:t>
Мұстафаев Нұрхан Алиханұлы      «Мұнайлы аудандық ішкі саясат бөлімі»</w:t>
      </w:r>
      <w:r>
        <w:br/>
      </w:r>
      <w:r>
        <w:rPr>
          <w:rFonts w:ascii="Times New Roman"/>
          <w:b w:val="false"/>
          <w:i w:val="false"/>
          <w:color w:val="000000"/>
          <w:sz w:val="28"/>
        </w:rPr>
        <w:t>
                                мемлекеттік мекемесінің бас маманы</w:t>
      </w:r>
    </w:p>
    <w:p>
      <w:pPr>
        <w:spacing w:after="0"/>
        <w:ind w:left="0"/>
        <w:jc w:val="both"/>
      </w:pPr>
      <w:r>
        <w:rPr>
          <w:rFonts w:ascii="Times New Roman"/>
          <w:b/>
          <w:i w:val="false"/>
          <w:color w:val="000000"/>
          <w:sz w:val="28"/>
        </w:rPr>
        <w:t>Комиссия м</w:t>
      </w:r>
      <w:r>
        <w:rPr>
          <w:rFonts w:ascii="Times New Roman"/>
          <w:b/>
          <w:i w:val="false"/>
          <w:color w:val="000000"/>
          <w:sz w:val="28"/>
        </w:rPr>
        <w:t>ү</w:t>
      </w:r>
      <w:r>
        <w:rPr>
          <w:rFonts w:ascii="Times New Roman"/>
          <w:b/>
          <w:i w:val="false"/>
          <w:color w:val="000000"/>
          <w:sz w:val="28"/>
        </w:rPr>
        <w:t>шелері:</w:t>
      </w:r>
    </w:p>
    <w:p>
      <w:pPr>
        <w:spacing w:after="0"/>
        <w:ind w:left="0"/>
        <w:jc w:val="both"/>
      </w:pPr>
      <w:r>
        <w:rPr>
          <w:rFonts w:ascii="Times New Roman"/>
          <w:b w:val="false"/>
          <w:i w:val="false"/>
          <w:color w:val="000000"/>
          <w:sz w:val="28"/>
        </w:rPr>
        <w:t>Есенгелдиев Қуаныш Бәлибекұлы   «Мұнайлы аудандық ішкі істер бөлімі»</w:t>
      </w:r>
      <w:r>
        <w:br/>
      </w:r>
      <w:r>
        <w:rPr>
          <w:rFonts w:ascii="Times New Roman"/>
          <w:b w:val="false"/>
          <w:i w:val="false"/>
          <w:color w:val="000000"/>
          <w:sz w:val="28"/>
        </w:rPr>
        <w:t>
                                мемлекеттік мекемесінің бастығының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Аға дәрігер,</w:t>
      </w:r>
      <w:r>
        <w:br/>
      </w:r>
      <w:r>
        <w:rPr>
          <w:rFonts w:ascii="Times New Roman"/>
          <w:b w:val="false"/>
          <w:i w:val="false"/>
          <w:color w:val="000000"/>
          <w:sz w:val="28"/>
        </w:rPr>
        <w:t>
медициналық комиссияның</w:t>
      </w:r>
      <w:r>
        <w:br/>
      </w:r>
      <w:r>
        <w:rPr>
          <w:rFonts w:ascii="Times New Roman"/>
          <w:b w:val="false"/>
          <w:i w:val="false"/>
          <w:color w:val="000000"/>
          <w:sz w:val="28"/>
        </w:rPr>
        <w:t>
төрайымы</w:t>
      </w:r>
      <w:r>
        <w:br/>
      </w:r>
      <w:r>
        <w:rPr>
          <w:rFonts w:ascii="Times New Roman"/>
          <w:b w:val="false"/>
          <w:i w:val="false"/>
          <w:color w:val="000000"/>
          <w:sz w:val="28"/>
        </w:rPr>
        <w:t>
Өтеғұлова Роза Қайрқұлқызы      «Мұнайлы орталық аудандық ауруханасы»</w:t>
      </w:r>
      <w:r>
        <w:br/>
      </w:r>
      <w:r>
        <w:rPr>
          <w:rFonts w:ascii="Times New Roman"/>
          <w:b w:val="false"/>
          <w:i w:val="false"/>
          <w:color w:val="000000"/>
          <w:sz w:val="28"/>
        </w:rPr>
        <w:t>
                                мемлекеттік коммуналдық қазыналық</w:t>
      </w:r>
      <w:r>
        <w:br/>
      </w:r>
      <w:r>
        <w:rPr>
          <w:rFonts w:ascii="Times New Roman"/>
          <w:b w:val="false"/>
          <w:i w:val="false"/>
          <w:color w:val="000000"/>
          <w:sz w:val="28"/>
        </w:rPr>
        <w:t>
                                кәсіпорны директорының орынбасары</w:t>
      </w:r>
    </w:p>
    <w:p>
      <w:pPr>
        <w:spacing w:after="0"/>
        <w:ind w:left="0"/>
        <w:jc w:val="both"/>
      </w:pPr>
      <w:r>
        <w:rPr>
          <w:rFonts w:ascii="Times New Roman"/>
          <w:b/>
          <w:i w:val="false"/>
          <w:color w:val="000000"/>
          <w:sz w:val="28"/>
        </w:rPr>
        <w:t>Комиссия хатшысы</w:t>
      </w:r>
      <w:r>
        <w:br/>
      </w:r>
      <w:r>
        <w:rPr>
          <w:rFonts w:ascii="Times New Roman"/>
          <w:b w:val="false"/>
          <w:i w:val="false"/>
          <w:color w:val="000000"/>
          <w:sz w:val="28"/>
        </w:rPr>
        <w:t>
Набиева Света                   «Мұнайлы орталық аудандық ауруханасы»</w:t>
      </w:r>
      <w:r>
        <w:br/>
      </w:r>
      <w:r>
        <w:rPr>
          <w:rFonts w:ascii="Times New Roman"/>
          <w:b w:val="false"/>
          <w:i w:val="false"/>
          <w:color w:val="000000"/>
          <w:sz w:val="28"/>
        </w:rPr>
        <w:t>
                                мемлекеттік коммуналдық қазыналық</w:t>
      </w:r>
      <w:r>
        <w:br/>
      </w:r>
      <w:r>
        <w:rPr>
          <w:rFonts w:ascii="Times New Roman"/>
          <w:b w:val="false"/>
          <w:i w:val="false"/>
          <w:color w:val="000000"/>
          <w:sz w:val="28"/>
        </w:rPr>
        <w:t>
                                кәсіпорнының аға медбикесі</w:t>
      </w:r>
    </w:p>
    <w:bookmarkStart w:name="z20" w:id="2"/>
    <w:p>
      <w:pPr>
        <w:spacing w:after="0"/>
        <w:ind w:left="0"/>
        <w:jc w:val="both"/>
      </w:pPr>
      <w:r>
        <w:rPr>
          <w:rFonts w:ascii="Times New Roman"/>
          <w:b w:val="false"/>
          <w:i w:val="false"/>
          <w:color w:val="000000"/>
          <w:sz w:val="28"/>
        </w:rPr>
        <w:t>
Мұнайлы ауданы әкімдігінің</w:t>
      </w:r>
      <w:r>
        <w:br/>
      </w:r>
      <w:r>
        <w:rPr>
          <w:rFonts w:ascii="Times New Roman"/>
          <w:b w:val="false"/>
          <w:i w:val="false"/>
          <w:color w:val="000000"/>
          <w:sz w:val="28"/>
        </w:rPr>
        <w:t>
2010 жыл 13 қыркүйектегі</w:t>
      </w:r>
      <w:r>
        <w:br/>
      </w:r>
      <w:r>
        <w:rPr>
          <w:rFonts w:ascii="Times New Roman"/>
          <w:b w:val="false"/>
          <w:i w:val="false"/>
          <w:color w:val="000000"/>
          <w:sz w:val="28"/>
        </w:rPr>
        <w:t>
№ 182 - қ қаулысына 2 - қосымша</w:t>
      </w:r>
    </w:p>
    <w:bookmarkEnd w:id="2"/>
    <w:p>
      <w:pPr>
        <w:spacing w:after="0"/>
        <w:ind w:left="0"/>
        <w:jc w:val="left"/>
      </w:pPr>
      <w:r>
        <w:rPr>
          <w:rFonts w:ascii="Times New Roman"/>
          <w:b/>
          <w:i w:val="false"/>
          <w:color w:val="000000"/>
        </w:rPr>
        <w:t xml:space="preserve"> 2010 жылдың қазан - желтоқсан айларында мерзімді әскери қызметке шақырылуға жататын ер азаматтарды медициналық кәуландырудан</w:t>
      </w:r>
      <w:r>
        <w:br/>
      </w:r>
      <w:r>
        <w:rPr>
          <w:rFonts w:ascii="Times New Roman"/>
          <w:b/>
          <w:i w:val="false"/>
          <w:color w:val="000000"/>
        </w:rPr>
        <w:t>
және тексерістен өткізу үшін комиссия құрамы.</w:t>
      </w:r>
      <w:r>
        <w:br/>
      </w:r>
      <w:r>
        <w:rPr>
          <w:rFonts w:ascii="Times New Roman"/>
          <w:b/>
          <w:i w:val="false"/>
          <w:color w:val="000000"/>
        </w:rPr>
        <w:t>
 </w:t>
      </w:r>
    </w:p>
    <w:p>
      <w:pPr>
        <w:spacing w:after="0"/>
        <w:ind w:left="0"/>
        <w:jc w:val="both"/>
      </w:pPr>
      <w:r>
        <w:rPr>
          <w:rFonts w:ascii="Times New Roman"/>
          <w:b w:val="false"/>
          <w:i w:val="false"/>
          <w:color w:val="000000"/>
          <w:sz w:val="28"/>
        </w:rPr>
        <w:t>Рысбекова Ляззат Төлепбергенқызы     «Мұнайлы орталық аудандық</w:t>
      </w:r>
      <w:r>
        <w:br/>
      </w:r>
      <w:r>
        <w:rPr>
          <w:rFonts w:ascii="Times New Roman"/>
          <w:b w:val="false"/>
          <w:i w:val="false"/>
          <w:color w:val="000000"/>
          <w:sz w:val="28"/>
        </w:rPr>
        <w:t>
                                  ауруханасы» мемлекеттік коммуналдық</w:t>
      </w:r>
      <w:r>
        <w:br/>
      </w:r>
      <w:r>
        <w:rPr>
          <w:rFonts w:ascii="Times New Roman"/>
          <w:b w:val="false"/>
          <w:i w:val="false"/>
          <w:color w:val="000000"/>
          <w:sz w:val="28"/>
        </w:rPr>
        <w:t>
                                  қазыналық кәсіпорнының</w:t>
      </w:r>
      <w:r>
        <w:br/>
      </w:r>
      <w:r>
        <w:rPr>
          <w:rFonts w:ascii="Times New Roman"/>
          <w:b w:val="false"/>
          <w:i w:val="false"/>
          <w:color w:val="000000"/>
          <w:sz w:val="28"/>
        </w:rPr>
        <w:t>
                                  терапевт - дәрігер</w:t>
      </w:r>
      <w:r>
        <w:br/>
      </w:r>
      <w:r>
        <w:rPr>
          <w:rFonts w:ascii="Times New Roman"/>
          <w:b w:val="false"/>
          <w:i w:val="false"/>
          <w:color w:val="000000"/>
          <w:sz w:val="28"/>
        </w:rPr>
        <w:t>
Аманжолова Дина Насұрлайқызы         «Мұнайлы орталық аудандық</w:t>
      </w:r>
      <w:r>
        <w:br/>
      </w:r>
      <w:r>
        <w:rPr>
          <w:rFonts w:ascii="Times New Roman"/>
          <w:b w:val="false"/>
          <w:i w:val="false"/>
          <w:color w:val="000000"/>
          <w:sz w:val="28"/>
        </w:rPr>
        <w:t>
                                  ауруханасы» мемлекеттік коммуналдық</w:t>
      </w:r>
      <w:r>
        <w:br/>
      </w:r>
      <w:r>
        <w:rPr>
          <w:rFonts w:ascii="Times New Roman"/>
          <w:b w:val="false"/>
          <w:i w:val="false"/>
          <w:color w:val="000000"/>
          <w:sz w:val="28"/>
        </w:rPr>
        <w:t>
                                  қазыналық кәсіпорнының</w:t>
      </w:r>
      <w:r>
        <w:br/>
      </w:r>
      <w:r>
        <w:rPr>
          <w:rFonts w:ascii="Times New Roman"/>
          <w:b w:val="false"/>
          <w:i w:val="false"/>
          <w:color w:val="000000"/>
          <w:sz w:val="28"/>
        </w:rPr>
        <w:t>
                                  терапевт - дәрігері</w:t>
      </w:r>
      <w:r>
        <w:br/>
      </w:r>
      <w:r>
        <w:rPr>
          <w:rFonts w:ascii="Times New Roman"/>
          <w:b w:val="false"/>
          <w:i w:val="false"/>
          <w:color w:val="000000"/>
          <w:sz w:val="28"/>
        </w:rPr>
        <w:t>
Шегебаева Азима Бердібайқызы         «Мұнайлы орталық аудандық</w:t>
      </w:r>
      <w:r>
        <w:br/>
      </w:r>
      <w:r>
        <w:rPr>
          <w:rFonts w:ascii="Times New Roman"/>
          <w:b w:val="false"/>
          <w:i w:val="false"/>
          <w:color w:val="000000"/>
          <w:sz w:val="28"/>
        </w:rPr>
        <w:t>
                                  ауруханасы» мемлекеттік коммуналдық</w:t>
      </w:r>
      <w:r>
        <w:br/>
      </w:r>
      <w:r>
        <w:rPr>
          <w:rFonts w:ascii="Times New Roman"/>
          <w:b w:val="false"/>
          <w:i w:val="false"/>
          <w:color w:val="000000"/>
          <w:sz w:val="28"/>
        </w:rPr>
        <w:t>
                                  қазынашылық кәсіпорнының</w:t>
      </w:r>
      <w:r>
        <w:br/>
      </w:r>
      <w:r>
        <w:rPr>
          <w:rFonts w:ascii="Times New Roman"/>
          <w:b w:val="false"/>
          <w:i w:val="false"/>
          <w:color w:val="000000"/>
          <w:sz w:val="28"/>
        </w:rPr>
        <w:t>
                                  окулист - дәрігері</w:t>
      </w:r>
      <w:r>
        <w:br/>
      </w:r>
      <w:r>
        <w:rPr>
          <w:rFonts w:ascii="Times New Roman"/>
          <w:b w:val="false"/>
          <w:i w:val="false"/>
          <w:color w:val="000000"/>
          <w:sz w:val="28"/>
        </w:rPr>
        <w:t>
Темиров Мұхамбетғали Мусаұлы         «Мұнайлы орталық аудандық</w:t>
      </w:r>
      <w:r>
        <w:br/>
      </w:r>
      <w:r>
        <w:rPr>
          <w:rFonts w:ascii="Times New Roman"/>
          <w:b w:val="false"/>
          <w:i w:val="false"/>
          <w:color w:val="000000"/>
          <w:sz w:val="28"/>
        </w:rPr>
        <w:t>
                                  ауруханасы» мемлекеттік коммуналдық</w:t>
      </w:r>
      <w:r>
        <w:br/>
      </w:r>
      <w:r>
        <w:rPr>
          <w:rFonts w:ascii="Times New Roman"/>
          <w:b w:val="false"/>
          <w:i w:val="false"/>
          <w:color w:val="000000"/>
          <w:sz w:val="28"/>
        </w:rPr>
        <w:t>
                                  қазыналық кәсіпорнының</w:t>
      </w:r>
      <w:r>
        <w:br/>
      </w:r>
      <w:r>
        <w:rPr>
          <w:rFonts w:ascii="Times New Roman"/>
          <w:b w:val="false"/>
          <w:i w:val="false"/>
          <w:color w:val="000000"/>
          <w:sz w:val="28"/>
        </w:rPr>
        <w:t>
                                  хирург - дәрігері</w:t>
      </w:r>
      <w:r>
        <w:br/>
      </w:r>
      <w:r>
        <w:rPr>
          <w:rFonts w:ascii="Times New Roman"/>
          <w:b w:val="false"/>
          <w:i w:val="false"/>
          <w:color w:val="000000"/>
          <w:sz w:val="28"/>
        </w:rPr>
        <w:t>
Қайырқожа Мейрамбек Мұңалқожаұлы     «Мұнайлы орталық аудандық</w:t>
      </w:r>
      <w:r>
        <w:br/>
      </w:r>
      <w:r>
        <w:rPr>
          <w:rFonts w:ascii="Times New Roman"/>
          <w:b w:val="false"/>
          <w:i w:val="false"/>
          <w:color w:val="000000"/>
          <w:sz w:val="28"/>
        </w:rPr>
        <w:t>
                                  ауруханасы» мемлекеттік коммуналдық</w:t>
      </w:r>
      <w:r>
        <w:br/>
      </w:r>
      <w:r>
        <w:rPr>
          <w:rFonts w:ascii="Times New Roman"/>
          <w:b w:val="false"/>
          <w:i w:val="false"/>
          <w:color w:val="000000"/>
          <w:sz w:val="28"/>
        </w:rPr>
        <w:t>
                                  қазыналық кәсіпорнының</w:t>
      </w:r>
      <w:r>
        <w:br/>
      </w:r>
      <w:r>
        <w:rPr>
          <w:rFonts w:ascii="Times New Roman"/>
          <w:b w:val="false"/>
          <w:i w:val="false"/>
          <w:color w:val="000000"/>
          <w:sz w:val="28"/>
        </w:rPr>
        <w:t>
                                  оторинолоринголог - дәрігері</w:t>
      </w:r>
      <w:r>
        <w:br/>
      </w:r>
      <w:r>
        <w:rPr>
          <w:rFonts w:ascii="Times New Roman"/>
          <w:b w:val="false"/>
          <w:i w:val="false"/>
          <w:color w:val="000000"/>
          <w:sz w:val="28"/>
        </w:rPr>
        <w:t>
Жұбатырова Райхан Нұржігітқызы       «Мұнайлы орталық аудандық</w:t>
      </w:r>
      <w:r>
        <w:br/>
      </w:r>
      <w:r>
        <w:rPr>
          <w:rFonts w:ascii="Times New Roman"/>
          <w:b w:val="false"/>
          <w:i w:val="false"/>
          <w:color w:val="000000"/>
          <w:sz w:val="28"/>
        </w:rPr>
        <w:t>
                                  ауруханасы» мемлекеттік коммуналдық</w:t>
      </w:r>
      <w:r>
        <w:br/>
      </w:r>
      <w:r>
        <w:rPr>
          <w:rFonts w:ascii="Times New Roman"/>
          <w:b w:val="false"/>
          <w:i w:val="false"/>
          <w:color w:val="000000"/>
          <w:sz w:val="28"/>
        </w:rPr>
        <w:t>
                                  қазыналық кәсіпорнының</w:t>
      </w:r>
      <w:r>
        <w:br/>
      </w:r>
      <w:r>
        <w:rPr>
          <w:rFonts w:ascii="Times New Roman"/>
          <w:b w:val="false"/>
          <w:i w:val="false"/>
          <w:color w:val="000000"/>
          <w:sz w:val="28"/>
        </w:rPr>
        <w:t>
                                  невропотолог - дәрігері</w:t>
      </w:r>
      <w:r>
        <w:br/>
      </w:r>
      <w:r>
        <w:rPr>
          <w:rFonts w:ascii="Times New Roman"/>
          <w:b w:val="false"/>
          <w:i w:val="false"/>
          <w:color w:val="000000"/>
          <w:sz w:val="28"/>
        </w:rPr>
        <w:t>
Киркимова Құндыз Мұқашқызы           «Мұнайлы орталық аудандық</w:t>
      </w:r>
      <w:r>
        <w:br/>
      </w:r>
      <w:r>
        <w:rPr>
          <w:rFonts w:ascii="Times New Roman"/>
          <w:b w:val="false"/>
          <w:i w:val="false"/>
          <w:color w:val="000000"/>
          <w:sz w:val="28"/>
        </w:rPr>
        <w:t>
                                  ауруханасы» мемлекеттік коммуналдық</w:t>
      </w:r>
      <w:r>
        <w:br/>
      </w:r>
      <w:r>
        <w:rPr>
          <w:rFonts w:ascii="Times New Roman"/>
          <w:b w:val="false"/>
          <w:i w:val="false"/>
          <w:color w:val="000000"/>
          <w:sz w:val="28"/>
        </w:rPr>
        <w:t>
                                  қазыналық кәсіпорнының</w:t>
      </w:r>
      <w:r>
        <w:br/>
      </w:r>
      <w:r>
        <w:rPr>
          <w:rFonts w:ascii="Times New Roman"/>
          <w:b w:val="false"/>
          <w:i w:val="false"/>
          <w:color w:val="000000"/>
          <w:sz w:val="28"/>
        </w:rPr>
        <w:t>
                                  фтизиатр - дәрігері</w:t>
      </w:r>
      <w:r>
        <w:br/>
      </w:r>
      <w:r>
        <w:rPr>
          <w:rFonts w:ascii="Times New Roman"/>
          <w:b w:val="false"/>
          <w:i w:val="false"/>
          <w:color w:val="000000"/>
          <w:sz w:val="28"/>
        </w:rPr>
        <w:t>
Мурзабаева Жадыра</w:t>
      </w:r>
      <w:r>
        <w:br/>
      </w:r>
      <w:r>
        <w:rPr>
          <w:rFonts w:ascii="Times New Roman"/>
          <w:b w:val="false"/>
          <w:i w:val="false"/>
          <w:color w:val="000000"/>
          <w:sz w:val="28"/>
        </w:rPr>
        <w:t>
Хайтмұханбетқызы                     «Мұнайлы орталық аудандық</w:t>
      </w:r>
      <w:r>
        <w:br/>
      </w:r>
      <w:r>
        <w:rPr>
          <w:rFonts w:ascii="Times New Roman"/>
          <w:b w:val="false"/>
          <w:i w:val="false"/>
          <w:color w:val="000000"/>
          <w:sz w:val="28"/>
        </w:rPr>
        <w:t>
                                  ауруханасы» мемлекеттік коммуналдық</w:t>
      </w:r>
      <w:r>
        <w:br/>
      </w:r>
      <w:r>
        <w:rPr>
          <w:rFonts w:ascii="Times New Roman"/>
          <w:b w:val="false"/>
          <w:i w:val="false"/>
          <w:color w:val="000000"/>
          <w:sz w:val="28"/>
        </w:rPr>
        <w:t>
                                  қазыналық кәсіпорнының</w:t>
      </w:r>
      <w:r>
        <w:br/>
      </w:r>
      <w:r>
        <w:rPr>
          <w:rFonts w:ascii="Times New Roman"/>
          <w:b w:val="false"/>
          <w:i w:val="false"/>
          <w:color w:val="000000"/>
          <w:sz w:val="28"/>
        </w:rPr>
        <w:t>
                                  фтизиатр - дәрігері</w:t>
      </w:r>
      <w:r>
        <w:br/>
      </w:r>
      <w:r>
        <w:rPr>
          <w:rFonts w:ascii="Times New Roman"/>
          <w:b w:val="false"/>
          <w:i w:val="false"/>
          <w:color w:val="000000"/>
          <w:sz w:val="28"/>
        </w:rPr>
        <w:t>
Ахметова Сандуғаш Ғаниматқызы        «Мұнайлы орталық аудандық</w:t>
      </w:r>
      <w:r>
        <w:br/>
      </w:r>
      <w:r>
        <w:rPr>
          <w:rFonts w:ascii="Times New Roman"/>
          <w:b w:val="false"/>
          <w:i w:val="false"/>
          <w:color w:val="000000"/>
          <w:sz w:val="28"/>
        </w:rPr>
        <w:t>
                                  ауруханасы» мемлекеттік коммуналдық</w:t>
      </w:r>
      <w:r>
        <w:br/>
      </w:r>
      <w:r>
        <w:rPr>
          <w:rFonts w:ascii="Times New Roman"/>
          <w:b w:val="false"/>
          <w:i w:val="false"/>
          <w:color w:val="000000"/>
          <w:sz w:val="28"/>
        </w:rPr>
        <w:t>
                                  қазыналық кәсіпорнының</w:t>
      </w:r>
      <w:r>
        <w:br/>
      </w:r>
      <w:r>
        <w:rPr>
          <w:rFonts w:ascii="Times New Roman"/>
          <w:b w:val="false"/>
          <w:i w:val="false"/>
          <w:color w:val="000000"/>
          <w:sz w:val="28"/>
        </w:rPr>
        <w:t>
                                  стомотолог - дәрігері</w:t>
      </w:r>
      <w:r>
        <w:br/>
      </w:r>
      <w:r>
        <w:rPr>
          <w:rFonts w:ascii="Times New Roman"/>
          <w:b w:val="false"/>
          <w:i w:val="false"/>
          <w:color w:val="000000"/>
          <w:sz w:val="28"/>
        </w:rPr>
        <w:t>
Қарасаев Жәнібек Мыңбайұлы           «Мұнайлы орталық аудандық</w:t>
      </w:r>
      <w:r>
        <w:br/>
      </w:r>
      <w:r>
        <w:rPr>
          <w:rFonts w:ascii="Times New Roman"/>
          <w:b w:val="false"/>
          <w:i w:val="false"/>
          <w:color w:val="000000"/>
          <w:sz w:val="28"/>
        </w:rPr>
        <w:t>
                                  ауруханасы» мемлекеттік коммуналдық</w:t>
      </w:r>
      <w:r>
        <w:br/>
      </w:r>
      <w:r>
        <w:rPr>
          <w:rFonts w:ascii="Times New Roman"/>
          <w:b w:val="false"/>
          <w:i w:val="false"/>
          <w:color w:val="000000"/>
          <w:sz w:val="28"/>
        </w:rPr>
        <w:t>
                                  қазыналық кәсіпорнының</w:t>
      </w:r>
      <w:r>
        <w:br/>
      </w:r>
      <w:r>
        <w:rPr>
          <w:rFonts w:ascii="Times New Roman"/>
          <w:b w:val="false"/>
          <w:i w:val="false"/>
          <w:color w:val="000000"/>
          <w:sz w:val="28"/>
        </w:rPr>
        <w:t>
                                  стомотолог - дәрігері</w:t>
      </w:r>
      <w:r>
        <w:br/>
      </w:r>
      <w:r>
        <w:rPr>
          <w:rFonts w:ascii="Times New Roman"/>
          <w:b w:val="false"/>
          <w:i w:val="false"/>
          <w:color w:val="000000"/>
          <w:sz w:val="28"/>
        </w:rPr>
        <w:t>
Изтлеуов Абишбай Изтлеуұлы           «Мұнайлы орталық аудандық</w:t>
      </w:r>
      <w:r>
        <w:br/>
      </w:r>
      <w:r>
        <w:rPr>
          <w:rFonts w:ascii="Times New Roman"/>
          <w:b w:val="false"/>
          <w:i w:val="false"/>
          <w:color w:val="000000"/>
          <w:sz w:val="28"/>
        </w:rPr>
        <w:t>
                                  ауруханасы» мемлекеттік коммуналдық</w:t>
      </w:r>
      <w:r>
        <w:br/>
      </w:r>
      <w:r>
        <w:rPr>
          <w:rFonts w:ascii="Times New Roman"/>
          <w:b w:val="false"/>
          <w:i w:val="false"/>
          <w:color w:val="000000"/>
          <w:sz w:val="28"/>
        </w:rPr>
        <w:t>
                                  қазыналық кәсіпорнының</w:t>
      </w:r>
      <w:r>
        <w:br/>
      </w:r>
      <w:r>
        <w:rPr>
          <w:rFonts w:ascii="Times New Roman"/>
          <w:b w:val="false"/>
          <w:i w:val="false"/>
          <w:color w:val="000000"/>
          <w:sz w:val="28"/>
        </w:rPr>
        <w:t>
                                  дермотолог - дәрігеріЖайлы</w:t>
      </w:r>
      <w:r>
        <w:br/>
      </w:r>
      <w:r>
        <w:rPr>
          <w:rFonts w:ascii="Times New Roman"/>
          <w:b w:val="false"/>
          <w:i w:val="false"/>
          <w:color w:val="000000"/>
          <w:sz w:val="28"/>
        </w:rPr>
        <w:t>
Демеген Сұлтанұлы                    «Мұнайлы орталық аудандық</w:t>
      </w:r>
      <w:r>
        <w:br/>
      </w:r>
      <w:r>
        <w:rPr>
          <w:rFonts w:ascii="Times New Roman"/>
          <w:b w:val="false"/>
          <w:i w:val="false"/>
          <w:color w:val="000000"/>
          <w:sz w:val="28"/>
        </w:rPr>
        <w:t>
                                  ауруханасы» мемлекеттік коммуналдық</w:t>
      </w:r>
      <w:r>
        <w:br/>
      </w:r>
      <w:r>
        <w:rPr>
          <w:rFonts w:ascii="Times New Roman"/>
          <w:b w:val="false"/>
          <w:i w:val="false"/>
          <w:color w:val="000000"/>
          <w:sz w:val="28"/>
        </w:rPr>
        <w:t>
                                  қазыналық кәсіпорнының</w:t>
      </w:r>
      <w:r>
        <w:br/>
      </w:r>
      <w:r>
        <w:rPr>
          <w:rFonts w:ascii="Times New Roman"/>
          <w:b w:val="false"/>
          <w:i w:val="false"/>
          <w:color w:val="000000"/>
          <w:sz w:val="28"/>
        </w:rPr>
        <w:t>
                                  нарколог - дәрігері</w:t>
      </w:r>
    </w:p>
    <w:bookmarkStart w:name="z21" w:id="3"/>
    <w:p>
      <w:pPr>
        <w:spacing w:after="0"/>
        <w:ind w:left="0"/>
        <w:jc w:val="both"/>
      </w:pPr>
      <w:r>
        <w:rPr>
          <w:rFonts w:ascii="Times New Roman"/>
          <w:b w:val="false"/>
          <w:i w:val="false"/>
          <w:color w:val="000000"/>
          <w:sz w:val="28"/>
        </w:rPr>
        <w:t>
Мұнайлы ауданы әкімдігінің</w:t>
      </w:r>
      <w:r>
        <w:br/>
      </w:r>
      <w:r>
        <w:rPr>
          <w:rFonts w:ascii="Times New Roman"/>
          <w:b w:val="false"/>
          <w:i w:val="false"/>
          <w:color w:val="000000"/>
          <w:sz w:val="28"/>
        </w:rPr>
        <w:t>
2010 жыл 13 қыркүйектегі</w:t>
      </w:r>
      <w:r>
        <w:br/>
      </w:r>
      <w:r>
        <w:rPr>
          <w:rFonts w:ascii="Times New Roman"/>
          <w:b w:val="false"/>
          <w:i w:val="false"/>
          <w:color w:val="000000"/>
          <w:sz w:val="28"/>
        </w:rPr>
        <w:t>
№ 182 - қ қаулысына 3 - қосымша</w:t>
      </w:r>
    </w:p>
    <w:bookmarkEnd w:id="3"/>
    <w:p>
      <w:pPr>
        <w:spacing w:after="0"/>
        <w:ind w:left="0"/>
        <w:jc w:val="left"/>
      </w:pPr>
      <w:r>
        <w:rPr>
          <w:rFonts w:ascii="Times New Roman"/>
          <w:b/>
          <w:i w:val="false"/>
          <w:color w:val="000000"/>
        </w:rPr>
        <w:t xml:space="preserve"> 2010 жылдың қазан-желтоқсан айларында мерзімді әскери</w:t>
      </w:r>
      <w:r>
        <w:br/>
      </w:r>
      <w:r>
        <w:rPr>
          <w:rFonts w:ascii="Times New Roman"/>
          <w:b/>
          <w:i w:val="false"/>
          <w:color w:val="000000"/>
        </w:rPr>
        <w:t>
қызметке шақыру кезеңінде қорғаныс істері жөніндегі бөліміне келуден жалтарып, бой тасалап жүрген ер азаматтарды іздеу салу және оларды тауып, қорғаныс істері жөніндегі бөліміне жеткізу</w:t>
      </w:r>
      <w:r>
        <w:br/>
      </w:r>
      <w:r>
        <w:rPr>
          <w:rFonts w:ascii="Times New Roman"/>
          <w:b/>
          <w:i w:val="false"/>
          <w:color w:val="000000"/>
        </w:rPr>
        <w:t>
жөніндегі ТОП</w:t>
      </w:r>
      <w:r>
        <w:br/>
      </w:r>
      <w:r>
        <w:rPr>
          <w:rFonts w:ascii="Times New Roman"/>
          <w:b/>
          <w:i w:val="false"/>
          <w:color w:val="000000"/>
        </w:rPr>
        <w:t>
 </w:t>
      </w:r>
    </w:p>
    <w:p>
      <w:pPr>
        <w:spacing w:after="0"/>
        <w:ind w:left="0"/>
        <w:jc w:val="both"/>
      </w:pPr>
      <w:r>
        <w:rPr>
          <w:rFonts w:ascii="Times New Roman"/>
          <w:b w:val="false"/>
          <w:i w:val="false"/>
          <w:color w:val="000000"/>
          <w:sz w:val="28"/>
        </w:rPr>
        <w:t>Каниев Саламат Хайроллаевич          «Мұнайлы ауданының қорғаныс</w:t>
      </w:r>
      <w:r>
        <w:br/>
      </w:r>
      <w:r>
        <w:rPr>
          <w:rFonts w:ascii="Times New Roman"/>
          <w:b w:val="false"/>
          <w:i w:val="false"/>
          <w:color w:val="000000"/>
          <w:sz w:val="28"/>
        </w:rPr>
        <w:t>
                                 істері жөніндегі бөлімі» мемлекеттік</w:t>
      </w:r>
      <w:r>
        <w:br/>
      </w:r>
      <w:r>
        <w:rPr>
          <w:rFonts w:ascii="Times New Roman"/>
          <w:b w:val="false"/>
          <w:i w:val="false"/>
          <w:color w:val="000000"/>
          <w:sz w:val="28"/>
        </w:rPr>
        <w:t>
                                 мекемесінің Әскери қызметшілерді</w:t>
      </w:r>
      <w:r>
        <w:br/>
      </w:r>
      <w:r>
        <w:rPr>
          <w:rFonts w:ascii="Times New Roman"/>
          <w:b w:val="false"/>
          <w:i w:val="false"/>
          <w:color w:val="000000"/>
          <w:sz w:val="28"/>
        </w:rPr>
        <w:t>
                                 келісімшарт бойынша іріктеу және</w:t>
      </w:r>
      <w:r>
        <w:br/>
      </w:r>
      <w:r>
        <w:rPr>
          <w:rFonts w:ascii="Times New Roman"/>
          <w:b w:val="false"/>
          <w:i w:val="false"/>
          <w:color w:val="000000"/>
          <w:sz w:val="28"/>
        </w:rPr>
        <w:t>
                                 шақыру бөлімшесі бастығы.</w:t>
      </w:r>
    </w:p>
    <w:p>
      <w:pPr>
        <w:spacing w:after="0"/>
        <w:ind w:left="0"/>
        <w:jc w:val="both"/>
      </w:pPr>
      <w:r>
        <w:rPr>
          <w:rFonts w:ascii="Times New Roman"/>
          <w:b w:val="false"/>
          <w:i w:val="false"/>
          <w:color w:val="000000"/>
          <w:sz w:val="28"/>
        </w:rPr>
        <w:t>Көшкінов Батыр Шүйішбекұлы            «Мұнайлы аудандық ішкі істер</w:t>
      </w:r>
      <w:r>
        <w:br/>
      </w:r>
      <w:r>
        <w:rPr>
          <w:rFonts w:ascii="Times New Roman"/>
          <w:b w:val="false"/>
          <w:i w:val="false"/>
          <w:color w:val="000000"/>
          <w:sz w:val="28"/>
        </w:rPr>
        <w:t>
                                 бөлімі» мемлекеттік мекемесінің</w:t>
      </w:r>
      <w:r>
        <w:br/>
      </w:r>
      <w:r>
        <w:rPr>
          <w:rFonts w:ascii="Times New Roman"/>
          <w:b w:val="false"/>
          <w:i w:val="false"/>
          <w:color w:val="000000"/>
          <w:sz w:val="28"/>
        </w:rPr>
        <w:t>
                                 Қоғамдық қауіпсіздік бөлімшесінің</w:t>
      </w:r>
      <w:r>
        <w:br/>
      </w:r>
      <w:r>
        <w:rPr>
          <w:rFonts w:ascii="Times New Roman"/>
          <w:b w:val="false"/>
          <w:i w:val="false"/>
          <w:color w:val="000000"/>
          <w:sz w:val="28"/>
        </w:rPr>
        <w:t>
                                 учаскелік полиция инспекторларына</w:t>
      </w:r>
      <w:r>
        <w:br/>
      </w:r>
      <w:r>
        <w:rPr>
          <w:rFonts w:ascii="Times New Roman"/>
          <w:b w:val="false"/>
          <w:i w:val="false"/>
          <w:color w:val="000000"/>
          <w:sz w:val="28"/>
        </w:rPr>
        <w:t>
                                 басшылық ету жөніндегі аға инспектор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