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b801" w14:textId="1c6b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"Жастар іс-тәжірибесін" ұсынушы немесе құрушы кәсіпорындар, ұйымдар мен мекемелер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Мұнайлы ауданы әкімдігінің 2010 жылғы 25 қаңтардағы № 3-қ қаулысы. Мұнайлы ауданының Әділет басқармасында 2010 жылғы 26 ақпанда № 11-7-71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Республикасындағы жергілікті мемлекеттік басқару және өзін - өзі басқару туралы» және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000000"/>
          <w:sz w:val="28"/>
        </w:rPr>
        <w:t xml:space="preserve"> «Халықты жұмыспен қамту туралы» Заңдарына, Қазақстан Республикасы Президентінің 2009 жылғы 12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765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«Мемлекет басшысының 2009 жылғы 6 наурыздағы «Дағдарыстан - жаңару мен дамуға» атты Қазақстан халқына Жолдауын іске асыру жөніндегі шаралар туралы» Жарлығына және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«Халықты жұмыспен қамту туралы» Қазақстан Республикасының Заңын іске асыру жөніндегі шаралар туралы» Қаулысына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2010 жылға «Жастар іс - тәжірибесін» ұсынушы немесе құрушы кәсіпорындар, ұйымдар мен мекемелердің тізбесі және еңбек ақы мөлшері қосымшаға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Е.Ж. Әбіловке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 О. Қазақбаев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Мұнайлы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қаңтар 2010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 қаулысына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«Жастар іс - тәжірибесін» ұсынушы немесе құрушы кәсіпорындар, ұйымдар мен мекемелер тізбесі және еңбек ақы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4265"/>
        <w:gridCol w:w="2140"/>
        <w:gridCol w:w="1923"/>
        <w:gridCol w:w="1727"/>
        <w:gridCol w:w="1924"/>
      </w:tblGrid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Кәсіпорындар, ұйымдар мен мекемелер атауы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Жұмыссыз-дар саны (адам)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адамға төлене- тін еңбек ақы мөлшері (теңге)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мерзімі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Қаржы- ландыру көзі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 әкімінің аппараты» мемлекеттік мекемесі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 ликалық бюджет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ішкі істер бөлімі» мемлекеттік мекемесі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 ликалық бюджет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облыстық халыққа қызмет көрсету орталығы» мемлекеттік мекемесінің Мұнайлы ауданы бойынша филиалы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 ликалық бюджет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«Зейнетақы төлеу жөніндегі мемлекеттік орталығы Маңғыстау облыстық филиалы» Мұнайлы ауданы бөлімшесі» мемлекеттік коммуналдық қазыналық кәсіпорны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 ликалық бюджет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ауданы бойынша мемлекеттік санитарлық эпидемиологиялық қадағалау басқармасы» мемлекеттік мекемесі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 ликалық бюджет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жұмыспен қамту және әлеуметтік бағдарламалар бөлімі» мемлекеттік мекемесі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 ликалық бюджет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орталық ауруханасы» мемлекеттік коммуналдық қазыналық кәсіпорны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 ликалық бюджет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«Мұнайлы» газеті редакциясы» мемлекеттік коммуналдық кәсіпорны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 ликалық бюджет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ауданының қорғаныс істері жөніндегі бөлімі» мемлекеттік мекемесі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 ликалық бюджет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әділет басқармасы» мемлекеттік мекемесі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 ликалық бюджет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ардагерлер кеңесі» қоғамдық бірлестігі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 ликалық бюджет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Халықтық Демократиялық партиясы» қоғамдық бірлестігінің Маңғыстау облысы Мұнайлы аудандық филиалы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 ликалық бюджет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прокуратурасы» мемлекеттік мекемесі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 ликалық бюджет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ы: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