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6ffb3" w14:textId="3f6ff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12 желтоқсандағы № 21/225 "2010-2012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Мұнайлы аудандық мәслихатының 2010 жылғы 9 ақпандағы № 23/239 шешімі. Мұнайлы ауданының Әділет басқармасында 2010 жылғы 15 ақпанда № 11-7-67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148</w:t>
      </w:r>
      <w:r>
        <w:rPr>
          <w:rFonts w:ascii="Times New Roman"/>
          <w:b w:val="false"/>
          <w:i w:val="false"/>
          <w:color w:val="000000"/>
          <w:sz w:val="28"/>
        </w:rPr>
        <w:t>«Қазақстан Республикасындағы жергілікті мемлекеттік басқару және өзін - өзі басқару туралы» Заңына және Маңғыстау облыстық мәслихаттың «2010-2012 жылдарға арналған облыстық бюджет туралы» облыстық мәслихаттың 2009 жылғы 10 желтоқсандағы </w:t>
      </w:r>
      <w:r>
        <w:rPr>
          <w:rFonts w:ascii="Times New Roman"/>
          <w:b w:val="false"/>
          <w:i w:val="false"/>
          <w:color w:val="000000"/>
          <w:sz w:val="28"/>
        </w:rPr>
        <w:t>№ 21/252</w:t>
      </w:r>
      <w:r>
        <w:rPr>
          <w:rFonts w:ascii="Times New Roman"/>
          <w:b w:val="false"/>
          <w:i w:val="false"/>
          <w:color w:val="000000"/>
          <w:sz w:val="28"/>
        </w:rPr>
        <w:t xml:space="preserve"> шешіміне өзгерістер мен толықтырулар енгізу туралы» 2010 жылғы 6 ақпандағы </w:t>
      </w:r>
      <w:r>
        <w:rPr>
          <w:rFonts w:ascii="Times New Roman"/>
          <w:b w:val="false"/>
          <w:i w:val="false"/>
          <w:color w:val="000000"/>
          <w:sz w:val="28"/>
        </w:rPr>
        <w:t>№ 22/259</w:t>
      </w:r>
      <w:r>
        <w:rPr>
          <w:rFonts w:ascii="Times New Roman"/>
          <w:b w:val="false"/>
          <w:i w:val="false"/>
          <w:color w:val="000000"/>
          <w:sz w:val="28"/>
        </w:rPr>
        <w:t xml:space="preserve"> (нормативтік құқықтық кесімдерді мемлекеттік тіркеудің тізілімінде № 2064 болып тіркелген) шешіміне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Аудандық мәслихаттың 2009 жылғы 12 желтоқсандағы № 21/225 «2010 - 2012 жылдарға арналған аудандық бюджет туралы» (нормативтік құқықтық кесімдерді мемлекеттік тіркеудің тізілімінде 2010 жылғы 11 қаңтарда № 11-7-65 болып тіркелген, «Мұнайлы» газетінде 2010 жылғы 22 қаңтарда № 03-04 (112-113) санында жарияланған) шешіміне мынадай өзгерістер мен толықтырулар енгізілсін:</w:t>
      </w:r>
      <w:r>
        <w:br/>
      </w:r>
      <w:r>
        <w:rPr>
          <w:rFonts w:ascii="Times New Roman"/>
          <w:b w:val="false"/>
          <w:i w:val="false"/>
          <w:color w:val="000000"/>
          <w:sz w:val="28"/>
        </w:rPr>
        <w:t>
      1 - тармақ мынадай редакцияда жазылсын:</w:t>
      </w:r>
      <w:r>
        <w:br/>
      </w:r>
      <w:r>
        <w:rPr>
          <w:rFonts w:ascii="Times New Roman"/>
          <w:b w:val="false"/>
          <w:i w:val="false"/>
          <w:color w:val="000000"/>
          <w:sz w:val="28"/>
        </w:rPr>
        <w:t>
      «1. 2010 жылға арналған аудандық бюджет қоса беріліп отырған 1 - қосымшаға сәйкес мынадай көлемде бекітілсін:</w:t>
      </w:r>
      <w:r>
        <w:br/>
      </w:r>
      <w:r>
        <w:rPr>
          <w:rFonts w:ascii="Times New Roman"/>
          <w:b w:val="false"/>
          <w:i w:val="false"/>
          <w:color w:val="000000"/>
          <w:sz w:val="28"/>
        </w:rPr>
        <w:t>
      1) кірістер – 4 156 914 мың теңге, оның ішінде:</w:t>
      </w:r>
      <w:r>
        <w:br/>
      </w:r>
      <w:r>
        <w:rPr>
          <w:rFonts w:ascii="Times New Roman"/>
          <w:b w:val="false"/>
          <w:i w:val="false"/>
          <w:color w:val="000000"/>
          <w:sz w:val="28"/>
        </w:rPr>
        <w:t>
      салықтық түсімдер бойынша – 1 185 820 мың теңге;</w:t>
      </w:r>
      <w:r>
        <w:br/>
      </w:r>
      <w:r>
        <w:rPr>
          <w:rFonts w:ascii="Times New Roman"/>
          <w:b w:val="false"/>
          <w:i w:val="false"/>
          <w:color w:val="000000"/>
          <w:sz w:val="28"/>
        </w:rPr>
        <w:t>
      салықтық емес түсімдер бойынша – 5 200 мың теңге;</w:t>
      </w:r>
      <w:r>
        <w:br/>
      </w:r>
      <w:r>
        <w:rPr>
          <w:rFonts w:ascii="Times New Roman"/>
          <w:b w:val="false"/>
          <w:i w:val="false"/>
          <w:color w:val="000000"/>
          <w:sz w:val="28"/>
        </w:rPr>
        <w:t>
      негізгі капиталды сатудан түсетін түсімдер бойынша– 81 025 мың теңге;</w:t>
      </w:r>
      <w:r>
        <w:br/>
      </w:r>
      <w:r>
        <w:rPr>
          <w:rFonts w:ascii="Times New Roman"/>
          <w:b w:val="false"/>
          <w:i w:val="false"/>
          <w:color w:val="000000"/>
          <w:sz w:val="28"/>
        </w:rPr>
        <w:t>
      трансферттер түсімдері бойынша – 2 884 869 мың теңге.</w:t>
      </w:r>
      <w:r>
        <w:br/>
      </w:r>
      <w:r>
        <w:rPr>
          <w:rFonts w:ascii="Times New Roman"/>
          <w:b w:val="false"/>
          <w:i w:val="false"/>
          <w:color w:val="000000"/>
          <w:sz w:val="28"/>
        </w:rPr>
        <w:t>
      2) шығындар – 4 245 348 мың теңге;</w:t>
      </w:r>
      <w:r>
        <w:br/>
      </w:r>
      <w:r>
        <w:rPr>
          <w:rFonts w:ascii="Times New Roman"/>
          <w:b w:val="false"/>
          <w:i w:val="false"/>
          <w:color w:val="000000"/>
          <w:sz w:val="28"/>
        </w:rPr>
        <w:t>
      3) таза бюджеттік кредиттеу – 0 теңге, соның ішінде: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активтерімен жасалатын операциялар бойынша сальдо – 25 400 мың теңге, соның ішінде:</w:t>
      </w:r>
      <w:r>
        <w:br/>
      </w:r>
      <w:r>
        <w:rPr>
          <w:rFonts w:ascii="Times New Roman"/>
          <w:b w:val="false"/>
          <w:i w:val="false"/>
          <w:color w:val="000000"/>
          <w:sz w:val="28"/>
        </w:rPr>
        <w:t>
      қаржы активтерін сатып алу – 25 400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113 834 теңге;</w:t>
      </w:r>
      <w:r>
        <w:br/>
      </w:r>
      <w:r>
        <w:rPr>
          <w:rFonts w:ascii="Times New Roman"/>
          <w:b w:val="false"/>
          <w:i w:val="false"/>
          <w:color w:val="000000"/>
          <w:sz w:val="28"/>
        </w:rPr>
        <w:t>
      6) бюджет тапшылығын қаржыландыру (профицитін пайдалану) – 113 834 теңге, соның ішінде:</w:t>
      </w:r>
      <w:r>
        <w:br/>
      </w:r>
      <w:r>
        <w:rPr>
          <w:rFonts w:ascii="Times New Roman"/>
          <w:b w:val="false"/>
          <w:i w:val="false"/>
          <w:color w:val="000000"/>
          <w:sz w:val="28"/>
        </w:rPr>
        <w:t>
      қарыздар түсімі – 36 131 теңге;</w:t>
      </w:r>
      <w:r>
        <w:br/>
      </w:r>
      <w:r>
        <w:rPr>
          <w:rFonts w:ascii="Times New Roman"/>
          <w:b w:val="false"/>
          <w:i w:val="false"/>
          <w:color w:val="000000"/>
          <w:sz w:val="28"/>
        </w:rPr>
        <w:t>
      қарыздарды өтеу – 51025 теңге;</w:t>
      </w:r>
      <w:r>
        <w:br/>
      </w:r>
      <w:r>
        <w:rPr>
          <w:rFonts w:ascii="Times New Roman"/>
          <w:b w:val="false"/>
          <w:i w:val="false"/>
          <w:color w:val="000000"/>
          <w:sz w:val="28"/>
        </w:rPr>
        <w:t>
      бюджет қаражатының пайдаланылатын қалдықтары – 128 728 мың теңге».</w:t>
      </w:r>
      <w:r>
        <w:br/>
      </w:r>
      <w:r>
        <w:rPr>
          <w:rFonts w:ascii="Times New Roman"/>
          <w:b w:val="false"/>
          <w:i w:val="false"/>
          <w:color w:val="000000"/>
          <w:sz w:val="28"/>
        </w:rPr>
        <w:t>
      3. – тармақта:</w:t>
      </w:r>
      <w:r>
        <w:br/>
      </w:r>
      <w:r>
        <w:rPr>
          <w:rFonts w:ascii="Times New Roman"/>
          <w:b w:val="false"/>
          <w:i w:val="false"/>
          <w:color w:val="000000"/>
          <w:sz w:val="28"/>
        </w:rPr>
        <w:t>
      «354 358» саны «610 978» санымен ауыстырылсын.</w:t>
      </w:r>
      <w:r>
        <w:br/>
      </w:r>
      <w:r>
        <w:rPr>
          <w:rFonts w:ascii="Times New Roman"/>
          <w:b w:val="false"/>
          <w:i w:val="false"/>
          <w:color w:val="000000"/>
          <w:sz w:val="28"/>
        </w:rPr>
        <w:t>
      4. – тармақта:</w:t>
      </w:r>
      <w:r>
        <w:br/>
      </w:r>
      <w:r>
        <w:rPr>
          <w:rFonts w:ascii="Times New Roman"/>
          <w:b w:val="false"/>
          <w:i w:val="false"/>
          <w:color w:val="000000"/>
          <w:sz w:val="28"/>
        </w:rPr>
        <w:t>
      «1 млрд. теңге» сөзі «1 366 645 мың теңге» сөзімен ауыстырылсын;</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«Қызылтөбе - 2 тұрғын үй массивінде 280 орындық балабақша құрылысы (30 пайыз жергілікті бюджеттен қаржыландыру) – 111 819 мың теңге;</w:t>
      </w:r>
      <w:r>
        <w:br/>
      </w:r>
      <w:r>
        <w:rPr>
          <w:rFonts w:ascii="Times New Roman"/>
          <w:b w:val="false"/>
          <w:i w:val="false"/>
          <w:color w:val="000000"/>
          <w:sz w:val="28"/>
        </w:rPr>
        <w:t>
      Басқұдық селосынан 280 орындық балабақша құрылысының ЖСҚ байланыстыру және құрылысын бастау – 250 000 мың теңге;</w:t>
      </w:r>
      <w:r>
        <w:br/>
      </w:r>
      <w:r>
        <w:rPr>
          <w:rFonts w:ascii="Times New Roman"/>
          <w:b w:val="false"/>
          <w:i w:val="false"/>
          <w:color w:val="000000"/>
          <w:sz w:val="28"/>
        </w:rPr>
        <w:t>
      орта білім беру мектептерін интернет желісіне қосуға – 600 мың теңге;</w:t>
      </w:r>
      <w:r>
        <w:br/>
      </w:r>
      <w:r>
        <w:rPr>
          <w:rFonts w:ascii="Times New Roman"/>
          <w:b w:val="false"/>
          <w:i w:val="false"/>
          <w:color w:val="000000"/>
          <w:sz w:val="28"/>
        </w:rPr>
        <w:t>
      эпизоотияға қарсы іс - шаралар жүргізу – 4226 мың теңге».</w:t>
      </w:r>
      <w:r>
        <w:br/>
      </w:r>
      <w:r>
        <w:rPr>
          <w:rFonts w:ascii="Times New Roman"/>
          <w:b w:val="false"/>
          <w:i w:val="false"/>
          <w:color w:val="000000"/>
          <w:sz w:val="28"/>
        </w:rPr>
        <w:t>
      Мынадай мазмұндағы 4 - 1 және 4 - 2 тармақтармен толықтырылсын:</w:t>
      </w:r>
      <w:r>
        <w:br/>
      </w:r>
      <w:r>
        <w:rPr>
          <w:rFonts w:ascii="Times New Roman"/>
          <w:b w:val="false"/>
          <w:i w:val="false"/>
          <w:color w:val="000000"/>
          <w:sz w:val="28"/>
        </w:rPr>
        <w:t>
      «4 - 1. 2010 жылы республикалық бюджеттен аудандық бюджетке 621 370 мың теңге ағымдағы және даму нысаналы трансферттері және 36 131 мың теңге несие бөлінгендігі қаперге алынсын, соның ішінде:</w:t>
      </w:r>
      <w:r>
        <w:br/>
      </w:r>
      <w:r>
        <w:rPr>
          <w:rFonts w:ascii="Times New Roman"/>
          <w:b w:val="false"/>
          <w:i w:val="false"/>
          <w:color w:val="000000"/>
          <w:sz w:val="28"/>
        </w:rPr>
        <w:t>
      жаңадан іске қосылған білім беру объектілерін ұстауға - 130 848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 – 8 194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лингофондық және мультимедиялық кабинеттер құру – 11 082 мың теңге;</w:t>
      </w:r>
      <w:r>
        <w:br/>
      </w:r>
      <w:r>
        <w:rPr>
          <w:rFonts w:ascii="Times New Roman"/>
          <w:b w:val="false"/>
          <w:i w:val="false"/>
          <w:color w:val="000000"/>
          <w:sz w:val="28"/>
        </w:rPr>
        <w:t>
      «Өзін - 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 - 4 212 мың теңге;</w:t>
      </w:r>
      <w:r>
        <w:br/>
      </w:r>
      <w:r>
        <w:rPr>
          <w:rFonts w:ascii="Times New Roman"/>
          <w:b w:val="false"/>
          <w:i w:val="false"/>
          <w:color w:val="000000"/>
          <w:sz w:val="28"/>
        </w:rPr>
        <w:t>
      мемлекеттік атаулы әлеуметтік көмек төлеуге - 14 000 мың теңге;</w:t>
      </w:r>
      <w:r>
        <w:br/>
      </w:r>
      <w:r>
        <w:rPr>
          <w:rFonts w:ascii="Times New Roman"/>
          <w:b w:val="false"/>
          <w:i w:val="false"/>
          <w:color w:val="000000"/>
          <w:sz w:val="28"/>
        </w:rPr>
        <w:t>
      аз қамтылған отбасыларынан шыққан 18 жасқа дейінгі балаларға арналған ай сайынғы мемлекеттік жәрдемақы төлеуге – 3 000 мың теңге;</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мүгедектеріне біржолғы материалдық көмекті төлеуге- 3 840 мың теңге;</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мүгедектерінің жол жүруін қамтамасыз етуге – 248 мың теңге;</w:t>
      </w:r>
      <w:r>
        <w:br/>
      </w:r>
      <w:r>
        <w:rPr>
          <w:rFonts w:ascii="Times New Roman"/>
          <w:b w:val="false"/>
          <w:i w:val="false"/>
          <w:color w:val="000000"/>
          <w:sz w:val="28"/>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асыруға - 26 124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бюджеттік кредиттер - 185 090 мың теңге;</w:t>
      </w:r>
      <w:r>
        <w:br/>
      </w:r>
      <w:r>
        <w:rPr>
          <w:rFonts w:ascii="Times New Roman"/>
          <w:b w:val="false"/>
          <w:i w:val="false"/>
          <w:color w:val="000000"/>
          <w:sz w:val="28"/>
        </w:rPr>
        <w:t>
      жергілікті деңгейде ветеринария бөлімшелерін ұстауға - 5 469 мың теңге;</w:t>
      </w:r>
      <w:r>
        <w:br/>
      </w:r>
      <w:r>
        <w:rPr>
          <w:rFonts w:ascii="Times New Roman"/>
          <w:b w:val="false"/>
          <w:i w:val="false"/>
          <w:color w:val="000000"/>
          <w:sz w:val="28"/>
        </w:rPr>
        <w:t>
      «2003 - 2011 жылдарға арналған Ауыз су» бағдарламасын іске асыру, оның ішінде:</w:t>
      </w:r>
      <w:r>
        <w:br/>
      </w:r>
      <w:r>
        <w:rPr>
          <w:rFonts w:ascii="Times New Roman"/>
          <w:b w:val="false"/>
          <w:i w:val="false"/>
          <w:color w:val="000000"/>
          <w:sz w:val="28"/>
        </w:rPr>
        <w:t>
      Баянды селосында су тұшытқыш қондырғы орнату және парк резервуарының құрылысын бастау - 50 000 мың теңге;</w:t>
      </w:r>
      <w:r>
        <w:br/>
      </w:r>
      <w:r>
        <w:rPr>
          <w:rFonts w:ascii="Times New Roman"/>
          <w:b w:val="false"/>
          <w:i w:val="false"/>
          <w:color w:val="000000"/>
          <w:sz w:val="28"/>
        </w:rPr>
        <w:t>
      Басқұдық селосында сыйымдылығы 2000 текше метр су қоймасы мен су құбырының құрылысын бастау - 61 000 мың теңге;</w:t>
      </w:r>
      <w:r>
        <w:br/>
      </w:r>
      <w:r>
        <w:rPr>
          <w:rFonts w:ascii="Times New Roman"/>
          <w:b w:val="false"/>
          <w:i w:val="false"/>
          <w:color w:val="000000"/>
          <w:sz w:val="28"/>
        </w:rPr>
        <w:t>
      инженерлік коммуникациялық инфрақұрылымды жайластыруға және дамытуға – 118 263 мың теңге;</w:t>
      </w:r>
      <w:r>
        <w:br/>
      </w:r>
      <w:r>
        <w:rPr>
          <w:rFonts w:ascii="Times New Roman"/>
          <w:b w:val="false"/>
          <w:i w:val="false"/>
          <w:color w:val="000000"/>
          <w:sz w:val="28"/>
        </w:rPr>
        <w:t>
      «100 мектеп және 100 аурухана» жобасын іске асыру аясында салынатын білім беру және денсаулық сақтау ұйымдары қызметкерлері үшін тұрғын үй салуға және сатып алуды несиелендіруге - 36 131 мың теңге».</w:t>
      </w:r>
      <w:r>
        <w:br/>
      </w:r>
      <w:r>
        <w:rPr>
          <w:rFonts w:ascii="Times New Roman"/>
          <w:b w:val="false"/>
          <w:i w:val="false"/>
          <w:color w:val="000000"/>
          <w:sz w:val="28"/>
        </w:rPr>
        <w:t>
      «4 - 2. 2010 жылы республикалық бюджеттен аудандық бюджетке өңірлік жұмыспен қамту және кадрларды қайта даярлау Стратегиясын іске асыру 285 876 мың теңге сомасында нысаналы трансферттер бөлінгендігі қаперге алынсын, соның ішінде:</w:t>
      </w:r>
      <w:r>
        <w:br/>
      </w:r>
      <w:r>
        <w:rPr>
          <w:rFonts w:ascii="Times New Roman"/>
          <w:b w:val="false"/>
          <w:i w:val="false"/>
          <w:color w:val="000000"/>
          <w:sz w:val="28"/>
        </w:rPr>
        <w:t>
      селоішілік автомобиль жолдарын ағымдағы жөндеуге - 53 358 мың теңге;</w:t>
      </w:r>
      <w:r>
        <w:br/>
      </w:r>
      <w:r>
        <w:rPr>
          <w:rFonts w:ascii="Times New Roman"/>
          <w:b w:val="false"/>
          <w:i w:val="false"/>
          <w:color w:val="000000"/>
          <w:sz w:val="28"/>
        </w:rPr>
        <w:t>
      ЦУВС - 1 - ден Маңғыстау селосындағы ВНС - қа дейінгі суаққыны күрделі жөндеу - 100 000 мың теңге;</w:t>
      </w:r>
      <w:r>
        <w:br/>
      </w:r>
      <w:r>
        <w:rPr>
          <w:rFonts w:ascii="Times New Roman"/>
          <w:b w:val="false"/>
          <w:i w:val="false"/>
          <w:color w:val="000000"/>
          <w:sz w:val="28"/>
        </w:rPr>
        <w:t>
      Маңғыстау, Даулет селоларында және Бірлік, Ынтымақ елді мекендерінде 0,4 кВ, ВЛ6-10 кВ электр желілірін жөндеуге - 109 918 мың теңге;</w:t>
      </w:r>
      <w:r>
        <w:br/>
      </w:r>
      <w:r>
        <w:rPr>
          <w:rFonts w:ascii="Times New Roman"/>
          <w:b w:val="false"/>
          <w:i w:val="false"/>
          <w:color w:val="000000"/>
          <w:sz w:val="28"/>
        </w:rPr>
        <w:t>
      елді мекендердің тазалығына - 3 500 мың теңге;</w:t>
      </w:r>
      <w:r>
        <w:br/>
      </w:r>
      <w:r>
        <w:rPr>
          <w:rFonts w:ascii="Times New Roman"/>
          <w:b w:val="false"/>
          <w:i w:val="false"/>
          <w:color w:val="000000"/>
          <w:sz w:val="28"/>
        </w:rPr>
        <w:t>
      елді мекендерді көркейтуге - 3 500 мың теңге;</w:t>
      </w:r>
      <w:r>
        <w:br/>
      </w:r>
      <w:r>
        <w:rPr>
          <w:rFonts w:ascii="Times New Roman"/>
          <w:b w:val="false"/>
          <w:i w:val="false"/>
          <w:color w:val="000000"/>
          <w:sz w:val="28"/>
        </w:rPr>
        <w:t>
      әлеуметтік жұмыс орындарын құру - 12 000 мың теңге;</w:t>
      </w:r>
      <w:r>
        <w:br/>
      </w:r>
      <w:r>
        <w:rPr>
          <w:rFonts w:ascii="Times New Roman"/>
          <w:b w:val="false"/>
          <w:i w:val="false"/>
          <w:color w:val="000000"/>
          <w:sz w:val="28"/>
        </w:rPr>
        <w:t>
      жастар практикасына - 3 600 мың теңге».</w:t>
      </w:r>
      <w:r>
        <w:br/>
      </w:r>
      <w:r>
        <w:rPr>
          <w:rFonts w:ascii="Times New Roman"/>
          <w:b w:val="false"/>
          <w:i w:val="false"/>
          <w:color w:val="000000"/>
          <w:sz w:val="28"/>
        </w:rPr>
        <w:t>
      5 - тармақтың 1) тармақшасының 3 абзацы жаңа редакцияда жазылсын:</w:t>
      </w:r>
      <w:r>
        <w:br/>
      </w:r>
      <w:r>
        <w:rPr>
          <w:rFonts w:ascii="Times New Roman"/>
          <w:b w:val="false"/>
          <w:i w:val="false"/>
          <w:color w:val="000000"/>
          <w:sz w:val="28"/>
        </w:rPr>
        <w:t>
      «Ұлы Отан соғысының қатысушылары мен мүгедектеріне республикалық, облыстық және аудандық қоғамдық-саяси газетке жазылу үшін мерзімді баспасөзге жылдық жазылу құны;».</w:t>
      </w:r>
      <w:r>
        <w:br/>
      </w:r>
      <w:r>
        <w:rPr>
          <w:rFonts w:ascii="Times New Roman"/>
          <w:b w:val="false"/>
          <w:i w:val="false"/>
          <w:color w:val="000000"/>
          <w:sz w:val="28"/>
        </w:rPr>
        <w:t>
      5 - тармақтың 2) тармақшасы жаңа редакцияда жазылсын:</w:t>
      </w:r>
      <w:r>
        <w:br/>
      </w:r>
      <w:r>
        <w:rPr>
          <w:rFonts w:ascii="Times New Roman"/>
          <w:b w:val="false"/>
          <w:i w:val="false"/>
          <w:color w:val="000000"/>
          <w:sz w:val="28"/>
        </w:rPr>
        <w:t>
      «2) Қазақстан Республикасының мемлекеттік мерекелері мен атаулы күндер құрметіне біржолғы әлеуметтік көмек:</w:t>
      </w:r>
      <w:r>
        <w:br/>
      </w:r>
      <w:r>
        <w:rPr>
          <w:rFonts w:ascii="Times New Roman"/>
          <w:b w:val="false"/>
          <w:i w:val="false"/>
          <w:color w:val="000000"/>
          <w:sz w:val="28"/>
        </w:rPr>
        <w:t>
      Ұлы Жеңіс күніне (9 мамыр):</w:t>
      </w:r>
      <w:r>
        <w:br/>
      </w:r>
      <w:r>
        <w:rPr>
          <w:rFonts w:ascii="Times New Roman"/>
          <w:b w:val="false"/>
          <w:i w:val="false"/>
          <w:color w:val="000000"/>
          <w:sz w:val="28"/>
        </w:rPr>
        <w:t>
      Ұлы Отан соғысының қатысушылары мен мүгедектеріне 65 000 теңге көлемінде;</w:t>
      </w:r>
      <w:r>
        <w:br/>
      </w:r>
      <w:r>
        <w:rPr>
          <w:rFonts w:ascii="Times New Roman"/>
          <w:b w:val="false"/>
          <w:i w:val="false"/>
          <w:color w:val="000000"/>
          <w:sz w:val="28"/>
        </w:rPr>
        <w:t>
      Ауғаныстанда әскери қызметін өтеу кезінде мүгедек болған әскери қызметшілерге 25 000 теңге;</w:t>
      </w:r>
      <w:r>
        <w:br/>
      </w:r>
      <w:r>
        <w:rPr>
          <w:rFonts w:ascii="Times New Roman"/>
          <w:b w:val="false"/>
          <w:i w:val="false"/>
          <w:color w:val="000000"/>
          <w:sz w:val="28"/>
        </w:rPr>
        <w:t>
      Ауғаныстанда әскери қимылдарға қатысқан әскери қызметшілерге 20 000 теңге;</w:t>
      </w:r>
      <w:r>
        <w:br/>
      </w:r>
      <w:r>
        <w:rPr>
          <w:rFonts w:ascii="Times New Roman"/>
          <w:b w:val="false"/>
          <w:i w:val="false"/>
          <w:color w:val="000000"/>
          <w:sz w:val="28"/>
        </w:rPr>
        <w:t>
      Чернобыль АЭС - індегі апаттың салдарын жоюға қатысқан және Чернобыль АЭС-індегі апаттың салдарынан мүгедек болған адамдарға 20 000 теңге;</w:t>
      </w:r>
      <w:r>
        <w:br/>
      </w:r>
      <w:r>
        <w:rPr>
          <w:rFonts w:ascii="Times New Roman"/>
          <w:b w:val="false"/>
          <w:i w:val="false"/>
          <w:color w:val="000000"/>
          <w:sz w:val="28"/>
        </w:rPr>
        <w:t>
      Ұлы Отан соғысы ардагерлерінің қайта тұрмыс құрмаған жесірлеріне 25 000 теңге;</w:t>
      </w:r>
      <w:r>
        <w:br/>
      </w:r>
      <w:r>
        <w:rPr>
          <w:rFonts w:ascii="Times New Roman"/>
          <w:b w:val="false"/>
          <w:i w:val="false"/>
          <w:color w:val="000000"/>
          <w:sz w:val="28"/>
        </w:rPr>
        <w:t>
      Ұлы Отан соғысы жылдары жанқиярлық еңбегі мен мінсіз әскери қызметі үшін орден, медалдармен марапатталған адамдарға 10 000 теңге;</w:t>
      </w:r>
      <w:r>
        <w:br/>
      </w:r>
      <w:r>
        <w:rPr>
          <w:rFonts w:ascii="Times New Roman"/>
          <w:b w:val="false"/>
          <w:i w:val="false"/>
          <w:color w:val="000000"/>
          <w:sz w:val="28"/>
        </w:rPr>
        <w:t>
      1941 жылғы 22 маусым мен 1945 жылғы 9 мамыр аралығында 6 айдан кем емес жұмыс істегендер (қызмет еткендер) және тылдағы жанқиярлық еңбегі мен мінсіз әскери қызметі үшін орден, медальдармен марапатталмаған адамдарға 10 000 теңге;</w:t>
      </w:r>
      <w:r>
        <w:br/>
      </w:r>
      <w:r>
        <w:rPr>
          <w:rFonts w:ascii="Times New Roman"/>
          <w:b w:val="false"/>
          <w:i w:val="false"/>
          <w:color w:val="000000"/>
          <w:sz w:val="28"/>
        </w:rPr>
        <w:t>
      қайта некеге тұрмаған, қаза тапқан соғыс мүгедектерінің және оларға теңестірілген мүгедектерге, қаза тапқан соғысқа қатысушыларының, партизандардың әйелдеріне (күйеулеріне) 25 000 теңге;</w:t>
      </w:r>
      <w:r>
        <w:br/>
      </w:r>
      <w:r>
        <w:rPr>
          <w:rFonts w:ascii="Times New Roman"/>
          <w:b w:val="false"/>
          <w:i w:val="false"/>
          <w:color w:val="000000"/>
          <w:sz w:val="28"/>
        </w:rPr>
        <w:t>
      Ауғаныстандағы ұрыс қимылдары кезінде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отбасына 10 000 теңге көлемінде;</w:t>
      </w:r>
      <w:r>
        <w:br/>
      </w:r>
      <w:r>
        <w:rPr>
          <w:rFonts w:ascii="Times New Roman"/>
          <w:b w:val="false"/>
          <w:i w:val="false"/>
          <w:color w:val="000000"/>
          <w:sz w:val="28"/>
        </w:rPr>
        <w:t>
      Республикалық бюджет қаржысы есебінен Ұлы Отан соғысындағы жеңістің 65 жылдығына Ұлы Отан соғысының қатысушылары мен мүгедектеріне біржолғы әлеуметтік көмек мөлшері мен жол жүруін қамтамасыз ету Қазақстан Республикасы Үкіметінің қаулысына сәйкес жүргізіледі.</w:t>
      </w:r>
      <w:r>
        <w:br/>
      </w:r>
      <w:r>
        <w:rPr>
          <w:rFonts w:ascii="Times New Roman"/>
          <w:b w:val="false"/>
          <w:i w:val="false"/>
          <w:color w:val="000000"/>
          <w:sz w:val="28"/>
        </w:rPr>
        <w:t>
      Қарттар күніне (1 қазан):</w:t>
      </w:r>
      <w:r>
        <w:br/>
      </w:r>
      <w:r>
        <w:rPr>
          <w:rFonts w:ascii="Times New Roman"/>
          <w:b w:val="false"/>
          <w:i w:val="false"/>
          <w:color w:val="000000"/>
          <w:sz w:val="28"/>
        </w:rPr>
        <w:t>
      70 жастан асқан жалғызілікті зейнеткерлерге 2 есептік айлық есептік көрсеткіш көлемінде;</w:t>
      </w:r>
      <w:r>
        <w:br/>
      </w:r>
      <w:r>
        <w:rPr>
          <w:rFonts w:ascii="Times New Roman"/>
          <w:b w:val="false"/>
          <w:i w:val="false"/>
          <w:color w:val="000000"/>
          <w:sz w:val="28"/>
        </w:rPr>
        <w:t>
      Мүгедектер күніне (қазанның екінші жексенбісі):</w:t>
      </w:r>
      <w:r>
        <w:br/>
      </w:r>
      <w:r>
        <w:rPr>
          <w:rFonts w:ascii="Times New Roman"/>
          <w:b w:val="false"/>
          <w:i w:val="false"/>
          <w:color w:val="000000"/>
          <w:sz w:val="28"/>
        </w:rPr>
        <w:t>
      барлық топтағы мүгедектер, бала кезден мүгедектер, 16 жасқа дейінгі мүгедек балаларға 2 есептік айлық есептік көрсеткіш көлемінде;</w:t>
      </w:r>
      <w:r>
        <w:br/>
      </w:r>
      <w:r>
        <w:rPr>
          <w:rFonts w:ascii="Times New Roman"/>
          <w:b w:val="false"/>
          <w:i w:val="false"/>
          <w:color w:val="000000"/>
          <w:sz w:val="28"/>
        </w:rPr>
        <w:t>
      Қазақстан Республикасының Конституция күніне (30 тамыз):</w:t>
      </w:r>
      <w:r>
        <w:br/>
      </w:r>
      <w:r>
        <w:rPr>
          <w:rFonts w:ascii="Times New Roman"/>
          <w:b w:val="false"/>
          <w:i w:val="false"/>
          <w:color w:val="000000"/>
          <w:sz w:val="28"/>
        </w:rPr>
        <w:t>
      асыраушысынан айырылу жағдайы бойынша мемлекеттік әлеуметтік жәрдемақы алушыларға (балаларға) 2 есептік айлық есептік көрсеткіш көлемінде;».</w:t>
      </w:r>
      <w:r>
        <w:br/>
      </w:r>
      <w:r>
        <w:rPr>
          <w:rFonts w:ascii="Times New Roman"/>
          <w:b w:val="false"/>
          <w:i w:val="false"/>
          <w:color w:val="000000"/>
          <w:sz w:val="28"/>
        </w:rPr>
        <w:t>
      5 - тармақта 4) тармақшасының бірінші абзацы алынып тасталсын;</w:t>
      </w:r>
      <w:r>
        <w:br/>
      </w:r>
      <w:r>
        <w:rPr>
          <w:rFonts w:ascii="Times New Roman"/>
          <w:b w:val="false"/>
          <w:i w:val="false"/>
          <w:color w:val="000000"/>
          <w:sz w:val="28"/>
        </w:rPr>
        <w:t>
      мынадай мазмұндағы 10), 11), 12) тармақшалармен толықтырылсын:</w:t>
      </w:r>
      <w:r>
        <w:br/>
      </w:r>
      <w:r>
        <w:rPr>
          <w:rFonts w:ascii="Times New Roman"/>
          <w:b w:val="false"/>
          <w:i w:val="false"/>
          <w:color w:val="000000"/>
          <w:sz w:val="28"/>
        </w:rPr>
        <w:t>
      «10) ай сайын Ұлы Отан соғысының қатысушылары мен мүгедектеріне коммуналдық төлем ақыны өтеуге әлеуметтік көмек 2 есептік айлық есептік көрсеткіш көлемінде;</w:t>
      </w:r>
      <w:r>
        <w:br/>
      </w:r>
      <w:r>
        <w:rPr>
          <w:rFonts w:ascii="Times New Roman"/>
          <w:b w:val="false"/>
          <w:i w:val="false"/>
          <w:color w:val="000000"/>
          <w:sz w:val="28"/>
        </w:rPr>
        <w:t>
      11) ауылдық елді мекендерге жұмыс істеу және тұру үшін келген денсаулық сақтау, білім беру, әлеуметтік қамсыздандыру, мәдениет және спорт мамандарын әлеуметтік қолдау мақсатында 70 есептік айлық есептік көрсеткіш мөлшерінде көтерме жәрдемақы төлеуге;</w:t>
      </w:r>
      <w:r>
        <w:br/>
      </w:r>
      <w:r>
        <w:rPr>
          <w:rFonts w:ascii="Times New Roman"/>
          <w:b w:val="false"/>
          <w:i w:val="false"/>
          <w:color w:val="000000"/>
          <w:sz w:val="28"/>
        </w:rPr>
        <w:t>
      12) ауылдық елді мекендерге жұмыс істеу және тұру үшін келген денсаулық сақтау, білім беру, әлеуметтік қамсыздандыру, мәдениет және спорт мамандарын әлеуметтік қолдау мақсатында тұрғын үй сатып алу үшін 630 есептік айлық есептік көрсеткіш мөлшерінде несие беруге».</w:t>
      </w:r>
      <w:r>
        <w:br/>
      </w:r>
      <w:r>
        <w:rPr>
          <w:rFonts w:ascii="Times New Roman"/>
          <w:b w:val="false"/>
          <w:i w:val="false"/>
          <w:color w:val="000000"/>
          <w:sz w:val="28"/>
        </w:rPr>
        <w:t>
      6 - тармақта:</w:t>
      </w:r>
      <w:r>
        <w:br/>
      </w:r>
      <w:r>
        <w:rPr>
          <w:rFonts w:ascii="Times New Roman"/>
          <w:b w:val="false"/>
          <w:i w:val="false"/>
          <w:color w:val="000000"/>
          <w:sz w:val="28"/>
        </w:rPr>
        <w:t>
      «14 581» саны «10 681» санымен ауыстырылсын.</w:t>
      </w:r>
      <w:r>
        <w:br/>
      </w:r>
      <w:r>
        <w:rPr>
          <w:rFonts w:ascii="Times New Roman"/>
          <w:b w:val="false"/>
          <w:i w:val="false"/>
          <w:color w:val="000000"/>
          <w:sz w:val="28"/>
        </w:rPr>
        <w:t>
      көрсетілген шешімнің 1 және 4 қосымшалары осы шешімнің 1 және 2 қосымшаларына сәйкес жаңа редакцияда жазылсын.</w:t>
      </w:r>
    </w:p>
    <w:bookmarkEnd w:id="1"/>
    <w:bookmarkStart w:name="z3" w:id="2"/>
    <w:p>
      <w:pPr>
        <w:spacing w:after="0"/>
        <w:ind w:left="0"/>
        <w:jc w:val="both"/>
      </w:pPr>
      <w:r>
        <w:rPr>
          <w:rFonts w:ascii="Times New Roman"/>
          <w:b w:val="false"/>
          <w:i w:val="false"/>
          <w:color w:val="000000"/>
          <w:sz w:val="28"/>
        </w:rPr>
        <w:t>
      2. Осы шешім 2010 жылдың 1 қаңтарынан бастап қолданысқа енгізіледі.</w:t>
      </w:r>
    </w:p>
    <w:bookmarkEnd w:id="2"/>
    <w:p>
      <w:pPr>
        <w:spacing w:after="0"/>
        <w:ind w:left="0"/>
        <w:jc w:val="both"/>
      </w:pPr>
      <w:r>
        <w:rPr>
          <w:rFonts w:ascii="Times New Roman"/>
          <w:b w:val="false"/>
          <w:i/>
          <w:color w:val="000000"/>
          <w:sz w:val="28"/>
        </w:rPr>
        <w:t>      Сессия төрағасы                         Қ. Уәзір</w:t>
      </w:r>
    </w:p>
    <w:p>
      <w:pPr>
        <w:spacing w:after="0"/>
        <w:ind w:left="0"/>
        <w:jc w:val="both"/>
      </w:pPr>
      <w:r>
        <w:rPr>
          <w:rFonts w:ascii="Times New Roman"/>
          <w:b w:val="false"/>
          <w:i/>
          <w:color w:val="000000"/>
          <w:sz w:val="28"/>
        </w:rPr>
        <w:t xml:space="preserve">      Аудандық мәслихат хатшысы               </w:t>
      </w:r>
      <w:r>
        <w:rPr>
          <w:rFonts w:ascii="Times New Roman"/>
          <w:b w:val="false"/>
          <w:i/>
          <w:color w:val="000000"/>
          <w:sz w:val="28"/>
        </w:rPr>
        <w:t>Б.Назар</w:t>
      </w:r>
    </w:p>
    <w:bookmarkStart w:name="z4" w:id="3"/>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9 ақпандағы № 23/239 шешіміне</w:t>
      </w:r>
      <w:r>
        <w:br/>
      </w:r>
      <w:r>
        <w:rPr>
          <w:rFonts w:ascii="Times New Roman"/>
          <w:b w:val="false"/>
          <w:i w:val="false"/>
          <w:color w:val="000000"/>
          <w:sz w:val="28"/>
        </w:rPr>
        <w:t>
1 қосымша</w:t>
      </w:r>
    </w:p>
    <w:bookmarkEnd w:id="3"/>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1229"/>
        <w:gridCol w:w="1082"/>
        <w:gridCol w:w="6182"/>
        <w:gridCol w:w="2962"/>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4 156 914</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1 185 820</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427 939</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427 939</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373 649</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373 649</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347 177</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323 505</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6 994</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16 598</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3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31 880</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18 823</w:t>
            </w:r>
          </w:p>
        </w:tc>
      </w:tr>
      <w:tr>
        <w:trPr>
          <w:trHeight w:val="79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7 999</w:t>
            </w:r>
          </w:p>
        </w:tc>
      </w:tr>
      <w:tr>
        <w:trPr>
          <w:trHeight w:val="34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120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5 175</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5 175</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5 200</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52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98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37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81 025</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51 025</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51 025</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2 884 869</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2 884 869</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2 884 869</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4 245 348</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152 615</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9 677</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9 677</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62 909</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62 759</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13 955</w:t>
            </w:r>
          </w:p>
        </w:tc>
      </w:tr>
      <w:tr>
        <w:trPr>
          <w:trHeight w:val="112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13 805</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9 010</w:t>
            </w:r>
          </w:p>
        </w:tc>
      </w:tr>
      <w:tr>
        <w:trPr>
          <w:trHeight w:val="112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9 250</w:t>
            </w:r>
          </w:p>
        </w:tc>
      </w:tr>
      <w:tr>
        <w:trPr>
          <w:trHeight w:val="112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9 899</w:t>
            </w:r>
          </w:p>
        </w:tc>
      </w:tr>
      <w:tr>
        <w:trPr>
          <w:trHeight w:val="112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9 899</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9 218</w:t>
            </w:r>
          </w:p>
        </w:tc>
      </w:tr>
      <w:tr>
        <w:trPr>
          <w:trHeight w:val="112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9 218</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9 861</w:t>
            </w:r>
          </w:p>
        </w:tc>
      </w:tr>
      <w:tr>
        <w:trPr>
          <w:trHeight w:val="112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9 711</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18 836</w:t>
            </w:r>
          </w:p>
        </w:tc>
      </w:tr>
      <w:tr>
        <w:trPr>
          <w:trHeight w:val="154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15 836</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11 528</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11 528</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11 528</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2 367 162</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33 298</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15 613</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17 685</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18 999</w:t>
            </w:r>
          </w:p>
        </w:tc>
      </w:tr>
      <w:tr>
        <w:trPr>
          <w:trHeight w:val="87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18 999</w:t>
            </w:r>
          </w:p>
        </w:tc>
      </w:tr>
      <w:tr>
        <w:trPr>
          <w:trHeight w:val="42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844 072</w:t>
            </w:r>
          </w:p>
        </w:tc>
      </w:tr>
      <w:tr>
        <w:trPr>
          <w:trHeight w:val="8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8 967</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749 565</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64 836</w:t>
            </w:r>
          </w:p>
        </w:tc>
      </w:tr>
      <w:tr>
        <w:trPr>
          <w:trHeight w:val="112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3 754</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1 470 793</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1 470 793</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181 378</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46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8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179 680</w:t>
            </w:r>
          </w:p>
        </w:tc>
      </w:tr>
      <w:tr>
        <w:trPr>
          <w:trHeight w:val="150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үшін әлеуметтік бағдарламаларды іске асыру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12 868</w:t>
            </w:r>
          </w:p>
        </w:tc>
      </w:tr>
      <w:tr>
        <w:trPr>
          <w:trHeight w:val="43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49 506</w:t>
            </w:r>
          </w:p>
        </w:tc>
      </w:tr>
      <w:tr>
        <w:trPr>
          <w:trHeight w:val="18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10 991</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14 548</w:t>
            </w:r>
          </w:p>
        </w:tc>
      </w:tr>
      <w:tr>
        <w:trPr>
          <w:trHeight w:val="49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22 315</w:t>
            </w:r>
          </w:p>
        </w:tc>
      </w:tr>
      <w:tr>
        <w:trPr>
          <w:trHeight w:val="8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45 605</w:t>
            </w:r>
          </w:p>
        </w:tc>
      </w:tr>
      <w:tr>
        <w:trPr>
          <w:trHeight w:val="76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w:t>
            </w:r>
          </w:p>
        </w:tc>
      </w:tr>
      <w:tr>
        <w:trPr>
          <w:trHeight w:val="8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46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10 309</w:t>
            </w:r>
          </w:p>
        </w:tc>
      </w:tr>
      <w:tr>
        <w:trPr>
          <w:trHeight w:val="4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3 936</w:t>
            </w:r>
          </w:p>
        </w:tc>
      </w:tr>
      <w:tr>
        <w:trPr>
          <w:trHeight w:val="150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2 815</w:t>
            </w:r>
          </w:p>
        </w:tc>
      </w:tr>
      <w:tr>
        <w:trPr>
          <w:trHeight w:val="112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112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матералдық көмекті төлеу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3 840</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864 191</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200 839</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164 708</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36 131</w:t>
            </w:r>
          </w:p>
        </w:tc>
      </w:tr>
      <w:tr>
        <w:trPr>
          <w:trHeight w:val="11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536 636</w:t>
            </w:r>
          </w:p>
        </w:tc>
      </w:tr>
      <w:tr>
        <w:trPr>
          <w:trHeight w:val="46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30 836</w:t>
            </w:r>
          </w:p>
        </w:tc>
      </w:tr>
      <w:tr>
        <w:trPr>
          <w:trHeight w:val="43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8 180</w:t>
            </w:r>
          </w:p>
        </w:tc>
      </w:tr>
      <w:tr>
        <w:trPr>
          <w:trHeight w:val="15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497 620</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60 047</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34 825</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17 222</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9 899</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w:t>
            </w:r>
          </w:p>
        </w:tc>
      </w:tr>
      <w:tr>
        <w:trPr>
          <w:trHeight w:val="43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22 958</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14 958</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6 728</w:t>
            </w:r>
          </w:p>
        </w:tc>
      </w:tr>
      <w:tr>
        <w:trPr>
          <w:trHeight w:val="36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10 044</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4 770</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2 256</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17 040</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71 097</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27 334</w:t>
            </w:r>
          </w:p>
        </w:tc>
      </w:tr>
      <w:tr>
        <w:trPr>
          <w:trHeight w:val="48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27 334</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17 205</w:t>
            </w:r>
          </w:p>
        </w:tc>
      </w:tr>
      <w:tr>
        <w:trPr>
          <w:trHeight w:val="11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6 697</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9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7 208</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 арқылы мемлекеттiк ақпараттық саясат жүргізу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21 343</w:t>
            </w:r>
          </w:p>
        </w:tc>
      </w:tr>
      <w:tr>
        <w:trPr>
          <w:trHeight w:val="112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8 749</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9 764</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w:t>
            </w:r>
          </w:p>
        </w:tc>
      </w:tr>
      <w:tr>
        <w:trPr>
          <w:trHeight w:val="126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w:t>
            </w:r>
          </w:p>
        </w:tc>
      </w:tr>
      <w:tr>
        <w:trPr>
          <w:trHeight w:val="82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2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344 135</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50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50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7 425</w:t>
            </w:r>
          </w:p>
        </w:tc>
      </w:tr>
      <w:tr>
        <w:trPr>
          <w:trHeight w:val="112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7 275</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211 214</w:t>
            </w:r>
          </w:p>
        </w:tc>
      </w:tr>
      <w:tr>
        <w:trPr>
          <w:trHeight w:val="112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185 090</w:t>
            </w:r>
          </w:p>
        </w:tc>
      </w:tr>
      <w:tr>
        <w:trPr>
          <w:trHeight w:val="117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26 124</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111 270</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111 270</w:t>
            </w:r>
          </w:p>
        </w:tc>
      </w:tr>
      <w:tr>
        <w:trPr>
          <w:trHeight w:val="87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4 226</w:t>
            </w:r>
          </w:p>
        </w:tc>
      </w:tr>
      <w:tr>
        <w:trPr>
          <w:trHeight w:val="49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4 226</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12 259</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12 259</w:t>
            </w:r>
          </w:p>
        </w:tc>
      </w:tr>
      <w:tr>
        <w:trPr>
          <w:trHeight w:val="202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12 259</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210 358</w:t>
            </w:r>
          </w:p>
        </w:tc>
      </w:tr>
      <w:tr>
        <w:trPr>
          <w:trHeight w:val="11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210 358</w:t>
            </w:r>
          </w:p>
        </w:tc>
      </w:tr>
      <w:tr>
        <w:trPr>
          <w:trHeight w:val="34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8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159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53 358</w:t>
            </w:r>
          </w:p>
        </w:tc>
      </w:tr>
      <w:tr>
        <w:trPr>
          <w:trHeight w:val="192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 құру, қалалардың және елді мекендердің көшелерін өткізу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6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30 449</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12 581</w:t>
            </w:r>
          </w:p>
        </w:tc>
      </w:tr>
      <w:tr>
        <w:trPr>
          <w:trHeight w:val="121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11 573</w:t>
            </w:r>
          </w:p>
        </w:tc>
      </w:tr>
      <w:tr>
        <w:trPr>
          <w:trHeight w:val="42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11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7 187</w:t>
            </w:r>
          </w:p>
        </w:tc>
      </w:tr>
      <w:tr>
        <w:trPr>
          <w:trHeight w:val="150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7 187</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10 681</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10 681</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25 400</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25 400</w:t>
            </w:r>
          </w:p>
        </w:tc>
      </w:tr>
      <w:tr>
        <w:trPr>
          <w:trHeight w:val="46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25 400</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25 400</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25 400</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-113 834</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113 834</w:t>
            </w:r>
          </w:p>
        </w:tc>
      </w:tr>
      <w:tr>
        <w:trPr>
          <w:trHeight w:val="31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36 131</w:t>
            </w:r>
          </w:p>
        </w:tc>
      </w:tr>
      <w:tr>
        <w:trPr>
          <w:trHeight w:val="31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36 131</w:t>
            </w:r>
          </w:p>
        </w:tc>
      </w:tr>
      <w:tr>
        <w:trPr>
          <w:trHeight w:val="31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36 131</w:t>
            </w:r>
          </w:p>
        </w:tc>
      </w:tr>
      <w:tr>
        <w:trPr>
          <w:trHeight w:val="31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36 131</w:t>
            </w:r>
          </w:p>
        </w:tc>
      </w:tr>
      <w:tr>
        <w:trPr>
          <w:trHeight w:val="6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36 131</w:t>
            </w:r>
          </w:p>
        </w:tc>
      </w:tr>
      <w:tr>
        <w:trPr>
          <w:trHeight w:val="31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51 025</w:t>
            </w:r>
          </w:p>
        </w:tc>
      </w:tr>
      <w:tr>
        <w:trPr>
          <w:trHeight w:val="31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51 025</w:t>
            </w:r>
          </w:p>
        </w:tc>
      </w:tr>
      <w:tr>
        <w:trPr>
          <w:trHeight w:val="6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51 025</w:t>
            </w:r>
          </w:p>
        </w:tc>
      </w:tr>
      <w:tr>
        <w:trPr>
          <w:trHeight w:val="31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51 025</w:t>
            </w:r>
          </w:p>
        </w:tc>
      </w:tr>
      <w:tr>
        <w:trPr>
          <w:trHeight w:val="31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128 728</w:t>
            </w:r>
          </w:p>
        </w:tc>
      </w:tr>
    </w:tbl>
    <w:bookmarkStart w:name="z5" w:id="4"/>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9 ақпандағы № 23/239 шешіміне</w:t>
      </w:r>
      <w:r>
        <w:br/>
      </w:r>
      <w:r>
        <w:rPr>
          <w:rFonts w:ascii="Times New Roman"/>
          <w:b w:val="false"/>
          <w:i w:val="false"/>
          <w:color w:val="000000"/>
          <w:sz w:val="28"/>
        </w:rPr>
        <w:t>
2 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2010 жылға арналған аудандық бюджеттің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1227"/>
        <w:gridCol w:w="1045"/>
        <w:gridCol w:w="8878"/>
      </w:tblGrid>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 цио- налдық топ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дар лама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6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r>
      <w:tr>
        <w:trPr>
          <w:trHeight w:val="6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6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6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94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66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4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6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