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e5e6" w14:textId="797e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2009 жылғы 6 мамырдағы № 196 "Халықтың жұмыспен қамтылуына ықпалдасудың қосымша шаралары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2010 жылғы 05 ақпандағы № 23 Қаулысы. Түпқараған ауданының Әділет басқармасында 2010 жылғы 25 ақпанда № 11-6-114 тіркелді. Күші жойылды - Түпқараған аудандық әкімдігінің 2012 жылғы 02 шілдедегі № 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Түпқараған аудандық әкімдігінің 2012.07.02 № 463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7 бабы </w:t>
      </w:r>
      <w:r>
        <w:rPr>
          <w:rFonts w:ascii="Times New Roman"/>
          <w:b w:val="false"/>
          <w:i w:val="false"/>
          <w:color w:val="000000"/>
          <w:sz w:val="28"/>
        </w:rPr>
        <w:t>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 әкімдігінің 2009 жылғы 6 мамырдағы № 196 (аудандық әділет басқармасында 2009 жылғы 18 маусымда № 11-6-94 мемлекеттік тіркелген, аудандық «Ақкетік арайы» газетінің 2009 жылдың 08 шілдедегі № 42 санында жарияланған) «Халықтың жұмыспен қамтылуына ықпалдасудың қосымша шаралары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қосымшасының 16 қатарындағы «Е.Өмірбаев атындағы орта мектебі» мемлекеттік мекемесі» сөздері «Каспий коммуналдық қызметі» мемлекеттік коммуналдық кәсіпорыны»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19-қатарындағы «Таушық ауылшаруашылығы» жауапкершілігі шектеулі серіктестік» сөздері «Түпқараған су жүйесі» мемлекеттік коммуналдық кәсіпорыны»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20-қатарындағы «Жеке кәсіпкер А.Медиманованың «Өркен» тігін шеберханасы» сөздері «Түпқараған» жауапкершілігі шектеулі серіктестігінің еншілес кәсіпорыны»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21-қатарындағы «Ақшұқыргазсервис» мемлекеттік коммуналдық кәсіпорыны» сөздері «Сага Аташ» жауапкершілігі шектеулі серіктестігі»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«15000 (он бес мың)» сандары және сөздері «20000 жиырма мың» сандары және сөздерімен, қоса беріліп отырған қосымшаға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О.Б.Жарылғаповаға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С.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С.Қ. 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«05»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А.Б. Қазиева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бөлімі»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«05» ақпан 2010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«05»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жастар іс-тәжірибесін ұйымдастыратын мекемелер мен кәсіпорындар тізбесі мен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956"/>
        <w:gridCol w:w="2176"/>
        <w:gridCol w:w="2388"/>
        <w:gridCol w:w="3342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атауы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 және көлемі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ауданы әкімінің аппараты»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тенге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селосы әкімінің аппараты»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«Қызылөзен селосы әкімінің аппараты»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 селосы әкімінің аппараты»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поселкесі әкімінің аппараты»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жұмыспен қамту және әлеуметтік бағдарламалар бөлімі»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сәулет, қала құрылысы және құрылыс бөлімі»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білім беру бөлімі»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мәдениет, тілдерді дамыту, дене шынықтыру және спорт бөлімі»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орталық аудандық ауруханасы» мемлекеттік коммуналдық қазыналық кәсіпорыны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халыққа қызмет көрсету орталығының Түпқараған ауданы бойынша филиалы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«Ж.Мыңбаев атындағы орта мектебі»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«Шахта орта мектебі»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«З. Баймырзаев атындағы орта мектебі»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«М.Әбдіхалықов атындағы орта мектебі» мемлекеттік мекемесі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коммуналдық қызметі» мемлекеттік коммуналдық кәсіпорыны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«Айгул» балабақшасы» мемлекеттік коммуналдық қазыналық кәсіпорыны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«Ақбота» бала бақшасы мемлекеттік коммуналдық қазыналық кәсіпорыны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су жүйесі» мемлекеттік коммуналдық кәсіпорыны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«Түпқараған» жауапкершілігі шектеулі серіктестігінің еншілес кәсіпорыны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«Сага Аташ» жауапкершілігі шектеулі серіктестігі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(жиырма мың)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