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8b6ba" w14:textId="988b6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Түпқараған ауданы бойынша 2010 жылы халықтың нысаналы топтары үшін әлеуметтік жұмыс орындарын құратын шаруашылық субъектілерінің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Түпқараған ауданы әкімдігінің 2010 жылғы 18 қаңтардағы № 04 қаулысы. Түпқараған ауданының Әділет басқармасында 2010 жылғы 10 ақпанда № 11-6-112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 жергілікті мемлекеттік басқару және өзін - өзі басқару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жылғы 23 қаңтардағы және </w:t>
      </w:r>
      <w:r>
        <w:rPr>
          <w:rFonts w:ascii="Times New Roman"/>
          <w:b w:val="false"/>
          <w:i w:val="false"/>
          <w:color w:val="000000"/>
          <w:sz w:val="28"/>
        </w:rPr>
        <w:t>«Халықты жұмыспен қамту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жылғы 23 қаңтардағы Заңдарына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Қосымшаға сәйкес 2010 жылы халықтың нысаналы топтары үшін әлеуметтік жұмыс орындарын құратын шаруашылық субъектілерінің тізбесі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орындалысын бақылау аудан әкімінің орынбасары О.Жарылғаповаға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 С.Ө.Трұмов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С.Қани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«Түпқараған аудандық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қаржы бөлімі» ММ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 қаңтар 2010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А.Б.Қазиева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«Түпқараған аудандық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қамту және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бөлімі» ММ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 қаңтар 2010 жыл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Түпқараған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18 қаңтар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04 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жылы аудан көлемінде халықтың нысаналы топтары үшін әлеуметтік жұмыс орындарын құратын шаруашылық субъектілерінің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"/>
        <w:gridCol w:w="3541"/>
        <w:gridCol w:w="2649"/>
        <w:gridCol w:w="2011"/>
        <w:gridCol w:w="1756"/>
        <w:gridCol w:w="2183"/>
      </w:tblGrid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 субъектілері-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нің атаулары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 түрлері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 көлемі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 мерзімі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Еңбекақы мөлшері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(ең төменгі жалақы мөлшері)</w:t>
            </w:r>
          </w:p>
        </w:tc>
      </w:tr>
      <w:tr>
        <w:trPr>
          <w:trHeight w:val="165" w:hRule="atLeast"/>
        </w:trPr>
        <w:tc>
          <w:tcPr>
            <w:tcW w:w="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«Каспий коммуналдық қызметі» мемлекеттік коммуналдық кәсіпорны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 жұмыстары</w:t>
            </w:r>
          </w:p>
        </w:tc>
        <w:tc>
          <w:tcPr>
            <w:tcW w:w="2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шартқа сәйкес</w:t>
            </w:r>
          </w:p>
        </w:tc>
        <w:tc>
          <w:tcPr>
            <w:tcW w:w="1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жылға дейін</w:t>
            </w:r>
          </w:p>
        </w:tc>
        <w:tc>
          <w:tcPr>
            <w:tcW w:w="2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 тенге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 тазалығы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жұмыстар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«Таушық ауылшаруашылығы» жауапкершілігі шектеулі серіктестік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</w:t>
            </w:r>
          </w:p>
        </w:tc>
        <w:tc>
          <w:tcPr>
            <w:tcW w:w="2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шартқа сәйкес</w:t>
            </w:r>
          </w:p>
        </w:tc>
        <w:tc>
          <w:tcPr>
            <w:tcW w:w="1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жылға дейін</w:t>
            </w:r>
          </w:p>
        </w:tc>
        <w:tc>
          <w:tcPr>
            <w:tcW w:w="2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 тенге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жұмыстар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«Ақшұқыргаз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сервис»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кәсіпорны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 жұмыстары</w:t>
            </w:r>
          </w:p>
        </w:tc>
        <w:tc>
          <w:tcPr>
            <w:tcW w:w="2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шартқа сәйкес</w:t>
            </w:r>
          </w:p>
        </w:tc>
        <w:tc>
          <w:tcPr>
            <w:tcW w:w="1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жылға дейін</w:t>
            </w:r>
          </w:p>
        </w:tc>
        <w:tc>
          <w:tcPr>
            <w:tcW w:w="2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 тенге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 тазалығы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жұмыстар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«Қарағантүбек» жауапкершілігі шектеулі серіктестігі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</w:t>
            </w:r>
          </w:p>
        </w:tc>
        <w:tc>
          <w:tcPr>
            <w:tcW w:w="2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шартқа сәйкес</w:t>
            </w:r>
          </w:p>
        </w:tc>
        <w:tc>
          <w:tcPr>
            <w:tcW w:w="1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жылға дейін</w:t>
            </w:r>
          </w:p>
        </w:tc>
        <w:tc>
          <w:tcPr>
            <w:tcW w:w="2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 тенге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жұмыстар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«Жайлау» жауапкершілігі шектеулі серіктестігі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төлдету</w:t>
            </w:r>
          </w:p>
        </w:tc>
        <w:tc>
          <w:tcPr>
            <w:tcW w:w="2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шартқа сәйкес</w:t>
            </w:r>
          </w:p>
        </w:tc>
        <w:tc>
          <w:tcPr>
            <w:tcW w:w="1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жылға дейін</w:t>
            </w:r>
          </w:p>
        </w:tc>
        <w:tc>
          <w:tcPr>
            <w:tcW w:w="2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 тенге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қырқу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«Түпқараған су жүйесі» мемлекеттік коммуналдық кәсіпорыны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 жұмыстары</w:t>
            </w:r>
          </w:p>
        </w:tc>
        <w:tc>
          <w:tcPr>
            <w:tcW w:w="2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шартқа сәйкес</w:t>
            </w:r>
          </w:p>
        </w:tc>
        <w:tc>
          <w:tcPr>
            <w:tcW w:w="1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жылға дейін</w:t>
            </w:r>
          </w:p>
        </w:tc>
        <w:tc>
          <w:tcPr>
            <w:tcW w:w="2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 тенге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жұмыстар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«Таушық көп салалы» коммуналдық мемлекеттік кәсіпорын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 жұмыстары</w:t>
            </w:r>
          </w:p>
        </w:tc>
        <w:tc>
          <w:tcPr>
            <w:tcW w:w="2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шартқа сәйкес</w:t>
            </w:r>
          </w:p>
        </w:tc>
        <w:tc>
          <w:tcPr>
            <w:tcW w:w="1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жылға дейін</w:t>
            </w:r>
          </w:p>
        </w:tc>
        <w:tc>
          <w:tcPr>
            <w:tcW w:w="2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 тенге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 тазалығы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жұмыстар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«Қазпочта» акционерлік қоғамы Маңғыстау облыстық филиалы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«Дағдарыстан жаңару мен дамуға» атты Қазақстан Халқына Жолдауын іске асыру бағытында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Баспасөзді халыққа жеткізуші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шартқа сәйкес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жылға дейін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 тенге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