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cf21" w14:textId="c69c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11 желтоқсандағы № 19/197 "2010 - 2012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аудандық мәслихатының 2010 жылғы 29 шілдедегі № 25/244 шешімі. Маңғыстау ауданының Әділет басқармасында 2010 жылғы 9 тамызда № 11-5-104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«2010 - 2012 жылдарға арналған республикалық бюджет туралы» Қазақстан Республикасы Заңына өзгерістер мен толықтырулар енгізу туралы»</w:t>
      </w:r>
      <w:r>
        <w:rPr>
          <w:rFonts w:ascii="Times New Roman"/>
          <w:b w:val="false"/>
          <w:i w:val="false"/>
          <w:color w:val="000000"/>
          <w:sz w:val="28"/>
        </w:rPr>
        <w:t xml:space="preserve"> 2010 жылғы 29 наурыздағы № 259-ІV заңдарына, облыстық мәслихаттың 2010 жылғы 23 шілдедегі № 26/299 «Облыстық мәслихаттың 2009 жылғы 10 желтоқсандағы № 21/252 «2010-2012 жылдарға арналған облыстық бюджет туралы» шешіміне өзгерістер мен толықтыру енгізу туралы»</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кесімдерді мемлекеттік тіркеу Тізілімінде 2010 жылы 30 шілдеде № 2074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11 желтоқсандағы № 19/197 «2010 - 2012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2009 жылы 29 желтоқсанда № 11-5-91 болып тіркелген, аудандық «Жаңа өмір» газетінің 2010 жылғы 13 қаңтардағы № 3 - 4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- 3 449 910 мың теңге, оның ішінде:</w:t>
      </w:r>
      <w:r>
        <w:br/>
      </w:r>
      <w:r>
        <w:rPr>
          <w:rFonts w:ascii="Times New Roman"/>
          <w:b w:val="false"/>
          <w:i w:val="false"/>
          <w:color w:val="000000"/>
          <w:sz w:val="28"/>
        </w:rPr>
        <w:t>
      салықтық түсімдер - 2 647 417 мың теңге;</w:t>
      </w:r>
      <w:r>
        <w:br/>
      </w:r>
      <w:r>
        <w:rPr>
          <w:rFonts w:ascii="Times New Roman"/>
          <w:b w:val="false"/>
          <w:i w:val="false"/>
          <w:color w:val="000000"/>
          <w:sz w:val="28"/>
        </w:rPr>
        <w:t>
      салықтық емес түсімдер - 6 640 мың теңге;</w:t>
      </w:r>
      <w:r>
        <w:br/>
      </w:r>
      <w:r>
        <w:rPr>
          <w:rFonts w:ascii="Times New Roman"/>
          <w:b w:val="false"/>
          <w:i w:val="false"/>
          <w:color w:val="000000"/>
          <w:sz w:val="28"/>
        </w:rPr>
        <w:t>
      негізгі капиталды сатудан түсетін түсімдер - 7 000 мың теңге;</w:t>
      </w:r>
      <w:r>
        <w:br/>
      </w:r>
      <w:r>
        <w:rPr>
          <w:rFonts w:ascii="Times New Roman"/>
          <w:b w:val="false"/>
          <w:i w:val="false"/>
          <w:color w:val="000000"/>
          <w:sz w:val="28"/>
        </w:rPr>
        <w:t>
      трансферттер түсімі - 691 084 мың теңге;</w:t>
      </w:r>
      <w:r>
        <w:br/>
      </w:r>
      <w:r>
        <w:rPr>
          <w:rFonts w:ascii="Times New Roman"/>
          <w:b w:val="false"/>
          <w:i w:val="false"/>
          <w:color w:val="000000"/>
          <w:sz w:val="28"/>
        </w:rPr>
        <w:t>
</w:t>
      </w:r>
      <w:r>
        <w:rPr>
          <w:rFonts w:ascii="Times New Roman"/>
          <w:b w:val="false"/>
          <w:i w:val="false"/>
          <w:color w:val="000000"/>
          <w:sz w:val="28"/>
        </w:rPr>
        <w:t>
      2) шығындар - 3 482 368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кредиттер- 0 мың тенге;</w:t>
      </w:r>
      <w:r>
        <w:br/>
      </w:r>
      <w:r>
        <w:rPr>
          <w:rFonts w:ascii="Times New Roman"/>
          <w:b w:val="false"/>
          <w:i w:val="false"/>
          <w:color w:val="000000"/>
          <w:sz w:val="28"/>
        </w:rPr>
        <w:t>
      бюджеттік кредиттерді өтеу - 0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4 000 мың теңге, оның ішінде:</w:t>
      </w:r>
      <w:r>
        <w:br/>
      </w:r>
      <w:r>
        <w:rPr>
          <w:rFonts w:ascii="Times New Roman"/>
          <w:b w:val="false"/>
          <w:i w:val="false"/>
          <w:color w:val="000000"/>
          <w:sz w:val="28"/>
        </w:rPr>
        <w:t>
      қаржы активтерін сатып алу - 4 000 мың тенге;</w:t>
      </w:r>
      <w:r>
        <w:br/>
      </w:r>
      <w:r>
        <w:rPr>
          <w:rFonts w:ascii="Times New Roman"/>
          <w:b w:val="false"/>
          <w:i w:val="false"/>
          <w:color w:val="000000"/>
          <w:sz w:val="28"/>
        </w:rPr>
        <w:t>
      мемлекеттік қаржы активтерін сатудан түсетін түсімдер-0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(профициті)-130 227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пайдалану)- 130 227 мың теңге, оның ішінде:</w:t>
      </w:r>
      <w:r>
        <w:br/>
      </w:r>
      <w:r>
        <w:rPr>
          <w:rFonts w:ascii="Times New Roman"/>
          <w:b w:val="false"/>
          <w:i w:val="false"/>
          <w:color w:val="000000"/>
          <w:sz w:val="28"/>
        </w:rPr>
        <w:t>
      қарыздар түсімі- 97 769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қалдықтары- 32 458 мың теңге.</w:t>
      </w:r>
      <w:r>
        <w:br/>
      </w:r>
      <w:r>
        <w:rPr>
          <w:rFonts w:ascii="Times New Roman"/>
          <w:b w:val="false"/>
          <w:i w:val="false"/>
          <w:color w:val="000000"/>
          <w:sz w:val="28"/>
        </w:rPr>
        <w:t>
</w:t>
      </w:r>
      <w:r>
        <w:rPr>
          <w:rFonts w:ascii="Times New Roman"/>
          <w:b w:val="false"/>
          <w:i w:val="false"/>
          <w:color w:val="000000"/>
          <w:sz w:val="28"/>
        </w:rPr>
        <w:t>
      3 - 1 - тармақта:</w:t>
      </w:r>
      <w:r>
        <w:br/>
      </w:r>
      <w:r>
        <w:rPr>
          <w:rFonts w:ascii="Times New Roman"/>
          <w:b w:val="false"/>
          <w:i w:val="false"/>
          <w:color w:val="000000"/>
          <w:sz w:val="28"/>
        </w:rPr>
        <w:t>
      алтыншы абзацтағы «5 348» деген сандар «4 990»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Сессия төрағасы                         Ә.Шарқатбаев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Н.Ұлықпанов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бөлімнің бастығы</w:t>
      </w:r>
      <w:r>
        <w:br/>
      </w:r>
      <w:r>
        <w:rPr>
          <w:rFonts w:ascii="Times New Roman"/>
          <w:b w:val="false"/>
          <w:i w:val="false"/>
          <w:color w:val="000000"/>
          <w:sz w:val="28"/>
        </w:rPr>
        <w:t>
      29 шілде 2010 ж.</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25/244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93"/>
        <w:gridCol w:w="810"/>
        <w:gridCol w:w="915"/>
        <w:gridCol w:w="938"/>
        <w:gridCol w:w="2"/>
        <w:gridCol w:w="6253"/>
        <w:gridCol w:w="3"/>
        <w:gridCol w:w="233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Ішкісын</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3 449 910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2 647 417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2 627 277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2 599 650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691 084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691 084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691 084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3 482 368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181 214</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105 636</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105 551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20 849</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1 787 645</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1 360 005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1 283 179</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32 368</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317 234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317 234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180 630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175 583</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27 148</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68 056</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1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біржолғы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561 654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519 558</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79 782</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179 823</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239 973</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136 931</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77 219</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28 249</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161 521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57 692</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7 687</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70 062</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15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45 055</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30 059</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21059</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330 844</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330 844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303 563</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