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32d" w14:textId="20c2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Шебір селолық округінің құрамдас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 Шебір селолық округі әкімінің 2010 жылғы 18 мамырдағы № 9 шешімі. Маңғыстау ауданының Әділет басқармасында 2010 жылғы 18 мамырда № 11-5-102 тіркелді. Күші жойылды- Маңғыстау облысы Маңғыстау ауданы Шебір ауылдық округі әкімінің 2016 жылғы 19 мамырдағы № 26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Маңғыстау ауданы Шебір селолық округі әкімінің 19.05.2016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№ 4200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Шебір селолық округі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Шебір селолық округінің құрамдас бөліктеріне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2 көшенің батыс бетінде орналасқан көшеге Қожантай Жалбырұлы Қойбас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4 көшенің солтүстігінде орналасқан жаңадан салынған көшеге Құбышев Мединаның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3"/>
        <w:gridCol w:w="2867"/>
      </w:tblGrid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селосының әкімі м.а: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