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ab822" w14:textId="5fab8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11 желтоқсандағы № 19/197 "2010-2012 жылдарға арналған аудандық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Маңғыстау аудандық мәслихатының 2010 жылғы 08 ақпандағы № 21/212 шешімі. Маңғыстау ауданының Әділет басқармасында 2010 жылғы 16 ақпандағы № 11-5-98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 95-ІV</w:t>
      </w:r>
      <w:r>
        <w:rPr>
          <w:rFonts w:ascii="Times New Roman"/>
          <w:b w:val="false"/>
          <w:i w:val="false"/>
          <w:color w:val="000000"/>
          <w:sz w:val="28"/>
        </w:rPr>
        <w:t xml:space="preserve"> Бюджет Кодексі, Қазақстан Республикасының «Қазақстан Республикасындағы жергілікті мемлекеттік басқару және өзін - өзі басқару туралы» 2001 жылғы 23 қаңтардағы </w:t>
      </w:r>
      <w:r>
        <w:rPr>
          <w:rFonts w:ascii="Times New Roman"/>
          <w:b w:val="false"/>
          <w:i w:val="false"/>
          <w:color w:val="000000"/>
          <w:sz w:val="28"/>
        </w:rPr>
        <w:t>№ 148</w:t>
      </w:r>
      <w:r>
        <w:rPr>
          <w:rFonts w:ascii="Times New Roman"/>
          <w:b w:val="false"/>
          <w:i w:val="false"/>
          <w:color w:val="000000"/>
          <w:sz w:val="28"/>
        </w:rPr>
        <w:t xml:space="preserve"> және Қазақстан Республикасының «2010 - 2012 жылдарға арналған республикалық бюджет туралы» 2009 жылғы 7 желтоқсандағы </w:t>
      </w:r>
      <w:r>
        <w:rPr>
          <w:rFonts w:ascii="Times New Roman"/>
          <w:b w:val="false"/>
          <w:i w:val="false"/>
          <w:color w:val="000000"/>
          <w:sz w:val="28"/>
        </w:rPr>
        <w:t>№ 219-ІV</w:t>
      </w:r>
      <w:r>
        <w:rPr>
          <w:rFonts w:ascii="Times New Roman"/>
          <w:b w:val="false"/>
          <w:i w:val="false"/>
          <w:color w:val="000000"/>
          <w:sz w:val="28"/>
        </w:rPr>
        <w:t xml:space="preserve"> Заңдарына, Маңғыстау облыстық мәслихатының 2010 жылғы 6 ақпандағы </w:t>
      </w:r>
      <w:r>
        <w:rPr>
          <w:rFonts w:ascii="Times New Roman"/>
          <w:b w:val="false"/>
          <w:i w:val="false"/>
          <w:color w:val="000000"/>
          <w:sz w:val="28"/>
        </w:rPr>
        <w:t>№ 22/259</w:t>
      </w:r>
      <w:r>
        <w:rPr>
          <w:rFonts w:ascii="Times New Roman"/>
          <w:b w:val="false"/>
          <w:i w:val="false"/>
          <w:color w:val="000000"/>
          <w:sz w:val="28"/>
        </w:rPr>
        <w:t xml:space="preserve"> «Облыстық мәслихаттың 2009 жылғы 10 желтоқсандағы </w:t>
      </w:r>
      <w:r>
        <w:rPr>
          <w:rFonts w:ascii="Times New Roman"/>
          <w:b w:val="false"/>
          <w:i w:val="false"/>
          <w:color w:val="000000"/>
          <w:sz w:val="28"/>
        </w:rPr>
        <w:t>№ 21/252</w:t>
      </w:r>
      <w:r>
        <w:rPr>
          <w:rFonts w:ascii="Times New Roman"/>
          <w:b w:val="false"/>
          <w:i w:val="false"/>
          <w:color w:val="000000"/>
          <w:sz w:val="28"/>
        </w:rPr>
        <w:t xml:space="preserve"> «2010 - 2012 жылдарға арналған облыстық бюджет туралы» шешіміне өзгерістер мен толықтырулар енгізу туралы» шешіміне (нормативтік құқықтық кесімдерді мемлекеттік тіркеу тізілімінде 2010 жылғы 10 ақпанда № 2064 болып тіркелген)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Аудандық мәслихаттың 2009 жылғы 11 желтоқсандағы </w:t>
      </w:r>
      <w:r>
        <w:rPr>
          <w:rFonts w:ascii="Times New Roman"/>
          <w:b w:val="false"/>
          <w:i w:val="false"/>
          <w:color w:val="000000"/>
          <w:sz w:val="28"/>
        </w:rPr>
        <w:t>№ 19/197</w:t>
      </w:r>
      <w:r>
        <w:rPr>
          <w:rFonts w:ascii="Times New Roman"/>
          <w:b w:val="false"/>
          <w:i w:val="false"/>
          <w:color w:val="000000"/>
          <w:sz w:val="28"/>
        </w:rPr>
        <w:t xml:space="preserve"> «2010 - 2012 жылдарға арналған аудандық бюджет туралы» шешіміне (нормативтік құқықтық кесімдерді мемлекеттік тіркеу тізілімінде 2009 жылы 29 желтоқсанда № 11-5-91 болып тіркелген, аудандық «Жаңа өмір» газетінің 2010 жылғы 13 қаңтардағы № 3 - 4 санында жарияланған) мынадай өзгерістер мен толықтырулар енгізілсін:</w:t>
      </w:r>
      <w:r>
        <w:br/>
      </w:r>
      <w:r>
        <w:rPr>
          <w:rFonts w:ascii="Times New Roman"/>
          <w:b w:val="false"/>
          <w:i w:val="false"/>
          <w:color w:val="000000"/>
          <w:sz w:val="28"/>
        </w:rPr>
        <w:t>
      1 тармақ мынадай редакцияда жазылсын: «2010 - 2012 жылдарға арналған аудандық бюджет» 1, 2 және 3 қосымшаларға сәйкес, оның ішінде 2010 жылға мынадай көлемде бекітілсін:</w:t>
      </w:r>
      <w:r>
        <w:br/>
      </w:r>
      <w:r>
        <w:rPr>
          <w:rFonts w:ascii="Times New Roman"/>
          <w:b w:val="false"/>
          <w:i w:val="false"/>
          <w:color w:val="000000"/>
          <w:sz w:val="28"/>
        </w:rPr>
        <w:t>
      1) кірістер – 2 898 435 мың теңге, оның ішінде:</w:t>
      </w:r>
      <w:r>
        <w:br/>
      </w:r>
      <w:r>
        <w:rPr>
          <w:rFonts w:ascii="Times New Roman"/>
          <w:b w:val="false"/>
          <w:i w:val="false"/>
          <w:color w:val="000000"/>
          <w:sz w:val="28"/>
        </w:rPr>
        <w:t>
      салықтық түсімдер бойынша – 2 114 917 мың теңге;</w:t>
      </w:r>
      <w:r>
        <w:br/>
      </w:r>
      <w:r>
        <w:rPr>
          <w:rFonts w:ascii="Times New Roman"/>
          <w:b w:val="false"/>
          <w:i w:val="false"/>
          <w:color w:val="000000"/>
          <w:sz w:val="28"/>
        </w:rPr>
        <w:t>
      салықтық емес түсімдер бойынша – 6 640 мың теңге;</w:t>
      </w:r>
      <w:r>
        <w:br/>
      </w:r>
      <w:r>
        <w:rPr>
          <w:rFonts w:ascii="Times New Roman"/>
          <w:b w:val="false"/>
          <w:i w:val="false"/>
          <w:color w:val="000000"/>
          <w:sz w:val="28"/>
        </w:rPr>
        <w:t>
      негізгі капиталды сатудан түсетін түсімдер – 7 000 мың теңге;</w:t>
      </w:r>
      <w:r>
        <w:br/>
      </w:r>
      <w:r>
        <w:rPr>
          <w:rFonts w:ascii="Times New Roman"/>
          <w:b w:val="false"/>
          <w:i w:val="false"/>
          <w:color w:val="000000"/>
          <w:sz w:val="28"/>
        </w:rPr>
        <w:t>
      трансферттер түсімдер бойынша – 769 878 мың теңге;</w:t>
      </w:r>
      <w:r>
        <w:br/>
      </w:r>
      <w:r>
        <w:rPr>
          <w:rFonts w:ascii="Times New Roman"/>
          <w:b w:val="false"/>
          <w:i w:val="false"/>
          <w:color w:val="000000"/>
          <w:sz w:val="28"/>
        </w:rPr>
        <w:t>
      2) шығындар – 2 930 893 мың теңге;</w:t>
      </w:r>
      <w:r>
        <w:br/>
      </w:r>
      <w:r>
        <w:rPr>
          <w:rFonts w:ascii="Times New Roman"/>
          <w:b w:val="false"/>
          <w:i w:val="false"/>
          <w:color w:val="000000"/>
          <w:sz w:val="28"/>
        </w:rPr>
        <w:t>
      3) операциялық сальдо – 32 458 мың теңге;</w:t>
      </w:r>
      <w:r>
        <w:br/>
      </w:r>
      <w:r>
        <w:rPr>
          <w:rFonts w:ascii="Times New Roman"/>
          <w:b w:val="false"/>
          <w:i w:val="false"/>
          <w:color w:val="000000"/>
          <w:sz w:val="28"/>
        </w:rPr>
        <w:t>
      4) бюджет тапшылығын қаржыландыру – 32 458 мың теңге;</w:t>
      </w:r>
      <w:r>
        <w:br/>
      </w:r>
      <w:r>
        <w:rPr>
          <w:rFonts w:ascii="Times New Roman"/>
          <w:b w:val="false"/>
          <w:i w:val="false"/>
          <w:color w:val="000000"/>
          <w:sz w:val="28"/>
        </w:rPr>
        <w:t>
      5) қаржы активтерімен жасалатын операциялар бойынша сальдо -0 мың теңге.</w:t>
      </w:r>
      <w:r>
        <w:br/>
      </w:r>
      <w:r>
        <w:rPr>
          <w:rFonts w:ascii="Times New Roman"/>
          <w:b w:val="false"/>
          <w:i w:val="false"/>
          <w:color w:val="000000"/>
          <w:sz w:val="28"/>
        </w:rPr>
        <w:t>
      2 - тармақта:</w:t>
      </w:r>
      <w:r>
        <w:br/>
      </w:r>
      <w:r>
        <w:rPr>
          <w:rFonts w:ascii="Times New Roman"/>
          <w:b w:val="false"/>
          <w:i w:val="false"/>
          <w:color w:val="000000"/>
          <w:sz w:val="28"/>
        </w:rPr>
        <w:t>
      бірінші тармақшадағы «58,3» деген сандар «0» деген санмен ауыстырылсын;</w:t>
      </w:r>
      <w:r>
        <w:br/>
      </w:r>
      <w:r>
        <w:rPr>
          <w:rFonts w:ascii="Times New Roman"/>
          <w:b w:val="false"/>
          <w:i w:val="false"/>
          <w:color w:val="000000"/>
          <w:sz w:val="28"/>
        </w:rPr>
        <w:t>
      екінші тармақшадағы «100» деген сандар «0» деген санмен ауыстырылсын;</w:t>
      </w:r>
      <w:r>
        <w:br/>
      </w:r>
      <w:r>
        <w:rPr>
          <w:rFonts w:ascii="Times New Roman"/>
          <w:b w:val="false"/>
          <w:i w:val="false"/>
          <w:color w:val="000000"/>
          <w:sz w:val="28"/>
        </w:rPr>
        <w:t>
      үшінші тармақшадағы «100» деген сандар «0» деген санмен ауыстырылсын;</w:t>
      </w:r>
      <w:r>
        <w:br/>
      </w:r>
      <w:r>
        <w:rPr>
          <w:rFonts w:ascii="Times New Roman"/>
          <w:b w:val="false"/>
          <w:i w:val="false"/>
          <w:color w:val="000000"/>
          <w:sz w:val="28"/>
        </w:rPr>
        <w:t>
      төртінші тармақшадағы «100» деген сандар «0» деген санмен ауыстырылсын;</w:t>
      </w:r>
      <w:r>
        <w:br/>
      </w:r>
      <w:r>
        <w:rPr>
          <w:rFonts w:ascii="Times New Roman"/>
          <w:b w:val="false"/>
          <w:i w:val="false"/>
          <w:color w:val="000000"/>
          <w:sz w:val="28"/>
        </w:rPr>
        <w:t>
      бесінші тармақшадағы «58,7» деген сандар «0» деген санмен ауыстырылсын.</w:t>
      </w:r>
      <w:r>
        <w:br/>
      </w:r>
      <w:r>
        <w:rPr>
          <w:rFonts w:ascii="Times New Roman"/>
          <w:b w:val="false"/>
          <w:i w:val="false"/>
          <w:color w:val="000000"/>
          <w:sz w:val="28"/>
        </w:rPr>
        <w:t>
      3 - тармақта:</w:t>
      </w:r>
      <w:r>
        <w:br/>
      </w:r>
      <w:r>
        <w:rPr>
          <w:rFonts w:ascii="Times New Roman"/>
          <w:b w:val="false"/>
          <w:i w:val="false"/>
          <w:color w:val="000000"/>
          <w:sz w:val="28"/>
        </w:rPr>
        <w:t>
      «533 819» деген сандар «50 000» деген сандармен ауыстырылсын.</w:t>
      </w:r>
      <w:r>
        <w:br/>
      </w:r>
      <w:r>
        <w:rPr>
          <w:rFonts w:ascii="Times New Roman"/>
          <w:b w:val="false"/>
          <w:i w:val="false"/>
          <w:color w:val="000000"/>
          <w:sz w:val="28"/>
        </w:rPr>
        <w:t>
      Мынадай мазмұндағы 3 - 1 тармақпен толықтырылсын:</w:t>
      </w:r>
      <w:r>
        <w:br/>
      </w:r>
      <w:r>
        <w:rPr>
          <w:rFonts w:ascii="Times New Roman"/>
          <w:b w:val="false"/>
          <w:i w:val="false"/>
          <w:color w:val="000000"/>
          <w:sz w:val="28"/>
        </w:rPr>
        <w:t>
      «3 - 1.2010 жылға арналған аудандық бюджетте мына көлемде республикалық бюджеттен ағымдағы мақсатты трансферт қарастырылғандығы ескерілсін:</w:t>
      </w:r>
      <w:r>
        <w:br/>
      </w:r>
      <w:r>
        <w:rPr>
          <w:rFonts w:ascii="Times New Roman"/>
          <w:b w:val="false"/>
          <w:i w:val="false"/>
          <w:color w:val="000000"/>
          <w:sz w:val="28"/>
        </w:rPr>
        <w:t xml:space="preserve">
      48 074 мың теңге – жаңадан енгізілген білім нысандарын ұстауға; </w:t>
      </w:r>
      <w:r>
        <w:br/>
      </w:r>
      <w:r>
        <w:rPr>
          <w:rFonts w:ascii="Times New Roman"/>
          <w:b w:val="false"/>
          <w:i w:val="false"/>
          <w:color w:val="000000"/>
          <w:sz w:val="28"/>
        </w:rPr>
        <w:t>
      8 194 мың теңге – мемлекеттік жалпы білім беру мекемелерінде физика, химия, биология кабинеттерінің құрал - жабдықтарымен жабдықтауға;</w:t>
      </w:r>
      <w:r>
        <w:br/>
      </w:r>
      <w:r>
        <w:rPr>
          <w:rFonts w:ascii="Times New Roman"/>
          <w:b w:val="false"/>
          <w:i w:val="false"/>
          <w:color w:val="000000"/>
          <w:sz w:val="28"/>
        </w:rPr>
        <w:t>
      11 082 мың теңге - мемлекеттiк жалпы бiлiм беру мекемелерінде лингафондық және мультимедиялық кабинеттерін құруға;</w:t>
      </w:r>
      <w:r>
        <w:br/>
      </w:r>
      <w:r>
        <w:rPr>
          <w:rFonts w:ascii="Times New Roman"/>
          <w:b w:val="false"/>
          <w:i w:val="false"/>
          <w:color w:val="000000"/>
          <w:sz w:val="28"/>
        </w:rPr>
        <w:t>
      3 616 мың теңге – мемлекеттік білім беру мекемелерінде «Өзін - өзі тану» пәні бойынша біліктілікті арттыру оқулықтарымен қамтамасыз етуге;</w:t>
      </w:r>
      <w:r>
        <w:br/>
      </w:r>
      <w:r>
        <w:rPr>
          <w:rFonts w:ascii="Times New Roman"/>
          <w:b w:val="false"/>
          <w:i w:val="false"/>
          <w:color w:val="000000"/>
          <w:sz w:val="28"/>
        </w:rPr>
        <w:t>
      269 мың теңге – мектепке дейінгі мекемелерге «Өзін - өзі тану» пәні бойынша біліктілікті арттыру оқулықтарымен қамтамасыз етуге;</w:t>
      </w:r>
      <w:r>
        <w:br/>
      </w:r>
      <w:r>
        <w:rPr>
          <w:rFonts w:ascii="Times New Roman"/>
          <w:b w:val="false"/>
          <w:i w:val="false"/>
          <w:color w:val="000000"/>
          <w:sz w:val="28"/>
        </w:rPr>
        <w:t>
      5 930 мың теңге - Ұлы Отан соғысының 65 жылдық Жеңісіне орай Ұлы Отан соғысының қатысушылары мен мүгедектеріне бір жолғы материалдық көмек төлеуге;</w:t>
      </w:r>
      <w:r>
        <w:br/>
      </w:r>
      <w:r>
        <w:rPr>
          <w:rFonts w:ascii="Times New Roman"/>
          <w:b w:val="false"/>
          <w:i w:val="false"/>
          <w:color w:val="000000"/>
          <w:sz w:val="28"/>
        </w:rPr>
        <w:t>
      800 мың теңге - Ұлы Отан соғысының 65 жылдық Жеңісіне орай Ұлы Отан соғысының қатысушылары мен мүгедектеріне бір жолғы материалдық көмек төлеуге;</w:t>
      </w:r>
      <w:r>
        <w:br/>
      </w:r>
      <w:r>
        <w:rPr>
          <w:rFonts w:ascii="Times New Roman"/>
          <w:b w:val="false"/>
          <w:i w:val="false"/>
          <w:color w:val="000000"/>
          <w:sz w:val="28"/>
        </w:rPr>
        <w:t>
      8 662 мың теңге – ауылдық жерлердегі әлеуметтік саланың мамандарына әлеуметтік қолдауды іске асыруға;</w:t>
      </w:r>
      <w:r>
        <w:br/>
      </w:r>
      <w:r>
        <w:rPr>
          <w:rFonts w:ascii="Times New Roman"/>
          <w:b w:val="false"/>
          <w:i w:val="false"/>
          <w:color w:val="000000"/>
          <w:sz w:val="28"/>
        </w:rPr>
        <w:t>
      61 400 мың теңге – ауылдық жерлердегі әлеуметтік саланың мамандарына әлеуметтік қолдауды іске асыруға бюджеттік кредиттерге;</w:t>
      </w:r>
      <w:r>
        <w:br/>
      </w:r>
      <w:r>
        <w:rPr>
          <w:rFonts w:ascii="Times New Roman"/>
          <w:b w:val="false"/>
          <w:i w:val="false"/>
          <w:color w:val="000000"/>
          <w:sz w:val="28"/>
        </w:rPr>
        <w:t>
      10 306 мың теңге – ветеринар саласының жергілікті атқарушы органын ұстауға;</w:t>
      </w:r>
      <w:r>
        <w:br/>
      </w:r>
      <w:r>
        <w:rPr>
          <w:rFonts w:ascii="Times New Roman"/>
          <w:b w:val="false"/>
          <w:i w:val="false"/>
          <w:color w:val="000000"/>
          <w:sz w:val="28"/>
        </w:rPr>
        <w:t>
      49 758 мың теңге – эпизоотияға қарсы іс-шаралар жүргізуге».</w:t>
      </w:r>
      <w:r>
        <w:br/>
      </w:r>
      <w:r>
        <w:rPr>
          <w:rFonts w:ascii="Times New Roman"/>
          <w:b w:val="false"/>
          <w:i w:val="false"/>
          <w:color w:val="000000"/>
          <w:sz w:val="28"/>
        </w:rPr>
        <w:t>
      Мынадай мазмұндағы 3-2 тармақпен толықтырылсын:</w:t>
      </w:r>
      <w:r>
        <w:br/>
      </w:r>
      <w:r>
        <w:rPr>
          <w:rFonts w:ascii="Times New Roman"/>
          <w:b w:val="false"/>
          <w:i w:val="false"/>
          <w:color w:val="000000"/>
          <w:sz w:val="28"/>
        </w:rPr>
        <w:t>
      «3 - 2. 2010 жылға арналған аудандық бюджетте мына көлемде дамуға арналған республикалық бюджет қаржысы қарастырылғандығы ескерілсін:</w:t>
      </w:r>
      <w:r>
        <w:br/>
      </w:r>
      <w:r>
        <w:rPr>
          <w:rFonts w:ascii="Times New Roman"/>
          <w:b w:val="false"/>
          <w:i w:val="false"/>
          <w:color w:val="000000"/>
          <w:sz w:val="28"/>
        </w:rPr>
        <w:t>
      174 223 мың теңге – инженерлік коммуникациялық инфрақұрылымды дамытуға және жайластыруға;</w:t>
      </w:r>
      <w:r>
        <w:br/>
      </w:r>
      <w:r>
        <w:rPr>
          <w:rFonts w:ascii="Times New Roman"/>
          <w:b w:val="false"/>
          <w:i w:val="false"/>
          <w:color w:val="000000"/>
          <w:sz w:val="28"/>
        </w:rPr>
        <w:t>
      230 000 мың теңге – сумен жабдықтау жүйесін дамытуға;</w:t>
      </w:r>
      <w:r>
        <w:br/>
      </w:r>
      <w:r>
        <w:rPr>
          <w:rFonts w:ascii="Times New Roman"/>
          <w:b w:val="false"/>
          <w:i w:val="false"/>
          <w:color w:val="000000"/>
          <w:sz w:val="28"/>
        </w:rPr>
        <w:t>
      43 413 мың теңге – мемлекеттік коммуналдық тұрғын үй қорының тұрғын үй құрылысын салуға;</w:t>
      </w:r>
      <w:r>
        <w:br/>
      </w:r>
      <w:r>
        <w:rPr>
          <w:rFonts w:ascii="Times New Roman"/>
          <w:b w:val="false"/>
          <w:i w:val="false"/>
          <w:color w:val="000000"/>
          <w:sz w:val="28"/>
        </w:rPr>
        <w:t>
      36 369 мың теңге – 100 аурухана және 100 мектеп бағдарламасы қызметкерлеріне кредиттер есебінен тұрғын үй құрылысын салуға».</w:t>
      </w:r>
      <w:r>
        <w:br/>
      </w:r>
      <w:r>
        <w:rPr>
          <w:rFonts w:ascii="Times New Roman"/>
          <w:b w:val="false"/>
          <w:i w:val="false"/>
          <w:color w:val="000000"/>
          <w:sz w:val="28"/>
        </w:rPr>
        <w:t>
      Мынадай мазмұндағы 3-3 тармақпен толықтырылсын:</w:t>
      </w:r>
      <w:r>
        <w:br/>
      </w:r>
      <w:r>
        <w:rPr>
          <w:rFonts w:ascii="Times New Roman"/>
          <w:b w:val="false"/>
          <w:i w:val="false"/>
          <w:color w:val="000000"/>
          <w:sz w:val="28"/>
        </w:rPr>
        <w:t>
      «3 - 3. 2010 жылға арналған аудандық бюджетте «Жол картасы» бағдарламасына мына көлемде республикалық бюджет қаржысы қарастырылғандығы ескерілсін:</w:t>
      </w:r>
      <w:r>
        <w:br/>
      </w:r>
      <w:r>
        <w:rPr>
          <w:rFonts w:ascii="Times New Roman"/>
          <w:b w:val="false"/>
          <w:i w:val="false"/>
          <w:color w:val="000000"/>
          <w:sz w:val="28"/>
        </w:rPr>
        <w:t>
      9 919 мың теңге – мәдениет нысандарын күрделі жөндеуге;</w:t>
      </w:r>
      <w:r>
        <w:br/>
      </w:r>
      <w:r>
        <w:rPr>
          <w:rFonts w:ascii="Times New Roman"/>
          <w:b w:val="false"/>
          <w:i w:val="false"/>
          <w:color w:val="000000"/>
          <w:sz w:val="28"/>
        </w:rPr>
        <w:t>
      3 500 мың теңге – елді мекендердің санитариясын қамтамасыз етуге;</w:t>
      </w:r>
      <w:r>
        <w:br/>
      </w:r>
      <w:r>
        <w:rPr>
          <w:rFonts w:ascii="Times New Roman"/>
          <w:b w:val="false"/>
          <w:i w:val="false"/>
          <w:color w:val="000000"/>
          <w:sz w:val="28"/>
        </w:rPr>
        <w:t>
      6 663 мың теңге – елді мекендерді абаттандыру мен көгалдандыруға;</w:t>
      </w:r>
      <w:r>
        <w:br/>
      </w:r>
      <w:r>
        <w:rPr>
          <w:rFonts w:ascii="Times New Roman"/>
          <w:b w:val="false"/>
          <w:i w:val="false"/>
          <w:color w:val="000000"/>
          <w:sz w:val="28"/>
        </w:rPr>
        <w:t>
      1 800 мың теңге – жастар практикасы бағдарламасын кеңейтуге».</w:t>
      </w:r>
      <w:r>
        <w:br/>
      </w:r>
      <w:r>
        <w:rPr>
          <w:rFonts w:ascii="Times New Roman"/>
          <w:b w:val="false"/>
          <w:i w:val="false"/>
          <w:color w:val="000000"/>
          <w:sz w:val="28"/>
        </w:rPr>
        <w:t>
      6 - тармақта:</w:t>
      </w:r>
      <w:r>
        <w:br/>
      </w:r>
      <w:r>
        <w:rPr>
          <w:rFonts w:ascii="Times New Roman"/>
          <w:b w:val="false"/>
          <w:i w:val="false"/>
          <w:color w:val="000000"/>
          <w:sz w:val="28"/>
        </w:rPr>
        <w:t>
      «5 000» деген сандар «16 500»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 және ресми жариялауға жатады.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Сессия төрағасы                               С.Қапашұлы</w:t>
      </w:r>
    </w:p>
    <w:p>
      <w:pPr>
        <w:spacing w:after="0"/>
        <w:ind w:left="0"/>
        <w:jc w:val="both"/>
      </w:pPr>
      <w:r>
        <w:rPr>
          <w:rFonts w:ascii="Times New Roman"/>
          <w:b w:val="false"/>
          <w:i/>
          <w:color w:val="000000"/>
          <w:sz w:val="28"/>
        </w:rPr>
        <w:t xml:space="preserve">      Аудандық Мәслихат хатшысы                     </w:t>
      </w:r>
      <w:r>
        <w:rPr>
          <w:rFonts w:ascii="Times New Roman"/>
          <w:b w:val="false"/>
          <w:i/>
          <w:color w:val="000000"/>
          <w:sz w:val="28"/>
        </w:rPr>
        <w:t>Ж.Жапақов</w:t>
      </w:r>
    </w:p>
    <w:bookmarkStart w:name="z4"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8 ақпандағы</w:t>
      </w:r>
      <w:r>
        <w:br/>
      </w:r>
      <w:r>
        <w:rPr>
          <w:rFonts w:ascii="Times New Roman"/>
          <w:b w:val="false"/>
          <w:i w:val="false"/>
          <w:color w:val="000000"/>
          <w:sz w:val="28"/>
        </w:rPr>
        <w:t>
№ 21/212 шешіміне</w:t>
      </w:r>
      <w:r>
        <w:br/>
      </w:r>
      <w:r>
        <w:rPr>
          <w:rFonts w:ascii="Times New Roman"/>
          <w:b w:val="false"/>
          <w:i w:val="false"/>
          <w:color w:val="000000"/>
          <w:sz w:val="28"/>
        </w:rPr>
        <w:t>
1 қосымша</w:t>
      </w:r>
    </w:p>
    <w:bookmarkEnd w:id="1"/>
    <w:p>
      <w:pPr>
        <w:spacing w:after="0"/>
        <w:ind w:left="0"/>
        <w:jc w:val="left"/>
      </w:pPr>
      <w:r>
        <w:rPr>
          <w:rFonts w:ascii="Times New Roman"/>
          <w:b/>
          <w:i w:val="false"/>
          <w:color w:val="000000"/>
        </w:rPr>
        <w:t xml:space="preserve"> 2010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816"/>
        <w:gridCol w:w="922"/>
        <w:gridCol w:w="6882"/>
        <w:gridCol w:w="3227"/>
      </w:tblGrid>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бюджет</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I.Кірістер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2 128 557</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2 114 917</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2 094 777</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2 067 150</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14 172</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13 305</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ішкі салықтар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18 701</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r>
      <w:tr>
        <w:trPr>
          <w:trHeight w:val="6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15 548</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2 619</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ойындарының бизнесі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12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үшін және (немесе) құжаттар бергені үшін оған уәкілеттігі бар мемлекеттік органдар (немесе) лауазымды адамдар алатын міндетті төлемдер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1 439</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1 439</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6 640</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1 235</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r>
      <w:tr>
        <w:trPr>
          <w:trHeight w:val="6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r>
      <w:tr>
        <w:trPr>
          <w:trHeight w:val="11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1 843</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1 843</w:t>
            </w:r>
          </w:p>
        </w:tc>
      </w:tr>
      <w:tr>
        <w:trPr>
          <w:trHeight w:val="9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9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19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өсімпұлдар,санкциялар, өндіріп алулар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16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769 878</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769 878</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769 878</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2 898 435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842"/>
        <w:gridCol w:w="885"/>
        <w:gridCol w:w="7021"/>
        <w:gridCol w:w="3180"/>
      </w:tblGrid>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Кодтар</w:t>
            </w:r>
          </w:p>
        </w:tc>
        <w:tc>
          <w:tcPr>
            <w:tcW w:w="7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жылға арналған жылдық жоспар</w:t>
            </w:r>
          </w:p>
        </w:tc>
      </w:tr>
      <w:tr>
        <w:trPr>
          <w:trHeight w:val="96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ІІ.Шығындар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165 223</w:t>
            </w:r>
          </w:p>
        </w:tc>
      </w:tr>
      <w:tr>
        <w:trPr>
          <w:trHeight w:val="6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9 682</w:t>
            </w:r>
          </w:p>
        </w:tc>
      </w:tr>
      <w:tr>
        <w:trPr>
          <w:trHeight w:val="6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9 682</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38 010</w:t>
            </w:r>
          </w:p>
        </w:tc>
      </w:tr>
      <w:tr>
        <w:trPr>
          <w:trHeight w:val="6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38 010</w:t>
            </w:r>
          </w:p>
        </w:tc>
      </w:tr>
      <w:tr>
        <w:trPr>
          <w:trHeight w:val="9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91 462</w:t>
            </w:r>
          </w:p>
        </w:tc>
      </w:tr>
      <w:tr>
        <w:trPr>
          <w:trHeight w:val="9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қамтамасыз ету жөніндегі қызметтер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91 462</w:t>
            </w:r>
          </w:p>
        </w:tc>
      </w:tr>
      <w:tr>
        <w:trPr>
          <w:trHeight w:val="6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26 069</w:t>
            </w:r>
          </w:p>
        </w:tc>
      </w:tr>
      <w:tr>
        <w:trPr>
          <w:trHeight w:val="36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3 637</w:t>
            </w:r>
          </w:p>
        </w:tc>
      </w:tr>
      <w:tr>
        <w:trPr>
          <w:trHeight w:val="12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21 432</w:t>
            </w:r>
          </w:p>
        </w:tc>
      </w:tr>
      <w:tr>
        <w:trPr>
          <w:trHeight w:val="3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3 514</w:t>
            </w:r>
          </w:p>
        </w:tc>
      </w:tr>
      <w:tr>
        <w:trPr>
          <w:trHeight w:val="3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3 514</w:t>
            </w:r>
          </w:p>
        </w:tc>
      </w:tr>
      <w:tr>
        <w:trPr>
          <w:trHeight w:val="6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3 514</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1 622 318</w:t>
            </w:r>
          </w:p>
        </w:tc>
      </w:tr>
      <w:tr>
        <w:trPr>
          <w:trHeight w:val="9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106 044</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106 044</w:t>
            </w:r>
          </w:p>
        </w:tc>
      </w:tr>
      <w:tr>
        <w:trPr>
          <w:trHeight w:val="6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1 287 991</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1 215 220</w:t>
            </w:r>
          </w:p>
        </w:tc>
      </w:tr>
      <w:tr>
        <w:trPr>
          <w:trHeight w:val="9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14 058</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30 368</w:t>
            </w:r>
          </w:p>
        </w:tc>
      </w:tr>
      <w:tr>
        <w:trPr>
          <w:trHeight w:val="6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10 861</w:t>
            </w:r>
          </w:p>
        </w:tc>
      </w:tr>
      <w:tr>
        <w:trPr>
          <w:trHeight w:val="9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1 193</w:t>
            </w:r>
          </w:p>
        </w:tc>
      </w:tr>
      <w:tr>
        <w:trPr>
          <w:trHeight w:val="6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16 291</w:t>
            </w:r>
          </w:p>
        </w:tc>
      </w:tr>
      <w:tr>
        <w:trPr>
          <w:trHeight w:val="6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228 283</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228 283</w:t>
            </w:r>
          </w:p>
        </w:tc>
      </w:tr>
      <w:tr>
        <w:trPr>
          <w:trHeight w:val="3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180 446</w:t>
            </w:r>
          </w:p>
        </w:tc>
      </w:tr>
      <w:tr>
        <w:trPr>
          <w:trHeight w:val="9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4 814</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4 814</w:t>
            </w:r>
          </w:p>
        </w:tc>
      </w:tr>
      <w:tr>
        <w:trPr>
          <w:trHeight w:val="9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175 632</w:t>
            </w:r>
          </w:p>
        </w:tc>
      </w:tr>
      <w:tr>
        <w:trPr>
          <w:trHeight w:val="3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27 148</w:t>
            </w:r>
          </w:p>
        </w:tc>
      </w:tr>
      <w:tr>
        <w:trPr>
          <w:trHeight w:val="15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18 008</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9 730</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19636</w:t>
            </w:r>
          </w:p>
        </w:tc>
      </w:tr>
      <w:tr>
        <w:trPr>
          <w:trHeight w:val="9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67 486</w:t>
            </w:r>
          </w:p>
        </w:tc>
      </w:tr>
      <w:tr>
        <w:trPr>
          <w:trHeight w:val="6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w:t>
            </w:r>
          </w:p>
        </w:tc>
      </w:tr>
      <w:tr>
        <w:trPr>
          <w:trHeight w:val="3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2 572</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4 269</w:t>
            </w:r>
          </w:p>
        </w:tc>
      </w:tr>
      <w:tr>
        <w:trPr>
          <w:trHeight w:val="126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3 937</w:t>
            </w:r>
          </w:p>
        </w:tc>
      </w:tr>
      <w:tr>
        <w:trPr>
          <w:trHeight w:val="12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әлеуметтік бағдарламаларды іске асыру саласындағы мемлекеттік саясатты іске асыру жөніндегі қызметтер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14 622</w:t>
            </w:r>
          </w:p>
        </w:tc>
      </w:tr>
      <w:tr>
        <w:trPr>
          <w:trHeight w:val="9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r>
      <w:tr>
        <w:trPr>
          <w:trHeight w:val="9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9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5930</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547 024</w:t>
            </w:r>
          </w:p>
        </w:tc>
      </w:tr>
      <w:tr>
        <w:trPr>
          <w:trHeight w:val="6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507 178</w:t>
            </w:r>
          </w:p>
        </w:tc>
      </w:tr>
      <w:tr>
        <w:trPr>
          <w:trHeight w:val="6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43 413</w:t>
            </w:r>
          </w:p>
        </w:tc>
      </w:tr>
      <w:tr>
        <w:trPr>
          <w:trHeight w:val="6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174 223</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46 369</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239 173</w:t>
            </w:r>
          </w:p>
        </w:tc>
      </w:tr>
      <w:tr>
        <w:trPr>
          <w:trHeight w:val="9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39 546</w:t>
            </w:r>
          </w:p>
        </w:tc>
      </w:tr>
      <w:tr>
        <w:trPr>
          <w:trHeight w:val="3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21 518</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17 889</w:t>
            </w:r>
          </w:p>
        </w:tc>
      </w:tr>
      <w:tr>
        <w:trPr>
          <w:trHeight w:val="9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121 013</w:t>
            </w:r>
          </w:p>
        </w:tc>
      </w:tr>
      <w:tr>
        <w:trPr>
          <w:trHeight w:val="9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69 121</w:t>
            </w:r>
          </w:p>
        </w:tc>
      </w:tr>
      <w:tr>
        <w:trPr>
          <w:trHeight w:val="6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69 121</w:t>
            </w:r>
          </w:p>
        </w:tc>
      </w:tr>
      <w:tr>
        <w:trPr>
          <w:trHeight w:val="6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37 350</w:t>
            </w:r>
          </w:p>
        </w:tc>
      </w:tr>
      <w:tr>
        <w:trPr>
          <w:trHeight w:val="6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1 205</w:t>
            </w:r>
          </w:p>
        </w:tc>
      </w:tr>
      <w:tr>
        <w:trPr>
          <w:trHeight w:val="126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1 340</w:t>
            </w:r>
          </w:p>
        </w:tc>
      </w:tr>
      <w:tr>
        <w:trPr>
          <w:trHeight w:val="96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7 196</w:t>
            </w:r>
          </w:p>
        </w:tc>
      </w:tr>
      <w:tr>
        <w:trPr>
          <w:trHeight w:val="3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27 609</w:t>
            </w:r>
          </w:p>
        </w:tc>
      </w:tr>
      <w:tr>
        <w:trPr>
          <w:trHeight w:val="6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14 542</w:t>
            </w:r>
          </w:p>
        </w:tc>
      </w:tr>
      <w:tr>
        <w:trPr>
          <w:trHeight w:val="126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5 624</w:t>
            </w:r>
          </w:p>
        </w:tc>
      </w:tr>
      <w:tr>
        <w:trPr>
          <w:trHeight w:val="6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8 918</w:t>
            </w:r>
          </w:p>
        </w:tc>
      </w:tr>
      <w:tr>
        <w:trPr>
          <w:trHeight w:val="6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энергетика кешені және жер қойнауын пайдалану</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1 130</w:t>
            </w:r>
          </w:p>
        </w:tc>
      </w:tr>
      <w:tr>
        <w:trPr>
          <w:trHeight w:val="9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1 130</w:t>
            </w:r>
          </w:p>
        </w:tc>
      </w:tr>
      <w:tr>
        <w:trPr>
          <w:trHeight w:val="3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жүйесін дамыту</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1 130</w:t>
            </w:r>
          </w:p>
        </w:tc>
      </w:tr>
      <w:tr>
        <w:trPr>
          <w:trHeight w:val="9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153 247</w:t>
            </w:r>
          </w:p>
        </w:tc>
      </w:tr>
      <w:tr>
        <w:trPr>
          <w:trHeight w:val="6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4 737</w:t>
            </w:r>
          </w:p>
        </w:tc>
      </w:tr>
      <w:tr>
        <w:trPr>
          <w:trHeight w:val="9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4 737</w:t>
            </w:r>
          </w:p>
        </w:tc>
      </w:tr>
      <w:tr>
        <w:trPr>
          <w:trHeight w:val="9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15 670</w:t>
            </w:r>
          </w:p>
        </w:tc>
      </w:tr>
      <w:tr>
        <w:trPr>
          <w:trHeight w:val="126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15 670</w:t>
            </w:r>
          </w:p>
        </w:tc>
      </w:tr>
      <w:tr>
        <w:trPr>
          <w:trHeight w:val="6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70 062</w:t>
            </w:r>
          </w:p>
        </w:tc>
      </w:tr>
      <w:tr>
        <w:trPr>
          <w:trHeight w:val="9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61 400</w:t>
            </w:r>
          </w:p>
        </w:tc>
      </w:tr>
      <w:tr>
        <w:trPr>
          <w:trHeight w:val="126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8 662</w:t>
            </w:r>
          </w:p>
        </w:tc>
      </w:tr>
      <w:tr>
        <w:trPr>
          <w:trHeight w:val="6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Ауданның(облыстық маңызы бар қаланың) кәсіпкерлік және ауыл шаруашылығы бөлімі</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49 758</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49 758</w:t>
            </w:r>
          </w:p>
        </w:tc>
      </w:tr>
      <w:tr>
        <w:trPr>
          <w:trHeight w:val="96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13 020</w:t>
            </w:r>
          </w:p>
        </w:tc>
      </w:tr>
      <w:tr>
        <w:trPr>
          <w:trHeight w:val="130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13 020</w:t>
            </w:r>
          </w:p>
        </w:tc>
      </w:tr>
      <w:tr>
        <w:trPr>
          <w:trHeight w:val="6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7 730</w:t>
            </w:r>
          </w:p>
        </w:tc>
      </w:tr>
      <w:tr>
        <w:trPr>
          <w:trHeight w:val="66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7 730</w:t>
            </w:r>
          </w:p>
        </w:tc>
      </w:tr>
      <w:tr>
        <w:trPr>
          <w:trHeight w:val="190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7 730</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w:t>
            </w:r>
          </w:p>
        </w:tc>
      </w:tr>
      <w:tr>
        <w:trPr>
          <w:trHeight w:val="9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w:t>
            </w:r>
          </w:p>
        </w:tc>
      </w:tr>
      <w:tr>
        <w:trPr>
          <w:trHeight w:val="6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r>
      <w:tr>
        <w:trPr>
          <w:trHeight w:val="12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жөндеу және ұстау</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40 785</w:t>
            </w:r>
          </w:p>
        </w:tc>
      </w:tr>
      <w:tr>
        <w:trPr>
          <w:trHeight w:val="6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16 500</w:t>
            </w:r>
          </w:p>
        </w:tc>
      </w:tr>
      <w:tr>
        <w:trPr>
          <w:trHeight w:val="12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6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6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Ауданның(облыстық маңызы бар қаланың) кәсіпкерлік және ауыл шаруашылығы бөлімі</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17 652</w:t>
            </w:r>
          </w:p>
        </w:tc>
      </w:tr>
      <w:tr>
        <w:trPr>
          <w:trHeight w:val="9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өнеркәсіпті дамыту және ауыл шаруашылығы саласындағы мемлекеттік саясатты іске асыру жөніндегі қызметтер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15 652</w:t>
            </w:r>
          </w:p>
        </w:tc>
      </w:tr>
      <w:tr>
        <w:trPr>
          <w:trHeight w:val="3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9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6 633</w:t>
            </w:r>
          </w:p>
        </w:tc>
      </w:tr>
      <w:tr>
        <w:trPr>
          <w:trHeight w:val="126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коммуналдық шаруашылығы, жолаушылар көлігі және автомобиль жолдары саласындағы мемлекеттік саясатты іске асыру жөніндегі қызметтер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6 633</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3 463</w:t>
            </w:r>
          </w:p>
        </w:tc>
      </w:tr>
      <w:tr>
        <w:trPr>
          <w:trHeight w:val="6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3 463</w:t>
            </w:r>
          </w:p>
        </w:tc>
      </w:tr>
      <w:tr>
        <w:trPr>
          <w:trHeight w:val="6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3 463</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III.Операциялық сальдо</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-32 458</w:t>
            </w:r>
          </w:p>
        </w:tc>
      </w:tr>
      <w:tr>
        <w:trPr>
          <w:trHeight w:val="3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IV.Тапшылықты қаржыландыру</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38 358</w:t>
            </w:r>
          </w:p>
        </w:tc>
      </w:tr>
      <w:tr>
        <w:trPr>
          <w:trHeight w:val="6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V.Қаржы активтерімен жасалатын операциялар бойынша сальдо</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2 930 893</w:t>
            </w:r>
          </w:p>
        </w:tc>
      </w:tr>
    </w:tbl>
    <w:bookmarkStart w:name="z5"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8 ақпандағы</w:t>
      </w:r>
      <w:r>
        <w:br/>
      </w:r>
      <w:r>
        <w:rPr>
          <w:rFonts w:ascii="Times New Roman"/>
          <w:b w:val="false"/>
          <w:i w:val="false"/>
          <w:color w:val="000000"/>
          <w:sz w:val="28"/>
        </w:rPr>
        <w:t>
№ 21/212 шешіміне</w:t>
      </w:r>
      <w:r>
        <w:br/>
      </w:r>
      <w:r>
        <w:rPr>
          <w:rFonts w:ascii="Times New Roman"/>
          <w:b w:val="false"/>
          <w:i w:val="false"/>
          <w:color w:val="000000"/>
          <w:sz w:val="28"/>
        </w:rPr>
        <w:t>
2 қосымша</w:t>
      </w:r>
    </w:p>
    <w:bookmarkEnd w:id="2"/>
    <w:p>
      <w:pPr>
        <w:spacing w:after="0"/>
        <w:ind w:left="0"/>
        <w:jc w:val="left"/>
      </w:pPr>
      <w:r>
        <w:rPr>
          <w:rFonts w:ascii="Times New Roman"/>
          <w:b/>
          <w:i w:val="false"/>
          <w:color w:val="000000"/>
        </w:rPr>
        <w:t xml:space="preserve"> 2011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816"/>
        <w:gridCol w:w="964"/>
        <w:gridCol w:w="7030"/>
        <w:gridCol w:w="3037"/>
      </w:tblGrid>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бюджет</w:t>
            </w:r>
          </w:p>
        </w:tc>
      </w:tr>
      <w:tr>
        <w:trPr>
          <w:trHeight w:val="5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2 381 893</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2 364 416</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169 462</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169 462</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99 560</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99 560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2 069 903</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2 038 140</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16 298</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ішкі салықтар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23 836</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r>
      <w:tr>
        <w:trPr>
          <w:trHeight w:val="6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20 212</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3 011</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ойындарының бизнесі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12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үшін және (немесе) құжаттар бергені үшін оған уәкілеттігі бар мемлекеттік органдар (немесе) лауазымды адамдар алатын міндетті төлемдер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1 655</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1 655</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7 477</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1 382</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r>
      <w:tr>
        <w:trPr>
          <w:trHeight w:val="7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r>
      <w:tr>
        <w:trPr>
          <w:trHeight w:val="11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2 027</w:t>
            </w:r>
          </w:p>
        </w:tc>
      </w:tr>
      <w:tr>
        <w:trPr>
          <w:trHeight w:val="11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2 027</w:t>
            </w:r>
          </w:p>
        </w:tc>
      </w:tr>
      <w:tr>
        <w:trPr>
          <w:trHeight w:val="9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9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19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3 450</w:t>
            </w:r>
          </w:p>
        </w:tc>
      </w:tr>
      <w:tr>
        <w:trPr>
          <w:trHeight w:val="19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110 139</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110 139</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110 139</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2 492 032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922"/>
        <w:gridCol w:w="880"/>
        <w:gridCol w:w="7148"/>
        <w:gridCol w:w="2982"/>
      </w:tblGrid>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Кодтар</w:t>
            </w:r>
          </w:p>
        </w:tc>
        <w:tc>
          <w:tcPr>
            <w:tcW w:w="7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жылға арналған жылдық жоспар</w:t>
            </w:r>
          </w:p>
        </w:tc>
      </w:tr>
      <w:tr>
        <w:trPr>
          <w:trHeight w:val="100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ІІ.Шығындар</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176 856</w:t>
            </w:r>
          </w:p>
        </w:tc>
      </w:tr>
      <w:tr>
        <w:trPr>
          <w:trHeight w:val="6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11 288</w:t>
            </w:r>
          </w:p>
        </w:tc>
      </w:tr>
      <w:tr>
        <w:trPr>
          <w:trHeight w:val="6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11 288</w:t>
            </w:r>
          </w:p>
        </w:tc>
      </w:tr>
      <w:tr>
        <w:trPr>
          <w:trHeight w:val="6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42 044</w:t>
            </w:r>
          </w:p>
        </w:tc>
      </w:tr>
      <w:tr>
        <w:trPr>
          <w:trHeight w:val="64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42 044</w:t>
            </w:r>
          </w:p>
        </w:tc>
      </w:tr>
      <w:tr>
        <w:trPr>
          <w:trHeight w:val="9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99 536</w:t>
            </w:r>
          </w:p>
        </w:tc>
      </w:tr>
      <w:tr>
        <w:trPr>
          <w:trHeight w:val="12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округтің әкімі аппаратының қызметін қамтамасыз ету жөніндегі қызметтер</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99 536</w:t>
            </w:r>
          </w:p>
        </w:tc>
      </w:tr>
      <w:tr>
        <w:trPr>
          <w:trHeight w:val="6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23 988</w:t>
            </w:r>
          </w:p>
        </w:tc>
      </w:tr>
      <w:tr>
        <w:trPr>
          <w:trHeight w:val="15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23 988</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3 725</w:t>
            </w:r>
          </w:p>
        </w:tc>
      </w:tr>
      <w:tr>
        <w:trPr>
          <w:trHeight w:val="6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3 725</w:t>
            </w:r>
          </w:p>
        </w:tc>
      </w:tr>
      <w:tr>
        <w:trPr>
          <w:trHeight w:val="6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3 725</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1 902 879</w:t>
            </w:r>
          </w:p>
        </w:tc>
      </w:tr>
      <w:tr>
        <w:trPr>
          <w:trHeight w:val="94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249 600</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249 600</w:t>
            </w:r>
          </w:p>
        </w:tc>
      </w:tr>
      <w:tr>
        <w:trPr>
          <w:trHeight w:val="6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1 438 996</w:t>
            </w:r>
          </w:p>
        </w:tc>
      </w:tr>
      <w:tr>
        <w:trPr>
          <w:trHeight w:val="3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1 373 408</w:t>
            </w:r>
          </w:p>
        </w:tc>
      </w:tr>
      <w:tr>
        <w:trPr>
          <w:trHeight w:val="124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ұйымдары үшiн оқулықтар мен оқу-әдiстемелiк кешендерді сатып алу және жеткiзу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14 901</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 өспірімдер үшін қосымша білім беру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37 401</w:t>
            </w:r>
          </w:p>
        </w:tc>
      </w:tr>
      <w:tr>
        <w:trPr>
          <w:trHeight w:val="64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12 021</w:t>
            </w:r>
          </w:p>
        </w:tc>
      </w:tr>
      <w:tr>
        <w:trPr>
          <w:trHeight w:val="94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1 265</w:t>
            </w:r>
          </w:p>
        </w:tc>
      </w:tr>
      <w:tr>
        <w:trPr>
          <w:trHeight w:val="64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214 283</w:t>
            </w:r>
          </w:p>
        </w:tc>
      </w:tr>
      <w:tr>
        <w:trPr>
          <w:trHeight w:val="3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214 283</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179 275</w:t>
            </w:r>
          </w:p>
        </w:tc>
      </w:tr>
      <w:tr>
        <w:trPr>
          <w:trHeight w:val="94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6 004</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6 004</w:t>
            </w:r>
          </w:p>
        </w:tc>
      </w:tr>
      <w:tr>
        <w:trPr>
          <w:trHeight w:val="9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173 271</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26 868</w:t>
            </w:r>
          </w:p>
        </w:tc>
      </w:tr>
      <w:tr>
        <w:trPr>
          <w:trHeight w:val="15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17 498</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10 314</w:t>
            </w:r>
          </w:p>
        </w:tc>
      </w:tr>
      <w:tr>
        <w:trPr>
          <w:trHeight w:val="3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20275</w:t>
            </w:r>
          </w:p>
        </w:tc>
      </w:tr>
      <w:tr>
        <w:trPr>
          <w:trHeight w:val="99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67 351</w:t>
            </w:r>
          </w:p>
        </w:tc>
      </w:tr>
      <w:tr>
        <w:trPr>
          <w:trHeight w:val="6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3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3 285</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4 526</w:t>
            </w:r>
          </w:p>
        </w:tc>
      </w:tr>
      <w:tr>
        <w:trPr>
          <w:trHeight w:val="12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4 174</w:t>
            </w:r>
          </w:p>
        </w:tc>
      </w:tr>
      <w:tr>
        <w:trPr>
          <w:trHeight w:val="12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әлеуметтік бағдарламаларды іске асыру саласындағы мемлекеттік саясатты іске асыру жөніндегі қызметтер</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17 397</w:t>
            </w:r>
          </w:p>
        </w:tc>
      </w:tr>
      <w:tr>
        <w:trPr>
          <w:trHeight w:val="94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58 743</w:t>
            </w:r>
          </w:p>
        </w:tc>
      </w:tr>
      <w:tr>
        <w:trPr>
          <w:trHeight w:val="94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58 643</w:t>
            </w:r>
          </w:p>
        </w:tc>
      </w:tr>
      <w:tr>
        <w:trPr>
          <w:trHeight w:val="3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39 217</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18 962</w:t>
            </w:r>
          </w:p>
        </w:tc>
      </w:tr>
      <w:tr>
        <w:trPr>
          <w:trHeight w:val="94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122 098</w:t>
            </w:r>
          </w:p>
        </w:tc>
      </w:tr>
      <w:tr>
        <w:trPr>
          <w:trHeight w:val="94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67 456</w:t>
            </w:r>
          </w:p>
        </w:tc>
      </w:tr>
      <w:tr>
        <w:trPr>
          <w:trHeight w:val="6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67 456</w:t>
            </w:r>
          </w:p>
        </w:tc>
      </w:tr>
      <w:tr>
        <w:trPr>
          <w:trHeight w:val="94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39 626</w:t>
            </w:r>
          </w:p>
        </w:tc>
      </w:tr>
      <w:tr>
        <w:trPr>
          <w:trHeight w:val="6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1 286</w:t>
            </w:r>
          </w:p>
        </w:tc>
      </w:tr>
      <w:tr>
        <w:trPr>
          <w:trHeight w:val="5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1 429</w:t>
            </w:r>
          </w:p>
        </w:tc>
      </w:tr>
      <w:tr>
        <w:trPr>
          <w:trHeight w:val="9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9 018</w:t>
            </w:r>
          </w:p>
        </w:tc>
      </w:tr>
      <w:tr>
        <w:trPr>
          <w:trHeight w:val="3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27 893</w:t>
            </w:r>
          </w:p>
        </w:tc>
      </w:tr>
      <w:tr>
        <w:trPr>
          <w:trHeight w:val="6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15 016</w:t>
            </w:r>
          </w:p>
        </w:tc>
      </w:tr>
      <w:tr>
        <w:trPr>
          <w:trHeight w:val="12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5 563</w:t>
            </w:r>
          </w:p>
        </w:tc>
      </w:tr>
      <w:tr>
        <w:trPr>
          <w:trHeight w:val="64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9 453</w:t>
            </w:r>
          </w:p>
        </w:tc>
      </w:tr>
      <w:tr>
        <w:trPr>
          <w:trHeight w:val="9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5 483</w:t>
            </w:r>
          </w:p>
        </w:tc>
      </w:tr>
      <w:tr>
        <w:trPr>
          <w:trHeight w:val="6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5 483</w:t>
            </w:r>
          </w:p>
        </w:tc>
      </w:tr>
      <w:tr>
        <w:trPr>
          <w:trHeight w:val="9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5 483</w:t>
            </w:r>
          </w:p>
        </w:tc>
      </w:tr>
      <w:tr>
        <w:trPr>
          <w:trHeight w:val="6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9 725</w:t>
            </w:r>
          </w:p>
        </w:tc>
      </w:tr>
      <w:tr>
        <w:trPr>
          <w:trHeight w:val="64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9 725</w:t>
            </w:r>
          </w:p>
        </w:tc>
      </w:tr>
      <w:tr>
        <w:trPr>
          <w:trHeight w:val="190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9 725</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94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6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13 248</w:t>
            </w:r>
          </w:p>
        </w:tc>
      </w:tr>
      <w:tr>
        <w:trPr>
          <w:trHeight w:val="64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Ауданның(облыстық маңызы бар қаланың) кәсіпкерлік және ауыл шаруашылығы бөлімі</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6 398</w:t>
            </w:r>
          </w:p>
        </w:tc>
      </w:tr>
      <w:tr>
        <w:trPr>
          <w:trHeight w:val="9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6 398</w:t>
            </w:r>
          </w:p>
        </w:tc>
      </w:tr>
      <w:tr>
        <w:trPr>
          <w:trHeight w:val="94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6 850</w:t>
            </w:r>
          </w:p>
        </w:tc>
      </w:tr>
      <w:tr>
        <w:trPr>
          <w:trHeight w:val="12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коммуналдық шаруашылығы, жолаушылар көлігі және автомобиль жолдары саласындағы мемлекеттік саясатты іске асыру жөніндегі қызметтер</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6 850</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2 492 032</w:t>
            </w:r>
          </w:p>
        </w:tc>
      </w:tr>
    </w:tbl>
    <w:bookmarkStart w:name="z6"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8 ақпандағы</w:t>
      </w:r>
      <w:r>
        <w:br/>
      </w:r>
      <w:r>
        <w:rPr>
          <w:rFonts w:ascii="Times New Roman"/>
          <w:b w:val="false"/>
          <w:i w:val="false"/>
          <w:color w:val="000000"/>
          <w:sz w:val="28"/>
        </w:rPr>
        <w:t>
№ 21/212 шешіміне</w:t>
      </w:r>
      <w:r>
        <w:br/>
      </w:r>
      <w:r>
        <w:rPr>
          <w:rFonts w:ascii="Times New Roman"/>
          <w:b w:val="false"/>
          <w:i w:val="false"/>
          <w:color w:val="000000"/>
          <w:sz w:val="28"/>
        </w:rPr>
        <w:t>
3 қосымша</w:t>
      </w:r>
    </w:p>
    <w:bookmarkEnd w:id="3"/>
    <w:p>
      <w:pPr>
        <w:spacing w:after="0"/>
        <w:ind w:left="0"/>
        <w:jc w:val="left"/>
      </w:pPr>
      <w:r>
        <w:rPr>
          <w:rFonts w:ascii="Times New Roman"/>
          <w:b/>
          <w:i w:val="false"/>
          <w:color w:val="000000"/>
        </w:rPr>
        <w:t xml:space="preserve"> 2012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809"/>
        <w:gridCol w:w="768"/>
        <w:gridCol w:w="7558"/>
        <w:gridCol w:w="2718"/>
      </w:tblGrid>
      <w:tr>
        <w:trPr>
          <w:trHeight w:val="6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бюджет</w:t>
            </w:r>
          </w:p>
        </w:tc>
      </w:tr>
      <w:tr>
        <w:trPr>
          <w:trHeight w:val="31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I.Кірістер</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2 500 996</w:t>
            </w:r>
          </w:p>
        </w:tc>
      </w:tr>
      <w:tr>
        <w:trPr>
          <w:trHeight w:val="31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2 479 961</w:t>
            </w:r>
          </w:p>
        </w:tc>
      </w:tr>
      <w:tr>
        <w:trPr>
          <w:trHeight w:val="28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186 431</w:t>
            </w:r>
          </w:p>
        </w:tc>
      </w:tr>
      <w:tr>
        <w:trPr>
          <w:trHeight w:val="27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186 431</w:t>
            </w:r>
          </w:p>
        </w:tc>
      </w:tr>
      <w:tr>
        <w:trPr>
          <w:trHeight w:val="30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87 068</w:t>
            </w:r>
          </w:p>
        </w:tc>
      </w:tr>
      <w:tr>
        <w:trPr>
          <w:trHeight w:val="31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87 068</w:t>
            </w:r>
          </w:p>
        </w:tc>
      </w:tr>
      <w:tr>
        <w:trPr>
          <w:trHeight w:val="28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2 174 602</w:t>
            </w:r>
          </w:p>
        </w:tc>
      </w:tr>
      <w:tr>
        <w:trPr>
          <w:trHeight w:val="31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2 138 083</w:t>
            </w:r>
          </w:p>
        </w:tc>
      </w:tr>
      <w:tr>
        <w:trPr>
          <w:trHeight w:val="31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18 742</w:t>
            </w:r>
          </w:p>
        </w:tc>
      </w:tr>
      <w:tr>
        <w:trPr>
          <w:trHeight w:val="30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17 596</w:t>
            </w:r>
          </w:p>
        </w:tc>
      </w:tr>
      <w:tr>
        <w:trPr>
          <w:trHeight w:val="30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6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ішкі салықтар</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30 119</w:t>
            </w:r>
          </w:p>
        </w:tc>
      </w:tr>
      <w:tr>
        <w:trPr>
          <w:trHeight w:val="3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w:t>
            </w:r>
          </w:p>
        </w:tc>
      </w:tr>
      <w:tr>
        <w:trPr>
          <w:trHeight w:val="64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ресурстарды пайдаланғаны үшін түсетін түсімдер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26 276</w:t>
            </w:r>
          </w:p>
        </w:tc>
      </w:tr>
      <w:tr>
        <w:trPr>
          <w:trHeight w:val="6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3 169</w:t>
            </w:r>
          </w:p>
        </w:tc>
      </w:tr>
      <w:tr>
        <w:trPr>
          <w:trHeight w:val="3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ойындарының бизнесі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127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үшін және (немесе) құжаттар бергені үшін оған уәкілеттігі бар мемлекеттік органдар (немесе) лауазымды адамдар алатын міндетті төлемдер</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1 741</w:t>
            </w:r>
          </w:p>
        </w:tc>
      </w:tr>
      <w:tr>
        <w:trPr>
          <w:trHeight w:val="31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1 741</w:t>
            </w:r>
          </w:p>
        </w:tc>
      </w:tr>
      <w:tr>
        <w:trPr>
          <w:trHeight w:val="34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8 035</w:t>
            </w:r>
          </w:p>
        </w:tc>
      </w:tr>
      <w:tr>
        <w:trPr>
          <w:trHeight w:val="31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1 495</w:t>
            </w:r>
          </w:p>
        </w:tc>
      </w:tr>
      <w:tr>
        <w:trPr>
          <w:trHeight w:val="31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r>
      <w:tr>
        <w:trPr>
          <w:trHeight w:val="64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w:t>
            </w:r>
          </w:p>
        </w:tc>
      </w:tr>
      <w:tr>
        <w:trPr>
          <w:trHeight w:val="111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мекемелердің тауарларды (жұмыстарды, қызметтер көрсетуді) өткізуінен түсетін түсімдер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2 230</w:t>
            </w:r>
          </w:p>
        </w:tc>
      </w:tr>
      <w:tr>
        <w:trPr>
          <w:trHeight w:val="111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2 230</w:t>
            </w:r>
          </w:p>
        </w:tc>
      </w:tr>
      <w:tr>
        <w:trPr>
          <w:trHeight w:val="94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94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192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3 630</w:t>
            </w:r>
          </w:p>
        </w:tc>
      </w:tr>
      <w:tr>
        <w:trPr>
          <w:trHeight w:val="192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3 630</w:t>
            </w:r>
          </w:p>
        </w:tc>
      </w:tr>
      <w:tr>
        <w:trPr>
          <w:trHeight w:val="28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r>
      <w:tr>
        <w:trPr>
          <w:trHeight w:val="27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r>
      <w:tr>
        <w:trPr>
          <w:trHeight w:val="31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31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31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31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291 518</w:t>
            </w:r>
          </w:p>
        </w:tc>
      </w:tr>
      <w:tr>
        <w:trPr>
          <w:trHeight w:val="6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291 518</w:t>
            </w:r>
          </w:p>
        </w:tc>
      </w:tr>
      <w:tr>
        <w:trPr>
          <w:trHeight w:val="31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291 518</w:t>
            </w:r>
          </w:p>
        </w:tc>
      </w:tr>
      <w:tr>
        <w:trPr>
          <w:trHeight w:val="31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2 792 514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686"/>
        <w:gridCol w:w="875"/>
        <w:gridCol w:w="7710"/>
        <w:gridCol w:w="2664"/>
      </w:tblGrid>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Кодтар</w:t>
            </w:r>
          </w:p>
        </w:tc>
        <w:tc>
          <w:tcPr>
            <w:tcW w:w="7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жылға арналған жылдық жоспар</w:t>
            </w:r>
          </w:p>
        </w:tc>
      </w:tr>
      <w:tr>
        <w:trPr>
          <w:trHeight w:val="10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ІІ.Шығындар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181 773</w:t>
            </w:r>
          </w:p>
        </w:tc>
      </w:tr>
      <w:tr>
        <w:trPr>
          <w:trHeight w:val="6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11 515</w:t>
            </w:r>
          </w:p>
        </w:tc>
      </w:tr>
      <w:tr>
        <w:trPr>
          <w:trHeight w:val="6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11 515</w:t>
            </w:r>
          </w:p>
        </w:tc>
      </w:tr>
      <w:tr>
        <w:trPr>
          <w:trHeight w:val="6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43 335</w:t>
            </w:r>
          </w:p>
        </w:tc>
      </w:tr>
      <w:tr>
        <w:trPr>
          <w:trHeight w:val="105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43 335</w:t>
            </w:r>
          </w:p>
        </w:tc>
      </w:tr>
      <w:tr>
        <w:trPr>
          <w:trHeight w:val="9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102 328</w:t>
            </w:r>
          </w:p>
        </w:tc>
      </w:tr>
      <w:tr>
        <w:trPr>
          <w:trHeight w:val="12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округтің әкімі аппаратының қызметін қамтамасыз ету жөніндегі қызметтер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102 328</w:t>
            </w:r>
          </w:p>
        </w:tc>
      </w:tr>
      <w:tr>
        <w:trPr>
          <w:trHeight w:val="6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24 595</w:t>
            </w:r>
          </w:p>
        </w:tc>
      </w:tr>
      <w:tr>
        <w:trPr>
          <w:trHeight w:val="15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24 595</w:t>
            </w:r>
          </w:p>
        </w:tc>
      </w:tr>
      <w:tr>
        <w:trPr>
          <w:trHeight w:val="6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3 930</w:t>
            </w:r>
          </w:p>
        </w:tc>
      </w:tr>
      <w:tr>
        <w:trPr>
          <w:trHeight w:val="69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3 930</w:t>
            </w:r>
          </w:p>
        </w:tc>
      </w:tr>
      <w:tr>
        <w:trPr>
          <w:trHeight w:val="6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3 930</w:t>
            </w:r>
          </w:p>
        </w:tc>
      </w:tr>
      <w:tr>
        <w:trPr>
          <w:trHeight w:val="3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2 019 213</w:t>
            </w:r>
          </w:p>
        </w:tc>
      </w:tr>
      <w:tr>
        <w:trPr>
          <w:trHeight w:val="9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295 353</w:t>
            </w:r>
          </w:p>
        </w:tc>
      </w:tr>
      <w:tr>
        <w:trPr>
          <w:trHeight w:val="3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295 353</w:t>
            </w:r>
          </w:p>
        </w:tc>
      </w:tr>
      <w:tr>
        <w:trPr>
          <w:trHeight w:val="6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1 595 192</w:t>
            </w:r>
          </w:p>
        </w:tc>
      </w:tr>
      <w:tr>
        <w:trPr>
          <w:trHeight w:val="3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1 528 336</w:t>
            </w:r>
          </w:p>
        </w:tc>
      </w:tr>
      <w:tr>
        <w:trPr>
          <w:trHeight w:val="12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ұйымдары үшiн оқулықтар мен оқу-әдiстемелiк кешендерді сатып алу және жеткiзу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15 721</w:t>
            </w:r>
          </w:p>
        </w:tc>
      </w:tr>
      <w:tr>
        <w:trPr>
          <w:trHeight w:val="3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 өспірімдер үшін қосымша білім беру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37 499</w:t>
            </w:r>
          </w:p>
        </w:tc>
      </w:tr>
      <w:tr>
        <w:trPr>
          <w:trHeight w:val="6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12 302</w:t>
            </w:r>
          </w:p>
        </w:tc>
      </w:tr>
      <w:tr>
        <w:trPr>
          <w:trHeight w:val="9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1 334</w:t>
            </w:r>
          </w:p>
        </w:tc>
      </w:tr>
      <w:tr>
        <w:trPr>
          <w:trHeight w:val="6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128 668</w:t>
            </w:r>
          </w:p>
        </w:tc>
      </w:tr>
      <w:tr>
        <w:trPr>
          <w:trHeight w:val="3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128 668</w:t>
            </w:r>
          </w:p>
        </w:tc>
      </w:tr>
      <w:tr>
        <w:trPr>
          <w:trHeight w:val="3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188 362</w:t>
            </w:r>
          </w:p>
        </w:tc>
      </w:tr>
      <w:tr>
        <w:trPr>
          <w:trHeight w:val="9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6 035</w:t>
            </w:r>
          </w:p>
        </w:tc>
      </w:tr>
      <w:tr>
        <w:trPr>
          <w:trHeight w:val="3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6 035</w:t>
            </w:r>
          </w:p>
        </w:tc>
      </w:tr>
      <w:tr>
        <w:trPr>
          <w:trHeight w:val="9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182 327</w:t>
            </w:r>
          </w:p>
        </w:tc>
      </w:tr>
      <w:tr>
        <w:trPr>
          <w:trHeight w:val="3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28 347</w:t>
            </w:r>
          </w:p>
        </w:tc>
      </w:tr>
      <w:tr>
        <w:trPr>
          <w:trHeight w:val="15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18 460</w:t>
            </w:r>
          </w:p>
        </w:tc>
      </w:tr>
      <w:tr>
        <w:trPr>
          <w:trHeight w:val="3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10 881</w:t>
            </w:r>
          </w:p>
        </w:tc>
      </w:tr>
      <w:tr>
        <w:trPr>
          <w:trHeight w:val="3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21390</w:t>
            </w:r>
          </w:p>
        </w:tc>
      </w:tr>
      <w:tr>
        <w:trPr>
          <w:trHeight w:val="9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71 055</w:t>
            </w:r>
          </w:p>
        </w:tc>
      </w:tr>
      <w:tr>
        <w:trPr>
          <w:trHeight w:val="6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r>
      <w:tr>
        <w:trPr>
          <w:trHeight w:val="3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3 656</w:t>
            </w:r>
          </w:p>
        </w:tc>
      </w:tr>
      <w:tr>
        <w:trPr>
          <w:trHeight w:val="3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4 774</w:t>
            </w:r>
          </w:p>
        </w:tc>
      </w:tr>
      <w:tr>
        <w:trPr>
          <w:trHeight w:val="12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арнайлы гигиеналық құралдармен қамтамасыз етуге және ымдау тілі мамандарының, жеке көмекшілердің қызмет көрсетуі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4 403</w:t>
            </w:r>
          </w:p>
        </w:tc>
      </w:tr>
      <w:tr>
        <w:trPr>
          <w:trHeight w:val="12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әлеуметтік бағдарламаларды іске асыру саласындағы мемлекеттік саясатты іске асыру жөніндегі қызметтер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17 690</w:t>
            </w:r>
          </w:p>
        </w:tc>
      </w:tr>
      <w:tr>
        <w:trPr>
          <w:trHeight w:val="9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r>
      <w:tr>
        <w:trPr>
          <w:trHeight w:val="3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62 954</w:t>
            </w:r>
          </w:p>
        </w:tc>
      </w:tr>
      <w:tr>
        <w:trPr>
          <w:trHeight w:val="9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62 854</w:t>
            </w:r>
          </w:p>
        </w:tc>
      </w:tr>
      <w:tr>
        <w:trPr>
          <w:trHeight w:val="3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42 354</w:t>
            </w:r>
          </w:p>
        </w:tc>
      </w:tr>
      <w:tr>
        <w:trPr>
          <w:trHeight w:val="3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3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20 005</w:t>
            </w:r>
          </w:p>
        </w:tc>
      </w:tr>
      <w:tr>
        <w:trPr>
          <w:trHeight w:val="9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287 211</w:t>
            </w:r>
          </w:p>
        </w:tc>
      </w:tr>
      <w:tr>
        <w:trPr>
          <w:trHeight w:val="9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68 888</w:t>
            </w:r>
          </w:p>
        </w:tc>
      </w:tr>
      <w:tr>
        <w:trPr>
          <w:trHeight w:val="6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68 888</w:t>
            </w:r>
          </w:p>
        </w:tc>
      </w:tr>
      <w:tr>
        <w:trPr>
          <w:trHeight w:val="9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43 108</w:t>
            </w:r>
          </w:p>
        </w:tc>
      </w:tr>
      <w:tr>
        <w:trPr>
          <w:trHeight w:val="6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1 356</w:t>
            </w:r>
          </w:p>
        </w:tc>
      </w:tr>
      <w:tr>
        <w:trPr>
          <w:trHeight w:val="12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1 507</w:t>
            </w:r>
          </w:p>
        </w:tc>
      </w:tr>
      <w:tr>
        <w:trPr>
          <w:trHeight w:val="9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9 193</w:t>
            </w:r>
          </w:p>
        </w:tc>
      </w:tr>
      <w:tr>
        <w:trPr>
          <w:trHeight w:val="3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31 052</w:t>
            </w:r>
          </w:p>
        </w:tc>
      </w:tr>
      <w:tr>
        <w:trPr>
          <w:trHeight w:val="6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15 641</w:t>
            </w:r>
          </w:p>
        </w:tc>
      </w:tr>
      <w:tr>
        <w:trPr>
          <w:trHeight w:val="129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5 668</w:t>
            </w:r>
          </w:p>
        </w:tc>
      </w:tr>
      <w:tr>
        <w:trPr>
          <w:trHeight w:val="6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9 973</w:t>
            </w:r>
          </w:p>
        </w:tc>
      </w:tr>
      <w:tr>
        <w:trPr>
          <w:trHeight w:val="6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159 574</w:t>
            </w:r>
          </w:p>
        </w:tc>
      </w:tr>
      <w:tr>
        <w:trPr>
          <w:trHeight w:val="3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159 574</w:t>
            </w:r>
          </w:p>
        </w:tc>
      </w:tr>
      <w:tr>
        <w:trPr>
          <w:trHeight w:val="9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5 596</w:t>
            </w:r>
          </w:p>
        </w:tc>
      </w:tr>
      <w:tr>
        <w:trPr>
          <w:trHeight w:val="6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5 596</w:t>
            </w:r>
          </w:p>
        </w:tc>
      </w:tr>
      <w:tr>
        <w:trPr>
          <w:trHeight w:val="9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5 596</w:t>
            </w:r>
          </w:p>
        </w:tc>
      </w:tr>
      <w:tr>
        <w:trPr>
          <w:trHeight w:val="6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9 883</w:t>
            </w:r>
          </w:p>
        </w:tc>
      </w:tr>
      <w:tr>
        <w:trPr>
          <w:trHeight w:val="6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9 883</w:t>
            </w:r>
          </w:p>
        </w:tc>
      </w:tr>
      <w:tr>
        <w:trPr>
          <w:trHeight w:val="189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9 883</w:t>
            </w:r>
          </w:p>
        </w:tc>
      </w:tr>
      <w:tr>
        <w:trPr>
          <w:trHeight w:val="3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9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6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13 592</w:t>
            </w:r>
          </w:p>
        </w:tc>
      </w:tr>
      <w:tr>
        <w:trPr>
          <w:trHeight w:val="6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Ауданның(облыстық маңызы бар қаланың) кәсіпкерлік және ауыл шаруашылығы бөлімі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6 562</w:t>
            </w:r>
          </w:p>
        </w:tc>
      </w:tr>
      <w:tr>
        <w:trPr>
          <w:trHeight w:val="9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6 562</w:t>
            </w:r>
          </w:p>
        </w:tc>
      </w:tr>
      <w:tr>
        <w:trPr>
          <w:trHeight w:val="9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7 030</w:t>
            </w:r>
          </w:p>
        </w:tc>
      </w:tr>
      <w:tr>
        <w:trPr>
          <w:trHeight w:val="12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коммуналдық шаруашылығы, жолаушылар көлігі және автомобиль жолдары саласындағы мемлекеттік саясатты іске асыру жөніндегі қызметтер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7 030</w:t>
            </w:r>
          </w:p>
        </w:tc>
      </w:tr>
      <w:tr>
        <w:trPr>
          <w:trHeight w:val="3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2 792 514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