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bb8" w14:textId="c36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Маңғыстау ауданы бойынша қоғамдық жұмыстарды ұйымдастыру және олардың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2010 жылғы 14 қаңтардағы № 08 қаулысы. Маңғыстау ауданының Әділет басқармасында 2010 жылғы 12 ақпандағы № 11-5-96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 № 836 қаулысымен бекітілген Қоғамдық жұмыстарды ұйымдастыру мен қаржыландыру Ережесінің 2 бөлімінің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жылға Маңғыстау ауданы бойынша ұйымдастырылатын қоғамдық жұмыстарды жүргізетін ұйымдардың тізбесі, қоғамдық жұмыстардың түрлері, көлемі мен нақты жағдайлары, қатысушылардың еңбек ақысының мөлшері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 түрлерін ұйымдастыру Маңғыстау ауданының село әкімдеріне және жіберілетін ұйымдарға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Жұмыссыздардың қоғамдық жұмысқа сұранысына қарай жедел жіберілуін ұйымдастыру аудандық жұмыспен қамту және әлеуметтік бағдарламалар бөліміне (С.Каимова)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арналған бюджеттік қаржы шығындарын жоспарлау және қаржыландыру аудандық экономика және қаржы бөліміне (Ғ.Нұржаубай)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Ж.Албытов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Маңғыстау ауданы бойынша ұйымдастырылатын қоғамдық жұмыстарды жүргізетін ұйымдардың тізбесі, қоғамдық жұмыстардың түрлері, көлемі мен нақты жағдайлары, қатысушылардың еңбек ақы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58"/>
        <w:gridCol w:w="1484"/>
        <w:gridCol w:w="1031"/>
        <w:gridCol w:w="1239"/>
        <w:gridCol w:w="1377"/>
        <w:gridCol w:w="1470"/>
        <w:gridCol w:w="1470"/>
        <w:gridCol w:w="2059"/>
      </w:tblGrid>
      <w:tr>
        <w:trPr>
          <w:trHeight w:val="15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жұмыс- тарды ұйым- дасты- ратын ұйымдар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жұмыс-тардың түрле-рі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Ұйымдас-тыру мез-гілі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жұмы-сының түрі /ауыр, жеңіл/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жұмыс-қа қаты- наса- тын адам саны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адам- ның атқа- ратын жұмыс көле- мі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адам- ның қоғам-дық жұмыс-қа қатысу мерзі-мі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 қаражаты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қатынас- қан бір адамның айлық еңбек ақысы заңнама- лық кесіммен белгілен-ген ең төменгі жалақының 1,5 есе мөлшері шегінде (теңге)</w:t>
            </w:r>
          </w:p>
        </w:tc>
      </w:tr>
      <w:tr>
        <w:trPr>
          <w:trHeight w:val="15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көр- 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/128/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соғы- сынан орал- маған-дардың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обьектілерді күзетуге көмектесу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жүргізуге, кедей отбасыларының және әскерге шақырылтатындардың алғашқы есебін алуға көмектесу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сауықтыру, көркейту, көгалдандыру, жасыл желектерді күтуге көмектесу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отбасы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Арда- герлер үйін күтуге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Тұщықұ-дық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объек-ті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күзе- 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объек-ті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рылтатындар-дың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Эколо-гиялық сауық-тыру- көр- кейту, көгал-данды-ру, жасыл желек-терді күту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Мез-гі- лін-де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селолық округі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көр- 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отбасы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Эколо-гиялық сауық-тыру, көркейту, көгал-данды-ру, жасыл желек-терді күтуге көмек-тесу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түрі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Ақшымы-рау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отбасы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күзе- 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Кезінде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отбасы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селосы әкімі- нің аппарты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үйін күту,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бойынша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Жыңғыл-ды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көр- 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желек-терді күтуге көмек-тесу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отбасы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Парк- тер мен Ұлы Отан соғысынан оралмағандардың ескерткіш- обелискіле- 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Эколо-гиялық сауық-тыру – көркейту, көгал-данды-ру, жасыл желек-терді күтуге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түп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дайын-дау, тағы басқа ауыл шаруа-шылығының маусымдық жұмыс-тарына көмек-тесу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төл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Паркке күтім жасау-ға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Сәуір-қазан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соғысынан оралмағандардың ескерткіш- обелискіле-рін күту, күзетуге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отбас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Отпан селолық округі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 меттік қызметкер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Таза- лықшы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Барлы-ғы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әкімі- нің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Науқандық санақ жүргі-зуге, кедей отбасылары- ның және әскер-ге шақы- рылта-тындардың алғаш-қы есебін алуға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 зін-де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Барлы-ғы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жылу, су» кәсіпорны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аума- ғын көр- кейту, таза- лық жұмыс-тарын жүргі-зуге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ш.м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Экуло-риялық сауық-тыру, көр- кейту көгал-данды-ру; жасыл желек-терді күту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түп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обьек-тілер-ді күзетуге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Шетпе-ге кіре беріс-тегі елді мекен атауы жазы- лып, арқар мүсіні орна- тылған аумақ-ты күтуге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жұмыс-қа қатынасушы- лардың брига-дирі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ауданы-ның қорға- ныс істері жөнін- дегі бөлімі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есепке тірке-летін азаматтардың жеке іс-құ-жатта-рын дайын-дауға көмек-тесу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Қаң-тар-мау-сым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бойын-ша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жылдың көк- темгі шақыру мерзі-мінде шақыру қағаз-дарын тара- туға көмек-тесу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 мау-сым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бойын-ша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күзгі шақыру мерзі-мінде шақыру қағаз-дарын тара- туға көмек-тесу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Қыр-күйек-Желтоқсан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бойын-ша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Маңғыс-тау ауданы-ның әділет басқар-масы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Карто-тека- мен жұмыс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мұрағатымен жұмыс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Жылжы-майтын мүлік-ті тіркеу мұра- ғаты- мен жұмыс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жүргі-зуші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аудан- дық прокур-катура-сы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 лаушы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Куръер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Маңғыс-тау аудан- дық филиалы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1-Желтоқсан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1-желтоқсан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аудан- дық ЗТМО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Маман-ға көмек-ші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бөлімі-нен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жол жұмысы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 рель-май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Маңғыс-тау аудан- дық жұмыс- пен қамту және әлеу- меттік бағдар-ламалар бөлімі-нің бастығы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Маман-дарға көмек-ші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Барлы-ғы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ауданы әкімі аппара-ты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Құжат-тармен жұмыс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бойынша салық басқармасы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салық-тарды жинақ-тауда-ғы нақан-ды жұмыс-тар, маман-дарға көмек көрсе-ту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Маңғыс-тау аудан- дық соты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Маман-дарға көмек-ші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аудан- дық жер қаты- настары бөлімі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Маман-дарға көмек-ші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