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e848" w14:textId="da4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жұмыссыздарға арнап әлеуметтік жұмыс орындарын құратын шаруашылық субьектілерінің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әкімдігінің 2010 жылғы 8 ақпандағы № 54 қаулысы. Қарақия ауданының Әділет басқармасында 2010 жылғы 18 ақпанда № 11-4-101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 - 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«Халықты жұмыспен қамту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нысаналы топтардағы жұмыссыздардың әлеуметтік жұмыс орындарын құрушы шаруашылық субьектілердің тізімі бекітілсін. (Қосымша)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Қарақия аудандық экономика және қаржы бөлімі (М.Қыдырқожа) аудандық бюджеттен 2010 жылға қаралған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Г.Сүйеуоваға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Аудан әкімі                                Ә.Дауылбаев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