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136" w14:textId="f22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жұмыссыздар үшін кәсіби біліктілігін арттыру және қайта даярлау мамандықтар тәзбесін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 әкімдігінің 2010 жылғы 8 ақпандағы № 53 қаулысы. Қарақия ауданының Әділет басқармасында 2010 жылғы 18 ақпанда № 11-4-100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жергілікті мемлекеттік басқару және өзін - 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«Халықты жұмыспен қамту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Үкіметінің қаулысымен бекітілген «Жұмыссыздарды кәсіби даярлауды, біліктілігін арттыруды және қайта даярлауды ұйымдастыру мен қаржыландырудың ережесі»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«2009 - 2011 жылдарға арналған республикалық бюджет туралы» 2008 жылғы 04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Жұмыссыздар үшін кәсіби біліктілігін арттыру және қайта даярлау мамандықтар тізбесі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Қарақия аудандық экономика және қаржы бөлімі (М.Қыдырқожа) аудандық бюджеттен 2010 жылға қаралған қаражат есебінен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Г.Сүйеуоваға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күнтізбелік 10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арналған табысы аз адамдар қатарындағы жұмыспен қамтылғандарды және жеті жасқа дейінгі балаларды бағып күтумен айналысатын адамдарды, сондай - ақ жұмыссыздарды кәсіби даярлауды, қайта даярлауды және олардың біліктілігін арттырудың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768"/>
        <w:gridCol w:w="1025"/>
        <w:gridCol w:w="1068"/>
        <w:gridCol w:w="1692"/>
        <w:gridCol w:w="1111"/>
        <w:gridCol w:w="1111"/>
        <w:gridCol w:w="1111"/>
        <w:gridCol w:w="899"/>
        <w:gridCol w:w="111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тізімі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Оқу-ға жіберілетін адамдар-дың саны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мер-зімі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оқу ақысы 1 айға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 ақы-сы 1 айға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 мақ-та- ну ақы-сы 1 айға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Жол-дың жал-пы құны (мың. тең-ге)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Ме-ди-ци-на-лық куәланды-ру тө-ле-мі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Бар-лық шы- ғын (мың. тең-ге)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агент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қызметкер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ілдіруші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және бетон конструкциа-ларын монтаждау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Скважиналар-ды барлау және пайдалану бұрғылау бұрғышының көмекшісі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Слесарь-құ- рылысшы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электронды есептеу машиналары- ның операторы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