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e33f1" w14:textId="95e33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14 желтоқсандағы № 23/149 "2010-2012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Бейнеу аудандық мәслихатының 2010 жылғы 8 ақпандағы № 26/162 шешімі. Бейнеу ауданының Әділет басқармасында 2010 жылғы 16 ақпанда № 11-3-99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 148</w:t>
      </w:r>
      <w:r>
        <w:rPr>
          <w:rFonts w:ascii="Times New Roman"/>
          <w:b w:val="false"/>
          <w:i w:val="false"/>
          <w:color w:val="000000"/>
          <w:sz w:val="28"/>
        </w:rPr>
        <w:t xml:space="preserve">«Қазақстан Республикасындағы жергілікті мемлекеттік басқару және өзін - өзі басқару туралы» және 2009 жылғы 7 желтоқсандағы </w:t>
      </w:r>
      <w:r>
        <w:rPr>
          <w:rFonts w:ascii="Times New Roman"/>
          <w:b w:val="false"/>
          <w:i w:val="false"/>
          <w:color w:val="000000"/>
          <w:sz w:val="28"/>
        </w:rPr>
        <w:t>№ 219 - IV</w:t>
      </w:r>
      <w:r>
        <w:rPr>
          <w:rFonts w:ascii="Times New Roman"/>
          <w:b w:val="false"/>
          <w:i w:val="false"/>
          <w:color w:val="000000"/>
          <w:sz w:val="28"/>
        </w:rPr>
        <w:t xml:space="preserve"> «2010 – 2012 жылдарға арналған республикалық бюджет туралы» заңдарына, Маңғыстау облыстық мәслихатының 2010 жылғы 6 ақпандағы </w:t>
      </w:r>
      <w:r>
        <w:rPr>
          <w:rFonts w:ascii="Times New Roman"/>
          <w:b w:val="false"/>
          <w:i w:val="false"/>
          <w:color w:val="000000"/>
          <w:sz w:val="28"/>
        </w:rPr>
        <w:t>№ 22/259</w:t>
      </w:r>
      <w:r>
        <w:rPr>
          <w:rFonts w:ascii="Times New Roman"/>
          <w:b w:val="false"/>
          <w:i w:val="false"/>
          <w:color w:val="000000"/>
          <w:sz w:val="28"/>
        </w:rPr>
        <w:t xml:space="preserve"> «2010 - 2012 жылдарға арналған облыстық бюджет туралы» (нормативтік құқықтық кесімдерді мемлекеттік тіркеу тізілімінде 2010 жылғы 10 ақпан № 2064 реттік санымен тіркелген) шешіміне сәйкес аудандық мәслихат </w:t>
      </w:r>
      <w:r>
        <w:rPr>
          <w:rFonts w:ascii="Times New Roman"/>
          <w:b/>
          <w:i w:val="false"/>
          <w:color w:val="000000"/>
          <w:sz w:val="28"/>
        </w:rPr>
        <w:t>ШЕШЕДІ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Аудандық мәслихаттың 2009 жылғы 14 желтоқсандағы </w:t>
      </w:r>
      <w:r>
        <w:rPr>
          <w:rFonts w:ascii="Times New Roman"/>
          <w:b w:val="false"/>
          <w:i w:val="false"/>
          <w:color w:val="000000"/>
          <w:sz w:val="28"/>
        </w:rPr>
        <w:t>№ 23/149</w:t>
      </w:r>
      <w:r>
        <w:rPr>
          <w:rFonts w:ascii="Times New Roman"/>
          <w:b w:val="false"/>
          <w:i w:val="false"/>
          <w:color w:val="000000"/>
          <w:sz w:val="28"/>
        </w:rPr>
        <w:t xml:space="preserve"> «2010 - 2012 жылдарға арналған аудандық бюджет туралы» (нормативтік құқықтық кесімдерді мемлекеттік тіркеу Тізілімінде 2009 жылғы 23 желтоқсандағы № 11-3-93 реттік санымен тіркелген) шешіміне мынадай өзгерістер мен толықтырулар енгізілсін:</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«2010 - 2012 жылдарға арналған аудандық бюджет 1, 2 және 3 қосымшаларға сәйкес көлемде, 2010 жылға арналған аудандық бюджет мынадай көлемде бекітілсін:</w:t>
      </w:r>
      <w:r>
        <w:br/>
      </w:r>
      <w:r>
        <w:rPr>
          <w:rFonts w:ascii="Times New Roman"/>
          <w:b w:val="false"/>
          <w:i w:val="false"/>
          <w:color w:val="000000"/>
          <w:sz w:val="28"/>
        </w:rPr>
        <w:t>
      1) кірістер – 3421813 мың теңге, оның ішінде:</w:t>
      </w:r>
      <w:r>
        <w:br/>
      </w:r>
      <w:r>
        <w:rPr>
          <w:rFonts w:ascii="Times New Roman"/>
          <w:b w:val="false"/>
          <w:i w:val="false"/>
          <w:color w:val="000000"/>
          <w:sz w:val="28"/>
        </w:rPr>
        <w:t>
      салықтық түсімдер бойынша – 1558632 мың теңге;</w:t>
      </w:r>
      <w:r>
        <w:br/>
      </w:r>
      <w:r>
        <w:rPr>
          <w:rFonts w:ascii="Times New Roman"/>
          <w:b w:val="false"/>
          <w:i w:val="false"/>
          <w:color w:val="000000"/>
          <w:sz w:val="28"/>
        </w:rPr>
        <w:t>
      салықтық емес түсімдер бойынша – 21883 мың теңге;</w:t>
      </w:r>
      <w:r>
        <w:br/>
      </w:r>
      <w:r>
        <w:rPr>
          <w:rFonts w:ascii="Times New Roman"/>
          <w:b w:val="false"/>
          <w:i w:val="false"/>
          <w:color w:val="000000"/>
          <w:sz w:val="28"/>
        </w:rPr>
        <w:t>
      негізгі капиталды сатудан түсетін түсімдер бойынша – 5000 мың теңге;</w:t>
      </w:r>
      <w:r>
        <w:br/>
      </w:r>
      <w:r>
        <w:rPr>
          <w:rFonts w:ascii="Times New Roman"/>
          <w:b w:val="false"/>
          <w:i w:val="false"/>
          <w:color w:val="000000"/>
          <w:sz w:val="28"/>
        </w:rPr>
        <w:t>
      трансферттер түсімдері бойынша – 1836298мың теңге;</w:t>
      </w:r>
      <w:r>
        <w:br/>
      </w:r>
      <w:r>
        <w:rPr>
          <w:rFonts w:ascii="Times New Roman"/>
          <w:b w:val="false"/>
          <w:i w:val="false"/>
          <w:color w:val="000000"/>
          <w:sz w:val="28"/>
        </w:rPr>
        <w:t>
      2) шығындар – 3610578 мың теңге;</w:t>
      </w:r>
      <w:r>
        <w:br/>
      </w:r>
      <w:r>
        <w:rPr>
          <w:rFonts w:ascii="Times New Roman"/>
          <w:b w:val="false"/>
          <w:i w:val="false"/>
          <w:color w:val="000000"/>
          <w:sz w:val="28"/>
        </w:rPr>
        <w:t>
      3) таза бюджеттік несиелендіру – 0 теңге;</w:t>
      </w:r>
      <w:r>
        <w:br/>
      </w:r>
      <w:r>
        <w:rPr>
          <w:rFonts w:ascii="Times New Roman"/>
          <w:b w:val="false"/>
          <w:i w:val="false"/>
          <w:color w:val="000000"/>
          <w:sz w:val="28"/>
        </w:rPr>
        <w:t>
      4) қаржы активтерімен жасалатын операциялар бойынша сальдо – 0 теңге;</w:t>
      </w:r>
      <w:r>
        <w:br/>
      </w:r>
      <w:r>
        <w:rPr>
          <w:rFonts w:ascii="Times New Roman"/>
          <w:b w:val="false"/>
          <w:i w:val="false"/>
          <w:color w:val="000000"/>
          <w:sz w:val="28"/>
        </w:rPr>
        <w:t>
      5) бюджет тапшылығы (профициті) – 188 765 мың теңге»;</w:t>
      </w:r>
      <w:r>
        <w:br/>
      </w:r>
      <w:r>
        <w:rPr>
          <w:rFonts w:ascii="Times New Roman"/>
          <w:b w:val="false"/>
          <w:i w:val="false"/>
          <w:color w:val="000000"/>
          <w:sz w:val="28"/>
        </w:rPr>
        <w:t>
      6) бюджет тапшылығын қаржыландыру (профицитін пайдалану) – 188 765 мың теңге».</w:t>
      </w:r>
      <w:r>
        <w:br/>
      </w:r>
      <w:r>
        <w:rPr>
          <w:rFonts w:ascii="Times New Roman"/>
          <w:b w:val="false"/>
          <w:i w:val="false"/>
          <w:color w:val="000000"/>
          <w:sz w:val="28"/>
        </w:rPr>
        <w:t>
      Шешім мынадай мазмұндағы 2 - 1, 2 - 2 тармақтармен толықтырылсын:</w:t>
      </w:r>
      <w:r>
        <w:br/>
      </w:r>
      <w:r>
        <w:rPr>
          <w:rFonts w:ascii="Times New Roman"/>
          <w:b w:val="false"/>
          <w:i w:val="false"/>
          <w:color w:val="000000"/>
          <w:sz w:val="28"/>
        </w:rPr>
        <w:t>
      «2-1. Жоғары тұрған бюджеттерден төмендегідей ағымдағы нысаналы трансферттер бөлінгені қаперге алынсын:</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мультимедиялық кабинеттер құруға – 22 164 мың теңге;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20 485 мың теңге;</w:t>
      </w:r>
      <w:r>
        <w:br/>
      </w:r>
      <w:r>
        <w:rPr>
          <w:rFonts w:ascii="Times New Roman"/>
          <w:b w:val="false"/>
          <w:i w:val="false"/>
          <w:color w:val="000000"/>
          <w:sz w:val="28"/>
        </w:rPr>
        <w:t>
      мектепке дейінгі білім беру ұйымдарын, орта техникалық және кәсіптік, орта білімнен кейінгі білім беру ұйымдарын, біліктілік арттыру институттарын «Өзін - өзі тану» пәні бойынша оқу материалдарымен қамтамасыз етуге – 6 045 мың теңге;</w:t>
      </w:r>
      <w:r>
        <w:br/>
      </w:r>
      <w:r>
        <w:rPr>
          <w:rFonts w:ascii="Times New Roman"/>
          <w:b w:val="false"/>
          <w:i w:val="false"/>
          <w:color w:val="000000"/>
          <w:sz w:val="28"/>
        </w:rPr>
        <w:t>
      білім беру ұйымдарын интернет желісіне қосуға – 11 950 мың теңге;</w:t>
      </w:r>
      <w:r>
        <w:br/>
      </w:r>
      <w:r>
        <w:rPr>
          <w:rFonts w:ascii="Times New Roman"/>
          <w:b w:val="false"/>
          <w:i w:val="false"/>
          <w:color w:val="000000"/>
          <w:sz w:val="28"/>
        </w:rPr>
        <w:t>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 2 873 мың теңге;</w:t>
      </w:r>
      <w:r>
        <w:br/>
      </w:r>
      <w:r>
        <w:rPr>
          <w:rFonts w:ascii="Times New Roman"/>
          <w:b w:val="false"/>
          <w:i w:val="false"/>
          <w:color w:val="000000"/>
          <w:sz w:val="28"/>
        </w:rPr>
        <w:t>
      Ұлы Отан соғысының қатысушылары мен мүгедектеріне Ұлы Отан соғысындағы Жеңістің 65 жылдығына орай біржолғы материалдық көмек төлеуге – 4 435 мың теңге;</w:t>
      </w:r>
      <w:r>
        <w:br/>
      </w:r>
      <w:r>
        <w:rPr>
          <w:rFonts w:ascii="Times New Roman"/>
          <w:b w:val="false"/>
          <w:i w:val="false"/>
          <w:color w:val="000000"/>
          <w:sz w:val="28"/>
        </w:rPr>
        <w:t>
      Ұлы Отан соғысының қатысушылары мен мүгедектеріне Ұлы Отан соғысындағы Жеңістің 65 жылдығына орай жол жүруін қамтамасыз етуге – 410 мың теңге;</w:t>
      </w:r>
      <w:r>
        <w:br/>
      </w:r>
      <w:r>
        <w:rPr>
          <w:rFonts w:ascii="Times New Roman"/>
          <w:b w:val="false"/>
          <w:i w:val="false"/>
          <w:color w:val="000000"/>
          <w:sz w:val="28"/>
        </w:rPr>
        <w:t>
      ветеринария саласындағы жергілікті атқарушы органдарды ұстауға – 8 233 мың теңге;</w:t>
      </w:r>
      <w:r>
        <w:br/>
      </w:r>
      <w:r>
        <w:rPr>
          <w:rFonts w:ascii="Times New Roman"/>
          <w:b w:val="false"/>
          <w:i w:val="false"/>
          <w:color w:val="000000"/>
          <w:sz w:val="28"/>
        </w:rPr>
        <w:t>
      эпизоотияға қарсы іс – шараларды жүргізуге – 26 295 мың теңге;</w:t>
      </w:r>
      <w:r>
        <w:br/>
      </w:r>
      <w:r>
        <w:rPr>
          <w:rFonts w:ascii="Times New Roman"/>
          <w:b w:val="false"/>
          <w:i w:val="false"/>
          <w:color w:val="000000"/>
          <w:sz w:val="28"/>
        </w:rPr>
        <w:t>
      инженерлік-коммуникациялық инфрақұрылымды жайластыру мен дамытуға – 158 028 мың теңге;</w:t>
      </w:r>
      <w:r>
        <w:br/>
      </w:r>
      <w:r>
        <w:rPr>
          <w:rFonts w:ascii="Times New Roman"/>
          <w:b w:val="false"/>
          <w:i w:val="false"/>
          <w:color w:val="000000"/>
          <w:sz w:val="28"/>
        </w:rPr>
        <w:t>
      ауылдық елді мекендер саласының мамандарын әлеуметтік қолдау шараларын іске асыруға – 13 690 мың теңге;</w:t>
      </w:r>
      <w:r>
        <w:br/>
      </w:r>
      <w:r>
        <w:rPr>
          <w:rFonts w:ascii="Times New Roman"/>
          <w:b w:val="false"/>
          <w:i w:val="false"/>
          <w:color w:val="000000"/>
          <w:sz w:val="28"/>
        </w:rPr>
        <w:t>
      сумен қамту жүйесін дамытуға – 70 000 мың теңге;</w:t>
      </w:r>
      <w:r>
        <w:br/>
      </w:r>
      <w:r>
        <w:rPr>
          <w:rFonts w:ascii="Times New Roman"/>
          <w:b w:val="false"/>
          <w:i w:val="false"/>
          <w:color w:val="000000"/>
          <w:sz w:val="28"/>
        </w:rPr>
        <w:t>
      мемлекеттік коммуналдық тұрғын үй қорының тұрғын үйін салуға және (немесе) сатып алуға - 66 000 мың теңге;</w:t>
      </w:r>
      <w:r>
        <w:br/>
      </w: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 үшін бюджеттік кредиттерге - 97 000 мың теңге.</w:t>
      </w:r>
      <w:r>
        <w:br/>
      </w:r>
      <w:r>
        <w:rPr>
          <w:rFonts w:ascii="Times New Roman"/>
          <w:b w:val="false"/>
          <w:i w:val="false"/>
          <w:color w:val="000000"/>
          <w:sz w:val="28"/>
        </w:rPr>
        <w:t>
      2-2. «Жол картасы» бағдарламасы аясында барлығы 257 526 мың теңге трансферттер бөлінгені қаперге алынсын, оның ішінде: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білім беру объектілерін күрделі, ағымды жөндеу – 23 195 мың теңге;</w:t>
      </w:r>
      <w:r>
        <w:br/>
      </w:r>
      <w:r>
        <w:rPr>
          <w:rFonts w:ascii="Times New Roman"/>
          <w:b w:val="false"/>
          <w:i w:val="false"/>
          <w:color w:val="000000"/>
          <w:sz w:val="28"/>
        </w:rPr>
        <w:t>
      республикалық бюджеттен ағымдағы нысаналы трансферттер есебінен әлеуметтік жұмыс орындар және жастар тәжірибесі бағдарламасын кеңейтуге – 16 200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 – 104 468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инженерлік коммуникациялық инфрақұрылымды дамытуға – 96 874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 – 16 789 мың теңге».</w:t>
      </w:r>
      <w:r>
        <w:br/>
      </w:r>
      <w:r>
        <w:rPr>
          <w:rFonts w:ascii="Times New Roman"/>
          <w:b w:val="false"/>
          <w:i w:val="false"/>
          <w:color w:val="000000"/>
          <w:sz w:val="28"/>
        </w:rPr>
        <w:t>
      3 тармақтағы «17137» саны «29717» санымен, «9941» саны «22521» санымен ауыстырылсын.</w:t>
      </w:r>
      <w:r>
        <w:br/>
      </w:r>
      <w:r>
        <w:rPr>
          <w:rFonts w:ascii="Times New Roman"/>
          <w:b w:val="false"/>
          <w:i w:val="false"/>
          <w:color w:val="000000"/>
          <w:sz w:val="28"/>
        </w:rPr>
        <w:t>
      көрсетілген шешімнің 1, 4, 6 қосымшалары осы шешімнің 1, 2, 3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Сессия төрағасы             Аудандық мәслихат хатшысы</w:t>
      </w:r>
      <w:r>
        <w:br/>
      </w:r>
      <w:r>
        <w:rPr>
          <w:rFonts w:ascii="Times New Roman"/>
          <w:b w:val="false"/>
          <w:i w:val="false"/>
          <w:color w:val="000000"/>
          <w:sz w:val="28"/>
        </w:rPr>
        <w:t>
</w:t>
      </w:r>
      <w:r>
        <w:rPr>
          <w:rFonts w:ascii="Times New Roman"/>
          <w:b w:val="false"/>
          <w:i/>
          <w:color w:val="000000"/>
          <w:sz w:val="28"/>
        </w:rPr>
        <w:t>      Е.Себепбаев                 Р.Шалбаев</w:t>
      </w:r>
    </w:p>
    <w:bookmarkStart w:name="z4" w:id="1"/>
    <w:p>
      <w:pPr>
        <w:spacing w:after="0"/>
        <w:ind w:left="0"/>
        <w:jc w:val="both"/>
      </w:pPr>
      <w:r>
        <w:rPr>
          <w:rFonts w:ascii="Times New Roman"/>
          <w:b w:val="false"/>
          <w:i w:val="false"/>
          <w:color w:val="000000"/>
          <w:sz w:val="28"/>
        </w:rPr>
        <w:t>
2010 жылғы 8 ақпандағы</w:t>
      </w:r>
      <w:r>
        <w:br/>
      </w:r>
      <w:r>
        <w:rPr>
          <w:rFonts w:ascii="Times New Roman"/>
          <w:b w:val="false"/>
          <w:i w:val="false"/>
          <w:color w:val="000000"/>
          <w:sz w:val="28"/>
        </w:rPr>
        <w:t>
№ 26 /162 шешімге 1 қосымша</w:t>
      </w:r>
    </w:p>
    <w:bookmarkEnd w:id="1"/>
    <w:p>
      <w:pPr>
        <w:spacing w:after="0"/>
        <w:ind w:left="0"/>
        <w:jc w:val="both"/>
      </w:pPr>
      <w:r>
        <w:rPr>
          <w:rFonts w:ascii="Times New Roman"/>
          <w:b w:val="false"/>
          <w:i w:val="false"/>
          <w:color w:val="000000"/>
          <w:sz w:val="28"/>
        </w:rPr>
        <w:t>2009 жылғы 14 желтоқсандағы</w:t>
      </w:r>
      <w:r>
        <w:br/>
      </w:r>
      <w:r>
        <w:rPr>
          <w:rFonts w:ascii="Times New Roman"/>
          <w:b w:val="false"/>
          <w:i w:val="false"/>
          <w:color w:val="000000"/>
          <w:sz w:val="28"/>
        </w:rPr>
        <w:t>
№ 23/149 шешімге 1 қосымша</w:t>
      </w:r>
    </w:p>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1049"/>
        <w:gridCol w:w="711"/>
        <w:gridCol w:w="754"/>
        <w:gridCol w:w="7463"/>
        <w:gridCol w:w="1886"/>
      </w:tblGrid>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 Сын</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3 421 813</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1 558 632</w:t>
            </w:r>
          </w:p>
        </w:tc>
      </w:tr>
      <w:tr>
        <w:trPr>
          <w:trHeight w:val="22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122 279</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122 279</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121 896</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121 896</w:t>
            </w:r>
          </w:p>
        </w:tc>
      </w:tr>
      <w:tr>
        <w:trPr>
          <w:trHeight w:val="30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1 286 809</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1 259 704</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3 170</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23 697</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24 799</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2 952</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17 099</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4 545</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72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(немесе)оған уәкілеттігі бар мемлекеттік органдар немесе лауазымды адамдар құжаттар бергені үшін алынатын міндетті төлемдер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2 849</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2 849</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21 883</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3 177</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3 177</w:t>
            </w:r>
          </w:p>
        </w:tc>
      </w:tr>
      <w:tr>
        <w:trPr>
          <w:trHeight w:val="4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51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96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18 431</w:t>
            </w:r>
          </w:p>
        </w:tc>
      </w:tr>
      <w:tr>
        <w:trPr>
          <w:trHeight w:val="96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18 431</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 ТҮСІМІ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1 836 298</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1 836 298</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1 836 298</w:t>
            </w:r>
          </w:p>
        </w:tc>
      </w:tr>
      <w:tr>
        <w:trPr>
          <w:trHeight w:val="52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 топ</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3 610 578</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126 928</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12 167</w:t>
            </w:r>
          </w:p>
        </w:tc>
      </w:tr>
      <w:tr>
        <w:trPr>
          <w:trHeight w:val="4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12 167</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34 393</w:t>
            </w:r>
          </w:p>
        </w:tc>
      </w:tr>
      <w:tr>
        <w:trPr>
          <w:trHeight w:val="4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34 393</w:t>
            </w:r>
          </w:p>
        </w:tc>
      </w:tr>
      <w:tr>
        <w:trPr>
          <w:trHeight w:val="4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62 886</w:t>
            </w:r>
          </w:p>
        </w:tc>
      </w:tr>
      <w:tr>
        <w:trPr>
          <w:trHeight w:val="4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62 886</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17 971</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7 158</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5 307</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3 753</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3 965</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5 113</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3 665</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3 938</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3 883</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4 240</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3 893</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17 482</w:t>
            </w:r>
          </w:p>
        </w:tc>
      </w:tr>
      <w:tr>
        <w:trPr>
          <w:trHeight w:val="72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14 168</w:t>
            </w:r>
          </w:p>
        </w:tc>
      </w:tr>
      <w:tr>
        <w:trPr>
          <w:trHeight w:val="72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2 514</w:t>
            </w:r>
          </w:p>
        </w:tc>
      </w:tr>
      <w:tr>
        <w:trPr>
          <w:trHeight w:val="4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3 181</w:t>
            </w:r>
          </w:p>
        </w:tc>
      </w:tr>
      <w:tr>
        <w:trPr>
          <w:trHeight w:val="28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3 181</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3 181</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2 351 486</w:t>
            </w:r>
          </w:p>
        </w:tc>
      </w:tr>
      <w:tr>
        <w:trPr>
          <w:trHeight w:val="4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227 817</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227 817</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151 504</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31 868</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5 524</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5 259</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5 165</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5 308</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5 339</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9 420</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8 430</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1 710 684</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1 610 513</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28 038</w:t>
            </w:r>
          </w:p>
        </w:tc>
      </w:tr>
      <w:tr>
        <w:trPr>
          <w:trHeight w:val="4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11 910</w:t>
            </w:r>
          </w:p>
        </w:tc>
      </w:tr>
      <w:tr>
        <w:trPr>
          <w:trHeight w:val="4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24 263</w:t>
            </w:r>
          </w:p>
        </w:tc>
      </w:tr>
      <w:tr>
        <w:trPr>
          <w:trHeight w:val="4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2 824</w:t>
            </w:r>
          </w:p>
        </w:tc>
      </w:tr>
      <w:tr>
        <w:trPr>
          <w:trHeight w:val="4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33 136</w:t>
            </w:r>
          </w:p>
        </w:tc>
      </w:tr>
      <w:tr>
        <w:trPr>
          <w:trHeight w:val="4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12 580</w:t>
            </w:r>
          </w:p>
        </w:tc>
      </w:tr>
      <w:tr>
        <w:trPr>
          <w:trHeight w:val="4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12 580</w:t>
            </w:r>
          </w:p>
        </w:tc>
      </w:tr>
      <w:tr>
        <w:trPr>
          <w:trHeight w:val="4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400 405</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400 405</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257 429</w:t>
            </w:r>
          </w:p>
        </w:tc>
      </w:tr>
      <w:tr>
        <w:trPr>
          <w:trHeight w:val="4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241 749</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49 547</w:t>
            </w:r>
          </w:p>
        </w:tc>
      </w:tr>
      <w:tr>
        <w:trPr>
          <w:trHeight w:val="72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23 640</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72 657</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19 117</w:t>
            </w:r>
          </w:p>
        </w:tc>
      </w:tr>
      <w:tr>
        <w:trPr>
          <w:trHeight w:val="4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46 700</w:t>
            </w:r>
          </w:p>
        </w:tc>
      </w:tr>
      <w:tr>
        <w:trPr>
          <w:trHeight w:val="27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1 234</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2 848</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17 705</w:t>
            </w:r>
          </w:p>
        </w:tc>
      </w:tr>
      <w:tr>
        <w:trPr>
          <w:trHeight w:val="72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1 731</w:t>
            </w:r>
          </w:p>
        </w:tc>
      </w:tr>
      <w:tr>
        <w:trPr>
          <w:trHeight w:val="4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6 570</w:t>
            </w:r>
          </w:p>
        </w:tc>
      </w:tr>
      <w:tr>
        <w:trPr>
          <w:trHeight w:val="4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15 680</w:t>
            </w:r>
          </w:p>
        </w:tc>
      </w:tr>
      <w:tr>
        <w:trPr>
          <w:trHeight w:val="72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14 201</w:t>
            </w:r>
          </w:p>
        </w:tc>
      </w:tr>
      <w:tr>
        <w:trPr>
          <w:trHeight w:val="4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1 479</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449 622</w:t>
            </w:r>
          </w:p>
        </w:tc>
      </w:tr>
      <w:tr>
        <w:trPr>
          <w:trHeight w:val="4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331 951</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66 000</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158 028</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26 202</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70 500</w:t>
            </w:r>
          </w:p>
        </w:tc>
      </w:tr>
      <w:tr>
        <w:trPr>
          <w:trHeight w:val="51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11 221</w:t>
            </w:r>
          </w:p>
        </w:tc>
      </w:tr>
      <w:tr>
        <w:trPr>
          <w:trHeight w:val="51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85 653</w:t>
            </w:r>
          </w:p>
        </w:tc>
      </w:tr>
      <w:tr>
        <w:trPr>
          <w:trHeight w:val="72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 мекендерді көркейту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85 653</w:t>
            </w:r>
          </w:p>
        </w:tc>
      </w:tr>
      <w:tr>
        <w:trPr>
          <w:trHeight w:val="4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32 018</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9 640</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9 292</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3 678</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3 678</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18 700</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18 700</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97 429</w:t>
            </w:r>
          </w:p>
        </w:tc>
      </w:tr>
      <w:tr>
        <w:trPr>
          <w:trHeight w:val="4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55 225</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55 225</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16 111</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9 558</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4 644</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3 865</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5 422</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4 075</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3 056</w:t>
            </w:r>
          </w:p>
        </w:tc>
      </w:tr>
      <w:tr>
        <w:trPr>
          <w:trHeight w:val="25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1 967</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4 567</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1 960</w:t>
            </w:r>
          </w:p>
        </w:tc>
      </w:tr>
      <w:tr>
        <w:trPr>
          <w:trHeight w:val="4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1 916</w:t>
            </w:r>
          </w:p>
        </w:tc>
      </w:tr>
      <w:tr>
        <w:trPr>
          <w:trHeight w:val="4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r>
      <w:tr>
        <w:trPr>
          <w:trHeight w:val="72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1 389</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1 785</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1 785</w:t>
            </w:r>
          </w:p>
        </w:tc>
      </w:tr>
      <w:tr>
        <w:trPr>
          <w:trHeight w:val="4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18 154</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18 154</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15 417</w:t>
            </w:r>
          </w:p>
        </w:tc>
      </w:tr>
      <w:tr>
        <w:trPr>
          <w:trHeight w:val="72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8 887</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6 530</w:t>
            </w:r>
          </w:p>
        </w:tc>
      </w:tr>
      <w:tr>
        <w:trPr>
          <w:trHeight w:val="4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4 932</w:t>
            </w:r>
          </w:p>
        </w:tc>
      </w:tr>
      <w:tr>
        <w:trPr>
          <w:trHeight w:val="52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4 932</w:t>
            </w:r>
          </w:p>
        </w:tc>
      </w:tr>
      <w:tr>
        <w:trPr>
          <w:trHeight w:val="72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166 974</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110 690</w:t>
            </w:r>
          </w:p>
        </w:tc>
      </w:tr>
      <w:tr>
        <w:trPr>
          <w:trHeight w:val="4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97 000</w:t>
            </w:r>
          </w:p>
        </w:tc>
      </w:tr>
      <w:tr>
        <w:trPr>
          <w:trHeight w:val="72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13 690</w:t>
            </w:r>
          </w:p>
        </w:tc>
      </w:tr>
      <w:tr>
        <w:trPr>
          <w:trHeight w:val="25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6 004</w:t>
            </w:r>
          </w:p>
        </w:tc>
      </w:tr>
      <w:tr>
        <w:trPr>
          <w:trHeight w:val="4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6 004</w:t>
            </w:r>
          </w:p>
        </w:tc>
      </w:tr>
      <w:tr>
        <w:trPr>
          <w:trHeight w:val="4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23 985</w:t>
            </w:r>
          </w:p>
        </w:tc>
      </w:tr>
      <w:tr>
        <w:trPr>
          <w:trHeight w:val="72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23 985</w:t>
            </w:r>
          </w:p>
        </w:tc>
      </w:tr>
      <w:tr>
        <w:trPr>
          <w:trHeight w:val="28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21 062</w:t>
            </w:r>
          </w:p>
        </w:tc>
      </w:tr>
      <w:tr>
        <w:trPr>
          <w:trHeight w:val="28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r>
      <w:tr>
        <w:trPr>
          <w:trHeight w:val="28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28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28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28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28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28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28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28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28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28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26 295</w:t>
            </w:r>
          </w:p>
        </w:tc>
      </w:tr>
      <w:tr>
        <w:trPr>
          <w:trHeight w:val="28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26 295</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10 778</w:t>
            </w:r>
          </w:p>
        </w:tc>
      </w:tr>
      <w:tr>
        <w:trPr>
          <w:trHeight w:val="4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10 778</w:t>
            </w:r>
          </w:p>
        </w:tc>
      </w:tr>
      <w:tr>
        <w:trPr>
          <w:trHeight w:val="22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(областық маңызы бар қаланың) аумағын оңтайлау және тиімді қала құрылыстық игеруді қамтамасыз ету жөніндегі қызметтер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10 778</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116 298</w:t>
            </w:r>
          </w:p>
        </w:tc>
      </w:tr>
      <w:tr>
        <w:trPr>
          <w:trHeight w:val="4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116 298</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11 280</w:t>
            </w:r>
          </w:p>
        </w:tc>
      </w:tr>
      <w:tr>
        <w:trPr>
          <w:trHeight w:val="72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104 468</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30 450</w:t>
            </w:r>
          </w:p>
        </w:tc>
      </w:tr>
      <w:tr>
        <w:trPr>
          <w:trHeight w:val="4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4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17 713</w:t>
            </w:r>
          </w:p>
        </w:tc>
      </w:tr>
      <w:tr>
        <w:trPr>
          <w:trHeight w:val="5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17 713</w:t>
            </w:r>
          </w:p>
        </w:tc>
      </w:tr>
      <w:tr>
        <w:trPr>
          <w:trHeight w:val="4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8 937</w:t>
            </w:r>
          </w:p>
        </w:tc>
      </w:tr>
      <w:tr>
        <w:trPr>
          <w:trHeight w:val="22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8 937</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9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Фтоп</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-188 765</w:t>
            </w:r>
          </w:p>
        </w:tc>
      </w:tr>
      <w:tr>
        <w:trPr>
          <w:trHeight w:val="4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(ПРОФИЦИТІН ПАЙДАЛАНУ) ҚАРЖЫЛАНДЫРУ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188 765</w:t>
            </w:r>
          </w:p>
        </w:tc>
      </w:tr>
    </w:tbl>
    <w:bookmarkStart w:name="z5" w:id="2"/>
    <w:p>
      <w:pPr>
        <w:spacing w:after="0"/>
        <w:ind w:left="0"/>
        <w:jc w:val="both"/>
      </w:pPr>
      <w:r>
        <w:rPr>
          <w:rFonts w:ascii="Times New Roman"/>
          <w:b w:val="false"/>
          <w:i w:val="false"/>
          <w:color w:val="000000"/>
          <w:sz w:val="28"/>
        </w:rPr>
        <w:t>
2010 жылғы 8 ақпандағы</w:t>
      </w:r>
      <w:r>
        <w:br/>
      </w:r>
      <w:r>
        <w:rPr>
          <w:rFonts w:ascii="Times New Roman"/>
          <w:b w:val="false"/>
          <w:i w:val="false"/>
          <w:color w:val="000000"/>
          <w:sz w:val="28"/>
        </w:rPr>
        <w:t>
№ 26 /162 шешімге 2 қосымша</w:t>
      </w:r>
    </w:p>
    <w:bookmarkEnd w:id="2"/>
    <w:p>
      <w:pPr>
        <w:spacing w:after="0"/>
        <w:ind w:left="0"/>
        <w:jc w:val="both"/>
      </w:pPr>
      <w:r>
        <w:rPr>
          <w:rFonts w:ascii="Times New Roman"/>
          <w:b w:val="false"/>
          <w:i w:val="false"/>
          <w:color w:val="000000"/>
          <w:sz w:val="28"/>
        </w:rPr>
        <w:t>2009 жылғы 14 желтоқсандағы</w:t>
      </w:r>
      <w:r>
        <w:br/>
      </w:r>
      <w:r>
        <w:rPr>
          <w:rFonts w:ascii="Times New Roman"/>
          <w:b w:val="false"/>
          <w:i w:val="false"/>
          <w:color w:val="000000"/>
          <w:sz w:val="28"/>
        </w:rPr>
        <w:t>
№ 23 /149 шешімге 4 қосымша</w:t>
      </w:r>
    </w:p>
    <w:p>
      <w:pPr>
        <w:spacing w:after="0"/>
        <w:ind w:left="0"/>
        <w:jc w:val="left"/>
      </w:pPr>
      <w:r>
        <w:rPr>
          <w:rFonts w:ascii="Times New Roman"/>
          <w:b/>
          <w:i w:val="false"/>
          <w:color w:val="000000"/>
        </w:rPr>
        <w:t xml:space="preserve"> 2010 жылға арналған ауданның даму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1"/>
        <w:gridCol w:w="1191"/>
        <w:gridCol w:w="1356"/>
        <w:gridCol w:w="8302"/>
      </w:tblGrid>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топ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әкімшілік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i w:val="false"/>
                <w:color w:val="000000"/>
                <w:sz w:val="20"/>
              </w:rPr>
              <w:t>
</w:t>
            </w:r>
          </w:p>
        </w:tc>
      </w:tr>
      <w:tr>
        <w:trPr>
          <w:trHeight w:val="255"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255"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55"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55"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қ</w:t>
            </w:r>
          </w:p>
        </w:tc>
      </w:tr>
      <w:tr>
        <w:trPr>
          <w:trHeight w:val="255"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55"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r>
      <w:tr>
        <w:trPr>
          <w:trHeight w:val="255"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r>
      <w:tr>
        <w:trPr>
          <w:trHeight w:val="255"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55"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48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255"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лік ж</w:t>
            </w:r>
            <w:r>
              <w:rPr>
                <w:rFonts w:ascii="Times New Roman"/>
                <w:b/>
                <w:i w:val="false"/>
                <w:color w:val="000000"/>
                <w:sz w:val="20"/>
              </w:rPr>
              <w:t>ә</w:t>
            </w:r>
            <w:r>
              <w:rPr>
                <w:rFonts w:ascii="Times New Roman"/>
                <w:b/>
                <w:i w:val="false"/>
                <w:color w:val="000000"/>
                <w:sz w:val="20"/>
              </w:rPr>
              <w:t>не коммуникациялар</w:t>
            </w:r>
          </w:p>
        </w:tc>
      </w:tr>
      <w:tr>
        <w:trPr>
          <w:trHeight w:val="48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255"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bl>
    <w:bookmarkStart w:name="z6" w:id="3"/>
    <w:p>
      <w:pPr>
        <w:spacing w:after="0"/>
        <w:ind w:left="0"/>
        <w:jc w:val="both"/>
      </w:pPr>
      <w:r>
        <w:rPr>
          <w:rFonts w:ascii="Times New Roman"/>
          <w:b w:val="false"/>
          <w:i w:val="false"/>
          <w:color w:val="000000"/>
          <w:sz w:val="28"/>
        </w:rPr>
        <w:t>
2010 жылғы 8 ақпандағы</w:t>
      </w:r>
      <w:r>
        <w:br/>
      </w:r>
      <w:r>
        <w:rPr>
          <w:rFonts w:ascii="Times New Roman"/>
          <w:b w:val="false"/>
          <w:i w:val="false"/>
          <w:color w:val="000000"/>
          <w:sz w:val="28"/>
        </w:rPr>
        <w:t>
№ 26/162 шешімге 3 қосымша</w:t>
      </w:r>
    </w:p>
    <w:bookmarkEnd w:id="3"/>
    <w:p>
      <w:pPr>
        <w:spacing w:after="0"/>
        <w:ind w:left="0"/>
        <w:jc w:val="both"/>
      </w:pPr>
      <w:r>
        <w:rPr>
          <w:rFonts w:ascii="Times New Roman"/>
          <w:b w:val="false"/>
          <w:i w:val="false"/>
          <w:color w:val="000000"/>
          <w:sz w:val="28"/>
        </w:rPr>
        <w:t>2009 жылғы 14 желтоқсандағы</w:t>
      </w:r>
      <w:r>
        <w:br/>
      </w:r>
      <w:r>
        <w:rPr>
          <w:rFonts w:ascii="Times New Roman"/>
          <w:b w:val="false"/>
          <w:i w:val="false"/>
          <w:color w:val="000000"/>
          <w:sz w:val="28"/>
        </w:rPr>
        <w:t>
№ 23 /149 шешімге 6 қосымша</w:t>
      </w:r>
    </w:p>
    <w:p>
      <w:pPr>
        <w:spacing w:after="0"/>
        <w:ind w:left="0"/>
        <w:jc w:val="left"/>
      </w:pPr>
      <w:r>
        <w:rPr>
          <w:rFonts w:ascii="Times New Roman"/>
          <w:b/>
          <w:i w:val="false"/>
          <w:color w:val="000000"/>
        </w:rPr>
        <w:t xml:space="preserve"> 2010 жылға арналған әрбір қаладағы ауданның, аудандық маңызы бар қаланың, кенттің, ауылдық (селоның), ауылдық (селолық) округтің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754"/>
        <w:gridCol w:w="921"/>
        <w:gridCol w:w="8666"/>
      </w:tblGrid>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топ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Әкiм шілік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25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w:t>
            </w:r>
            <w:r>
              <w:rPr>
                <w:rFonts w:ascii="Times New Roman"/>
                <w:b w:val="false"/>
                <w:i w:val="false"/>
                <w:color w:val="000000"/>
                <w:sz w:val="20"/>
              </w:rPr>
              <w:t> </w:t>
            </w:r>
            <w:r>
              <w:rPr>
                <w:rFonts w:ascii="Times New Roman"/>
                <w:b/>
                <w:i w:val="false"/>
                <w:color w:val="000000"/>
                <w:sz w:val="20"/>
              </w:rPr>
              <w:t>сипаттағы</w:t>
            </w:r>
            <w:r>
              <w:rPr>
                <w:rFonts w:ascii="Times New Roman"/>
                <w:b w:val="false"/>
                <w:i w:val="false"/>
                <w:color w:val="000000"/>
                <w:sz w:val="20"/>
              </w:rPr>
              <w:t>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w:t>
            </w:r>
            <w:r>
              <w:rPr>
                <w:rFonts w:ascii="Times New Roman"/>
                <w:b/>
                <w:i w:val="false"/>
                <w:color w:val="000000"/>
                <w:sz w:val="20"/>
              </w:rPr>
              <w:t>қызметтер</w:t>
            </w:r>
          </w:p>
        </w:tc>
      </w:tr>
      <w:tr>
        <w:trPr>
          <w:trHeight w:val="25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r>
      <w:tr>
        <w:trPr>
          <w:trHeight w:val="25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 аппаратының қызметін қамтамасыз ету</w:t>
            </w:r>
          </w:p>
        </w:tc>
      </w:tr>
      <w:tr>
        <w:trPr>
          <w:trHeight w:val="25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r>
      <w:tr>
        <w:trPr>
          <w:trHeight w:val="25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 аппаратының қызметін қамтамасыз ету</w:t>
            </w:r>
          </w:p>
        </w:tc>
      </w:tr>
      <w:tr>
        <w:trPr>
          <w:trHeight w:val="25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r>
      <w:tr>
        <w:trPr>
          <w:trHeight w:val="25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 аппаратының қызметін қамтамасыз ету</w:t>
            </w:r>
          </w:p>
        </w:tc>
      </w:tr>
      <w:tr>
        <w:trPr>
          <w:trHeight w:val="25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r>
      <w:tr>
        <w:trPr>
          <w:trHeight w:val="25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 аппаратының қызметін қамтамасыз ету</w:t>
            </w:r>
          </w:p>
        </w:tc>
      </w:tr>
      <w:tr>
        <w:trPr>
          <w:trHeight w:val="25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r>
      <w:tr>
        <w:trPr>
          <w:trHeight w:val="25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 аппаратының қызметін қамтамасыз ету</w:t>
            </w:r>
          </w:p>
        </w:tc>
      </w:tr>
      <w:tr>
        <w:trPr>
          <w:trHeight w:val="25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r>
      <w:tr>
        <w:trPr>
          <w:trHeight w:val="25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 аппаратының қызметін қамтамасыз ету</w:t>
            </w:r>
          </w:p>
        </w:tc>
      </w:tr>
      <w:tr>
        <w:trPr>
          <w:trHeight w:val="25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r>
      <w:tr>
        <w:trPr>
          <w:trHeight w:val="25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 аппаратының қызметін қамтамасыз ету</w:t>
            </w:r>
          </w:p>
        </w:tc>
      </w:tr>
      <w:tr>
        <w:trPr>
          <w:trHeight w:val="25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r>
      <w:tr>
        <w:trPr>
          <w:trHeight w:val="25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 аппаратының қызметін қамтамасыз ету</w:t>
            </w:r>
          </w:p>
        </w:tc>
      </w:tr>
      <w:tr>
        <w:trPr>
          <w:trHeight w:val="25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r>
      <w:tr>
        <w:trPr>
          <w:trHeight w:val="25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 аппаратының қызметін қамтамасыз ету</w:t>
            </w:r>
          </w:p>
        </w:tc>
      </w:tr>
      <w:tr>
        <w:trPr>
          <w:trHeight w:val="25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r>
      <w:tr>
        <w:trPr>
          <w:trHeight w:val="25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 аппаратының қызметін қамтамасыз ету</w:t>
            </w:r>
          </w:p>
        </w:tc>
      </w:tr>
      <w:tr>
        <w:trPr>
          <w:trHeight w:val="25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r>
      <w:tr>
        <w:trPr>
          <w:trHeight w:val="25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 аппаратының қызметін қамтамасыз ету</w:t>
            </w:r>
          </w:p>
        </w:tc>
      </w:tr>
      <w:tr>
        <w:trPr>
          <w:trHeight w:val="25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val="false"/>
                <w:i w:val="false"/>
                <w:color w:val="000000"/>
                <w:sz w:val="20"/>
              </w:rPr>
              <w:t> </w:t>
            </w:r>
            <w:r>
              <w:rPr>
                <w:rFonts w:ascii="Times New Roman"/>
                <w:b/>
                <w:i w:val="false"/>
                <w:color w:val="000000"/>
                <w:sz w:val="20"/>
              </w:rPr>
              <w:t>беру</w:t>
            </w:r>
          </w:p>
        </w:tc>
      </w:tr>
      <w:tr>
        <w:trPr>
          <w:trHeight w:val="25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r>
      <w:tr>
        <w:trPr>
          <w:trHeight w:val="25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5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r>
      <w:tr>
        <w:trPr>
          <w:trHeight w:val="25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5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r>
      <w:tr>
        <w:trPr>
          <w:trHeight w:val="25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5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r>
      <w:tr>
        <w:trPr>
          <w:trHeight w:val="25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5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r>
      <w:tr>
        <w:trPr>
          <w:trHeight w:val="25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5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r>
      <w:tr>
        <w:trPr>
          <w:trHeight w:val="25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5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r>
      <w:tr>
        <w:trPr>
          <w:trHeight w:val="25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5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r>
      <w:tr>
        <w:trPr>
          <w:trHeight w:val="25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5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r>
      <w:tr>
        <w:trPr>
          <w:trHeight w:val="25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4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w:t>
            </w:r>
            <w:r>
              <w:rPr>
                <w:rFonts w:ascii="Times New Roman"/>
                <w:b/>
                <w:i w:val="false"/>
                <w:color w:val="000000"/>
                <w:sz w:val="20"/>
              </w:rPr>
              <w:t>-</w:t>
            </w:r>
            <w:r>
              <w:rPr>
                <w:rFonts w:ascii="Times New Roman"/>
                <w:b/>
                <w:i w:val="false"/>
                <w:color w:val="000000"/>
                <w:sz w:val="20"/>
              </w:rPr>
              <w:t>үй</w:t>
            </w:r>
            <w:r>
              <w:rPr>
                <w:rFonts w:ascii="Times New Roman"/>
                <w:b w:val="false"/>
                <w:i w:val="false"/>
                <w:color w:val="000000"/>
                <w:sz w:val="20"/>
              </w:rPr>
              <w:t> </w:t>
            </w:r>
            <w:r>
              <w:rPr>
                <w:rFonts w:ascii="Times New Roman"/>
                <w:b/>
                <w:i w:val="false"/>
                <w:color w:val="000000"/>
                <w:sz w:val="20"/>
              </w:rPr>
              <w:t>коммуналдық</w:t>
            </w:r>
            <w:r>
              <w:rPr>
                <w:rFonts w:ascii="Times New Roman"/>
                <w:b w:val="false"/>
                <w:i w:val="false"/>
                <w:color w:val="000000"/>
                <w:sz w:val="20"/>
              </w:rPr>
              <w:t> </w:t>
            </w:r>
            <w:r>
              <w:rPr>
                <w:rFonts w:ascii="Times New Roman"/>
                <w:b/>
                <w:i w:val="false"/>
                <w:color w:val="000000"/>
                <w:sz w:val="20"/>
              </w:rPr>
              <w:t>шаруашылық</w:t>
            </w:r>
          </w:p>
        </w:tc>
      </w:tr>
      <w:tr>
        <w:trPr>
          <w:trHeight w:val="25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r>
      <w:tr>
        <w:trPr>
          <w:trHeight w:val="25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r>
      <w:tr>
        <w:trPr>
          <w:trHeight w:val="27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w:t>
            </w:r>
            <w:r>
              <w:rPr>
                <w:rFonts w:ascii="Times New Roman"/>
                <w:b/>
                <w:i w:val="false"/>
                <w:color w:val="000000"/>
                <w:sz w:val="20"/>
              </w:rPr>
              <w:t>және ақпараттық</w:t>
            </w:r>
            <w:r>
              <w:rPr>
                <w:rFonts w:ascii="Times New Roman"/>
                <w:b w:val="false"/>
                <w:i w:val="false"/>
                <w:color w:val="000000"/>
                <w:sz w:val="20"/>
              </w:rPr>
              <w:t> </w:t>
            </w:r>
            <w:r>
              <w:rPr>
                <w:rFonts w:ascii="Times New Roman"/>
                <w:b/>
                <w:i w:val="false"/>
                <w:color w:val="000000"/>
                <w:sz w:val="20"/>
              </w:rPr>
              <w:t>кеңістік</w:t>
            </w:r>
          </w:p>
        </w:tc>
      </w:tr>
      <w:tr>
        <w:trPr>
          <w:trHeight w:val="25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r>
      <w:tr>
        <w:trPr>
          <w:trHeight w:val="25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r>
      <w:tr>
        <w:trPr>
          <w:trHeight w:val="25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r>
      <w:tr>
        <w:trPr>
          <w:trHeight w:val="25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r>
      <w:tr>
        <w:trPr>
          <w:trHeight w:val="25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r>
      <w:tr>
        <w:trPr>
          <w:trHeight w:val="25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r>
      <w:tr>
        <w:trPr>
          <w:trHeight w:val="25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r>
      <w:tr>
        <w:trPr>
          <w:trHeight w:val="25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r>
      <w:tr>
        <w:trPr>
          <w:trHeight w:val="25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r>
      <w:tr>
        <w:trPr>
          <w:trHeight w:val="25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r>
      <w:tr>
        <w:trPr>
          <w:trHeight w:val="25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r>
      <w:tr>
        <w:trPr>
          <w:trHeight w:val="25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r>
      <w:tr>
        <w:trPr>
          <w:trHeight w:val="25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r>
      <w:tr>
        <w:trPr>
          <w:trHeight w:val="25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r>
      <w:tr>
        <w:trPr>
          <w:trHeight w:val="25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r>
      <w:tr>
        <w:trPr>
          <w:trHeight w:val="25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r>
      <w:tr>
        <w:trPr>
          <w:trHeight w:val="25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r>
      <w:tr>
        <w:trPr>
          <w:trHeight w:val="25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r>
      <w:tr>
        <w:trPr>
          <w:trHeight w:val="25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r>
      <w:tr>
        <w:trPr>
          <w:trHeight w:val="25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r>
      <w:tr>
        <w:trPr>
          <w:trHeight w:val="76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w:t>
            </w:r>
            <w:r>
              <w:rPr>
                <w:rFonts w:ascii="Times New Roman"/>
                <w:b/>
                <w:i w:val="false"/>
                <w:color w:val="000000"/>
                <w:sz w:val="20"/>
              </w:rPr>
              <w:t>қорғалатын</w:t>
            </w:r>
            <w:r>
              <w:rPr>
                <w:rFonts w:ascii="Times New Roman"/>
                <w:b w:val="false"/>
                <w:i w:val="false"/>
                <w:color w:val="000000"/>
                <w:sz w:val="20"/>
              </w:rPr>
              <w:t> </w:t>
            </w:r>
            <w:r>
              <w:rPr>
                <w:rFonts w:ascii="Times New Roman"/>
                <w:b/>
                <w:i w:val="false"/>
                <w:color w:val="000000"/>
                <w:sz w:val="20"/>
              </w:rPr>
              <w:t>табиғи</w:t>
            </w:r>
            <w:r>
              <w:rPr>
                <w:rFonts w:ascii="Times New Roman"/>
                <w:b w:val="false"/>
                <w:i w:val="false"/>
                <w:color w:val="000000"/>
                <w:sz w:val="20"/>
              </w:rPr>
              <w:t>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w:t>
            </w:r>
            <w:r>
              <w:rPr>
                <w:rFonts w:ascii="Times New Roman"/>
                <w:b/>
                <w:i w:val="false"/>
                <w:color w:val="000000"/>
                <w:sz w:val="20"/>
              </w:rPr>
              <w:t>ортаны</w:t>
            </w:r>
            <w:r>
              <w:rPr>
                <w:rFonts w:ascii="Times New Roman"/>
                <w:b w:val="false"/>
                <w:i w:val="false"/>
                <w:color w:val="000000"/>
                <w:sz w:val="20"/>
              </w:rPr>
              <w:t> </w:t>
            </w:r>
            <w:r>
              <w:rPr>
                <w:rFonts w:ascii="Times New Roman"/>
                <w:b/>
                <w:i w:val="false"/>
                <w:color w:val="000000"/>
                <w:sz w:val="20"/>
              </w:rPr>
              <w:t>және</w:t>
            </w:r>
            <w:r>
              <w:rPr>
                <w:rFonts w:ascii="Times New Roman"/>
                <w:b w:val="false"/>
                <w:i w:val="false"/>
                <w:color w:val="000000"/>
                <w:sz w:val="20"/>
              </w:rPr>
              <w:t> </w:t>
            </w:r>
            <w:r>
              <w:rPr>
                <w:rFonts w:ascii="Times New Roman"/>
                <w:b/>
                <w:i w:val="false"/>
                <w:color w:val="000000"/>
                <w:sz w:val="20"/>
              </w:rPr>
              <w:t>жануарлар дүниесін</w:t>
            </w:r>
            <w:r>
              <w:rPr>
                <w:rFonts w:ascii="Times New Roman"/>
                <w:b w:val="false"/>
                <w:i w:val="false"/>
                <w:color w:val="000000"/>
                <w:sz w:val="20"/>
              </w:rPr>
              <w:t>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w:t>
            </w:r>
            <w:r>
              <w:rPr>
                <w:rFonts w:ascii="Times New Roman"/>
                <w:b/>
                <w:i w:val="false"/>
                <w:color w:val="000000"/>
                <w:sz w:val="20"/>
              </w:rPr>
              <w:t>қатынастары</w:t>
            </w:r>
          </w:p>
        </w:tc>
      </w:tr>
      <w:tr>
        <w:trPr>
          <w:trHeight w:val="25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r>
      <w:tr>
        <w:trPr>
          <w:trHeight w:val="76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25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r>
      <w:tr>
        <w:trPr>
          <w:trHeight w:val="76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25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r>
      <w:tr>
        <w:trPr>
          <w:trHeight w:val="76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25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r>
      <w:tr>
        <w:trPr>
          <w:trHeight w:val="76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25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r>
      <w:tr>
        <w:trPr>
          <w:trHeight w:val="76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25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r>
      <w:tr>
        <w:trPr>
          <w:trHeight w:val="76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25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r>
      <w:tr>
        <w:trPr>
          <w:trHeight w:val="76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25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r>
      <w:tr>
        <w:trPr>
          <w:trHeight w:val="76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25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r>
      <w:tr>
        <w:trPr>
          <w:trHeight w:val="76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25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r>
      <w:tr>
        <w:trPr>
          <w:trHeight w:val="76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25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r>
      <w:tr>
        <w:trPr>
          <w:trHeight w:val="765"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