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10de" w14:textId="a991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әкімдіктің 2009 жылғы 26 мамырдағы № 84 "Халықты жұмыспен қамтуға көмек көрсету жөніндегі қосымша шаралары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әкімдігінің 2010 жылғы 26 қаңтардағы № 18 қаулысы. Бейнеу ауданының Әділет басқармасында 2010 жылғы 11 ақпанда № 11-3-97 тіркелді. Күші жойылды - Бейнеу аудандық әкімдігінің 2012 жылғы 14 маусымдағы № 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Бейнеу аудандық әкімдігінің 2012.06.14  № 84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әкімдіктің 2009 жылғы 26 мамырдағы № 84 «Халықты жұмыспен қамтуға көмек көрсету жөніндегі қосымша шаралары туралы» (11-3-77 нөмірімен мемлекеттік тіркеуден өткен, аудандық «Рауан» газетінің 2009 жылы 4 маусымындағы № 23 санында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5 - тармағындағы және қаулымен бекітілген «Ауданда халықтың нысаналы топтарына арналған әлеуметтік жұмыс орындарын құратын жұмыс берушілерді іріктеу тәртібі туралы» қосымшасының 3 - тармағының 12) тармақшасындағы «15000 (он бес мың)» деген сөздер «20000 (жиырма мың)»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Б.Әзірханов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