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8fbed" w14:textId="7c8fb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қаласының шағын-аудандарындағы көшелеріне ат қою және қалалық мәслихаттың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Жаңаөзен қалалық мәслихатының 2010 жылғы 07 қазандағы № 31/235 шешімі мен Жаңаөзен қаласы әкімдігінің 2010 жылғы 11 қазандағы № 787 қаулысы. Жаңаөзен қаласының Әділет басқармасында 2010 жылғы 21 қарашада № 11-2-145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Қала халқының Жаңаөзен қаласының шағынаудандарындағы көшелерге ат қою туралы талаптарын (пікірлерін), қалалық ономастикалық комиссиясының осы мәселелер жөніндегі ұсынысын ескере отырып, Қазақстан Республикасының 1993 жылғы 8 желтоқсандағы «Қазақстан Республикасының әкімшілік - аумақтық құрылысы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13 -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қалалық мәслихат ШЕШІМ ЕТТІ және қалалық әкімдік ҚАУЛЫ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«Қаланың шағынаудандарындағы көшелерге ат қою туралы» қалалық мәслихаттың 2006 жылғы 5 сәуірдегі № 29/175 шешіміне және қалалық әкімдіктің 4 сәуірдегі № 468 қаулысына мына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«Бостандық» шағынауданы бойынша № 12 көшеге – Нұрберген Қарабашев» деген сөйлем «Жұлдыз» шағынауданы бойынша № 23 көшеге – Нұрберген Қарабашев» деген сөйлеммен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Жаңаөзен қаласының шағынаудандарындағы көшелерге төмендегідей аттар қойылсын: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«Мұнайлы» шағынауданы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9 көшеге - Қонай батыр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«Бостандық» шағынауданы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12 көшеге - Құрбанбаев Ізберген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18 а көшеге - Қыдырғалиев Ишахат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14 а көшеге - Ділмағанбетов Амандық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25 көшеге - Айтқұлұлы Атақозы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26 көшеге - Байдалиева Тәнім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Самал «А» шағынауданының тұсынан басталатын, Рахат, Ақсу шағынаудандарының ортасынан кесіп өтетін көлденең көшеге – Боқайұлы Қанатбай.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Қалалық мәслихаттың 2008 жылғы 18 ақпандағы және қалалық әкімдіктің 2008 жылғы 22 ақпандағы «Жаңаөзен қаласының шағынаудандарындағы көшелеріне ат қою туралы» (нормативтік құқықтық кесімдерді мемлекеттік тіркеу Тізілімінде 11-2-78 нөмірмен тіркелген, «Жаңаөзен» газетінде 2008 жылғы 30 сәуірде № 18 санында жарияланған) № 6/49 шешіміне және № 372 қаулысына мынадай өзгерістер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«Мерей» шағынауданы бойынша № 39 көшеге - Жаңаев Төлеп» деген сөйлем «Ақбұлақ» шағынауданы бойынша № 21 көшеге - Жаңаев Төлеп» деген сөйлеммен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«Мерей» шағынауданы бойынша № 40 көшеге - Тілеубергенов Нұрберген» деген сөйлем «Ақбұлақ шағынауданы бойынша № 17 көшеге - Тілеубергенов Нұрберген» деген сөйлеммен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4.Жаңадан аталған көшелер аттарын жаздыртып қою қала әкіміне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және қаулы алғаш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Ж.Исабергенов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 О.Сарбөпеев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 М.Сарыев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