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153b" w14:textId="bc21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жаңа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мәслихаттың 2010 жылғы 14 мамырдағы № 39 шешімі. Жаңаөзен қаласының Әділет басқармасында 2010 жылғы 18 маусымда № 11-2-139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сайлау туралы»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сайлаушылар санының өсуіне байланысты,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бойынша жаңа 4 сайлау учаскелері осы шешімнің қосымшасына сәйкес құрылып,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қала әкімінің орынбасары О.Нұржаубаевқа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Орталығы – 3 А шағынауданы «Жалын» жастар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Шұғыла шағынауданы: 24/26, 27/28, 29 -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Орталығы – Ақсу шағынауданы, № 18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шағынауданы: Тәжіғалиев, Әбілхайыр хан, Ж.Дәуітов, М.Қайырлиев, Т.Қағазов, Ерменбет би, № 9а, 9б, 9в, 10а, 10б - көшелеріндегі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шағынауданы: барлық көшелердегі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Мерей шағынауданы: барлық көшелердегі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Орталығы – Арай шағынауданы, № 19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Өркен шағынауданы: № 67, 68, 69, 70, 71, 73, 74, 75 -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Арай шағынауданы: № 15 - көшедегі барлық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Ақбұлақ шағынауданы: Азаттық, Құлбарақ батыр, Бозашы, Т.Алдашев, № 17, № 21, Т.Қадыров, М.Кулебякин, Т.Әшімбаев көшелеріндегі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Орталығы – Шаңырақ шағынауданы, облыстық балалар үйінің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шағынауданы: Спорт, № 1 – 9 - көшелеріндегі барлық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шағынауданы: № 9 – 24 - көшелеріндегі барлық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