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d456" w14:textId="4bad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азаматтарды кәсіби даярлау, біліктілігін арттыру және қайта даярлауға шығын мөлшері мен кәсіптер (мамандықтар)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2010 жылғы 31 желтоқсандағы № 1338 Қаулысы. Маңғыстау облысының Әділет департаментінде 2011 жылғы 02 ақпанда № 11-1-147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азаматтарды кәсіби даярлау, біліктілігін арттыру және қайта даярлауға шығын мөлшері мен кәсіптер (мамандықтар)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К.М. Айбатырова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желтоқсан 2010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желтоқсан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азаматтарды кәсіби даярлау, біліктілігін арттыру және қайта даярлауға шығын мөлшері мен кәсіптер (мамандықтар)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2497"/>
        <w:gridCol w:w="1233"/>
        <w:gridCol w:w="1187"/>
        <w:gridCol w:w="1049"/>
        <w:gridCol w:w="1072"/>
        <w:gridCol w:w="1072"/>
        <w:gridCol w:w="1049"/>
        <w:gridCol w:w="1004"/>
        <w:gridCol w:w="1073"/>
        <w:gridCol w:w="1326"/>
        <w:gridCol w:w="1856"/>
      </w:tblGrid>
      <w:tr>
        <w:trPr>
          <w:trHeight w:val="25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атауы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саны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ішін-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 тұр-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мер-зімі (ай)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 оқу ақы-сы (1 ай) тең-ге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Оқу-дың бар-лық құны,  мың тең-ге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күн-ге жол құнытең-ге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Жол-дың жал-пы құны,  мың тең-ге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куә-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  тө-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лемі, мың тең-ге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Меди-цина-лық куә-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дыру-дың жалпы төле-мі, мың тенге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 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барлық шығын, мың теңге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монтері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(1С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 жасаушы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 Жол ақысы тек ауыл тұрғындарына қарастырылған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