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1521" w14:textId="9e01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халықтың нысаналы топтары үшін әлеуметтік жұмыс орындарын беруші немесе құрушы кәсіпорындар, ұйымдар мен мекемелер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әкімдігінің 2010 жылғы 31 желтоқсандағы № 1336 Қаулысы. Маңғыстау облысының Әділет департаментінде 2011 жылғы 02 ақпанда № 11-1-145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үшін әлеуметтік жұмыс орындары (әрі қарай-әлеуметтік жұмыс орындары) меншік нысанына қарамастан, кәсіпорындарда, ұйымдарда және мекемелерде (жұмыс беруші)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әлеуметтік жұмыс орындарын беруші немесе құрушы кәсіпорындар, ұйымдар мен мекемелер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ММ-нің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К.М. Айбатырова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"Ақтау қалалық экономики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ММ-нің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А.Н.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желтоқсан 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желтоқсандағы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әлеуметтік жұмыс орындарын беруші немесе құрушы кәсіпорындар, ұйымдар мен мекемелер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404"/>
        <w:gridCol w:w="2009"/>
        <w:gridCol w:w="1837"/>
        <w:gridCol w:w="2314"/>
        <w:gridCol w:w="2529"/>
      </w:tblGrid>
      <w:tr>
        <w:trPr>
          <w:trHeight w:val="48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мекемелердің атаулары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 орны (адам)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түрлері, көлемі және мерзімі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еңбекақы мөлшері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бюджеттен-  ең төменгі  жалақы мөлшерінің  біреуі (теңге)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қаржысынан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"Ақтаутұрғынүй" мемлекеттік коммуналдық кәсіпорны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"Ақтаулифт" мемлекеттік коммуналдық кәсіпорны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электр жүйелері басқармасы" мемлекеттік коммуналдық кәсіпорны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 жолдары" мемлекеттік коммуналдық кәсіпорны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департаменті" мемлекеттік мекемесі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зағиптар қоғамы" қоғамдық бірлестігінің Маңғыстау облыстық басқармасы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мемлекеттік коммуналдық кәсіпорны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қараша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1375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бағдарламасы шеңберінде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әлеуметтік жұмыс орындарын беруші немесе</w:t>
      </w:r>
      <w:r>
        <w:br/>
      </w:r>
      <w:r>
        <w:rPr>
          <w:rFonts w:ascii="Times New Roman"/>
          <w:b/>
          <w:i w:val="false"/>
          <w:color w:val="000000"/>
        </w:rPr>
        <w:t>
құрушы кәсіпорындар, ұйымдар мен мекемелер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толықтыру енгізілді - Ақтау қаласының әкімдігінің 2011.11.03 </w:t>
      </w:r>
      <w:r>
        <w:rPr>
          <w:rFonts w:ascii="Times New Roman"/>
          <w:b w:val="false"/>
          <w:i w:val="false"/>
          <w:color w:val="ff0000"/>
          <w:sz w:val="28"/>
        </w:rPr>
        <w:t>№ 1375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10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253"/>
        <w:gridCol w:w="1429"/>
        <w:gridCol w:w="1945"/>
        <w:gridCol w:w="2248"/>
        <w:gridCol w:w="3324"/>
      </w:tblGrid>
      <w:tr>
        <w:trPr>
          <w:trHeight w:val="66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мекелердің атаулары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жұмыс орны (адам)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түрлері, көлемі және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еңбекақы мөлшері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 (теңге)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өтемақы мөлшері (теңге)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«М-Техсервис» жауапкершілігі шектеулі серіктестігі-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Ақтау қаласындағы филиалы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«OPTIMUM» жобалау институты» жауапкершілігі шектеулі серіктестігі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5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«Актауская кондитерская фабрика «Волна» жауапкершілігі шектеулі серіктестігі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«Caspian Stal» жауапкершілігі шектеулі серіктестігі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«Пирамида» жауапкершілігі шектеулі серіктестігі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«CP Hotel Aktau» жауапкершілігі шектеулі серіктестігі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«Ақтаулифт» мемлекеттік коммуналдық кәсіпорыны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Тұрғын Үй» мемлекеттік коммуналдық кәсіпорыны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«SKY SILK» акционерлік қоғамы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«Ғылыми-зерттеу және мұнай мен газ жобалау институты» акционерлік қоғамы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«Энергопроект-Високоградня» акционерлік қоғамы филиалы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 орталығы» еншілес мемлекеттік кәсіпорыны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«КазАзот» жауапкершілігі шектеулі серіктестігі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келісім-ге сай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