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2da3" w14:textId="1f6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22 желтоқсандағы № 27/239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2010 жылғы 30 қарашадағы № 37/329 шешімі. Маңғыстау облысының Әділет департаментінде 2010 жылғы 14 желтоқсанда № 11-1-141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2010 жылғы 29 қарашадағы № 28/327 «2010 - 2012 жылдарға арналған облыстық бюджет туралы» облыстық мәслихаттың 2009 жылғы 10 желтоқсандағы № 21/252 шешіміне өзгерістер енгізу туралы» (нормативтік құқықтық кесімдерді мемлекеттік тіркеу Тізілімінде 2010 жылдың 6 желтоқсанында № 2090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2009 жылғы 22 желтоқсандағы № 27/239 «2010 - 2012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11-1-121 болып тіркелген, 2009 жылғы 29 желтоқсандағы № 208-209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2010 жылға арналған қалалық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бойынша – 14 147 382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8 873 649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342 136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- 653 991 мың теғге;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4 277 606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бойынша – 14 149 079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3) таза бюджеттік кредиттеу бойынша - 5 340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бойынша – 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бойынша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қаржы активтерiмен операциялар бойынша сальдо бойынша – 241 027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бойынша – 241 027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бойынша – 248 064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6) бюджет тапшылығын қаржыландыру (профицитін пайдалану) бойынша – 248 064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– 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– 49 034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бойынша – 291 758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«12,0» саны «15,8»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«12,0» саны «15,7»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«13 950» саны «9 950»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«24 137» саны «19 497»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«2 400» саны «1 583»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«753» саны «360»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«32 776» саны «32 760»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«55 410» саны «55 390»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«2 450 000» саны «2 426 357»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«10 000» саны «6 000»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«25 506» саны «22 506»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К. Сүйеуов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қараша 2010 жыл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қараша № 37/329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015"/>
        <w:gridCol w:w="1187"/>
        <w:gridCol w:w="7085"/>
        <w:gridCol w:w="247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14 147 382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8 873 649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2 890 172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1 681 424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770 980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437 611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491 973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229 699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64 430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342 136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7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7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0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12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653 991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409 333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366 333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85"/>
        <w:gridCol w:w="2259"/>
        <w:gridCol w:w="6249"/>
        <w:gridCol w:w="261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14 149 079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 (село),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43 797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 асырудан сомаларды жинаудың 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 бағалау және сату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21 518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5 643 917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5 185 070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3 082 187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 алу және жеткізу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207 033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1 321 113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күрделі, ағымды жөндеу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505 918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585 044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568 456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288 798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0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адамдарға Мәскеу, Астана қалаларында мерекелік іс-шараларға қатысуы 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8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 әскери-оқу орындарында әскери қызметтен өткен, запасқа босатылған (отставка), «1941-1945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Германияны жеңгенi үшiн» медалімен немесе «Жапонияны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үшін» 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 кемінде алты ай жұмыс істеген (қызметте болған) 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 түрінде әлеуметтік қолдау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3 491 529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 құрылысы және (немесе) сатып алу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2 340 432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1 687 550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977 571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299 419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259 553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 асыру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 жарыстарына қатысуы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28 596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8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 жолдарын қала және елді мекендер көшелерін салу және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елді мекендердің көшелерін өткізу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410 719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62 515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48 318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резерві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-248 064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