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6c20" w14:textId="8cc6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2009 жылғы 22 желтоқсандағы № 27/239 "2010-2012 жылдарға арналған қалалық бюджет туралы" шешіміне өзгерістер енгізу туралы</w:t>
      </w:r>
    </w:p>
    <w:p>
      <w:pPr>
        <w:spacing w:after="0"/>
        <w:ind w:left="0"/>
        <w:jc w:val="both"/>
      </w:pPr>
      <w:r>
        <w:rPr>
          <w:rFonts w:ascii="Times New Roman"/>
          <w:b w:val="false"/>
          <w:i w:val="false"/>
          <w:color w:val="000000"/>
          <w:sz w:val="28"/>
        </w:rPr>
        <w:t>Ақтау қалалық мәслихатының 2010 жылғы 07 қазандағы № 35/316 шешімі. Маңғыстау облысының Әділет департаментінде 2010 жылы 11 қазанда № 11-1-139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95-IV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қантардағы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2010 жылғы 06 қазанның № 27/323 «2010 - 2012 жылдарға арналған облыстық бюджет туралы» облыстық мәслихаттың 2009 жылғы 10 желтоқсандағы № 21/252 шешіміне өзгерістер мен толықтыру енгізу туралы» (нормативтік құқықтық кесімдерді мемлекеттік тіркеу Тізілімінде 2010 жылдың 7 қазанында № 2085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Қалалық мәслихаттың 2009 жылғы 22 желтоқсандағы № 27/239 «2010 - 2012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11-1-121 болып тіркелген, 2009 жылғы 29 желтоқсандағы № 208 - 209 «Маңғыстау» газетінде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2010 жылға арналған қалалық бюджет 1 - қосымшаға сәйкес мынадай көлемде бекітілсін:</w:t>
      </w:r>
      <w:r>
        <w:br/>
      </w:r>
      <w:r>
        <w:rPr>
          <w:rFonts w:ascii="Times New Roman"/>
          <w:b w:val="false"/>
          <w:i w:val="false"/>
          <w:color w:val="000000"/>
          <w:sz w:val="28"/>
        </w:rPr>
        <w:t>
      1) кірістер – 13 971 924 мың теңге, соның ішінде:</w:t>
      </w:r>
      <w:r>
        <w:br/>
      </w:r>
      <w:r>
        <w:rPr>
          <w:rFonts w:ascii="Times New Roman"/>
          <w:b w:val="false"/>
          <w:i w:val="false"/>
          <w:color w:val="000000"/>
          <w:sz w:val="28"/>
        </w:rPr>
        <w:t>
      салықтық түсімдер – 8 676 187 мың теңге;</w:t>
      </w:r>
      <w:r>
        <w:br/>
      </w:r>
      <w:r>
        <w:rPr>
          <w:rFonts w:ascii="Times New Roman"/>
          <w:b w:val="false"/>
          <w:i w:val="false"/>
          <w:color w:val="000000"/>
          <w:sz w:val="28"/>
        </w:rPr>
        <w:t>
      салықтық емес түсімдер – 387 252 мың теңге;</w:t>
      </w:r>
      <w:r>
        <w:br/>
      </w:r>
      <w:r>
        <w:rPr>
          <w:rFonts w:ascii="Times New Roman"/>
          <w:b w:val="false"/>
          <w:i w:val="false"/>
          <w:color w:val="000000"/>
          <w:sz w:val="28"/>
        </w:rPr>
        <w:t>
      негізгі капиталды сатудан түсетін түсімдер – 603 191 мың теңге;</w:t>
      </w:r>
      <w:r>
        <w:br/>
      </w:r>
      <w:r>
        <w:rPr>
          <w:rFonts w:ascii="Times New Roman"/>
          <w:b w:val="false"/>
          <w:i w:val="false"/>
          <w:color w:val="000000"/>
          <w:sz w:val="28"/>
        </w:rPr>
        <w:t>
      трансферттер түсімі – 4 305 294 мың теңге;</w:t>
      </w:r>
      <w:r>
        <w:br/>
      </w:r>
      <w:r>
        <w:rPr>
          <w:rFonts w:ascii="Times New Roman"/>
          <w:b w:val="false"/>
          <w:i w:val="false"/>
          <w:color w:val="000000"/>
          <w:sz w:val="28"/>
        </w:rPr>
        <w:t>
      2) шығындар – 13 991 257 мың теңге;</w:t>
      </w:r>
      <w:r>
        <w:br/>
      </w:r>
      <w:r>
        <w:rPr>
          <w:rFonts w:ascii="Times New Roman"/>
          <w:b w:val="false"/>
          <w:i w:val="false"/>
          <w:color w:val="000000"/>
          <w:sz w:val="28"/>
        </w:rPr>
        <w:t>
      3) таза бюджеттік кредиттеу – 5 340 теңге, соның ішінде:</w:t>
      </w:r>
      <w:r>
        <w:br/>
      </w:r>
      <w:r>
        <w:rPr>
          <w:rFonts w:ascii="Times New Roman"/>
          <w:b w:val="false"/>
          <w:i w:val="false"/>
          <w:color w:val="000000"/>
          <w:sz w:val="28"/>
        </w:rPr>
        <w:t>
      бюджеттік кредиттер – 5 340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активтерiмен операциялар бойынша сальдо – 223 450 мың теңге, соның ішінде:</w:t>
      </w:r>
      <w:r>
        <w:br/>
      </w:r>
      <w:r>
        <w:rPr>
          <w:rFonts w:ascii="Times New Roman"/>
          <w:b w:val="false"/>
          <w:i w:val="false"/>
          <w:color w:val="000000"/>
          <w:sz w:val="28"/>
        </w:rPr>
        <w:t>
      қаржы активтерiн сатып алу – 223450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248 123 мың теңге;</w:t>
      </w:r>
      <w:r>
        <w:br/>
      </w:r>
      <w:r>
        <w:rPr>
          <w:rFonts w:ascii="Times New Roman"/>
          <w:b w:val="false"/>
          <w:i w:val="false"/>
          <w:color w:val="000000"/>
          <w:sz w:val="28"/>
        </w:rPr>
        <w:t>
      6) бюджет тапшылығын қаржыландыру (профицитін пайдалану) – 248 123 мың теңге, соның ішінде:</w:t>
      </w:r>
      <w:r>
        <w:br/>
      </w:r>
      <w:r>
        <w:rPr>
          <w:rFonts w:ascii="Times New Roman"/>
          <w:b w:val="false"/>
          <w:i w:val="false"/>
          <w:color w:val="000000"/>
          <w:sz w:val="28"/>
        </w:rPr>
        <w:t>
      қарыздар түсімі – 5 340 мың теңге;</w:t>
      </w:r>
      <w:r>
        <w:br/>
      </w:r>
      <w:r>
        <w:rPr>
          <w:rFonts w:ascii="Times New Roman"/>
          <w:b w:val="false"/>
          <w:i w:val="false"/>
          <w:color w:val="000000"/>
          <w:sz w:val="28"/>
        </w:rPr>
        <w:t>
      қарыздарды өтеу – 48 975 мың теңге;</w:t>
      </w:r>
      <w:r>
        <w:br/>
      </w:r>
      <w:r>
        <w:rPr>
          <w:rFonts w:ascii="Times New Roman"/>
          <w:b w:val="false"/>
          <w:i w:val="false"/>
          <w:color w:val="000000"/>
          <w:sz w:val="28"/>
        </w:rPr>
        <w:t>
      бюджет қаражатының пайдаланылатын қалдықтары – 291 758 мың теңге.</w:t>
      </w:r>
      <w:r>
        <w:br/>
      </w:r>
      <w:r>
        <w:rPr>
          <w:rFonts w:ascii="Times New Roman"/>
          <w:b w:val="false"/>
          <w:i w:val="false"/>
          <w:color w:val="000000"/>
          <w:sz w:val="28"/>
        </w:rPr>
        <w:t>
</w:t>
      </w:r>
      <w:r>
        <w:rPr>
          <w:rFonts w:ascii="Times New Roman"/>
          <w:b w:val="false"/>
          <w:i w:val="false"/>
          <w:color w:val="000000"/>
          <w:sz w:val="28"/>
        </w:rPr>
        <w:t>
      2 тармақта:</w:t>
      </w:r>
      <w:r>
        <w:br/>
      </w:r>
      <w:r>
        <w:rPr>
          <w:rFonts w:ascii="Times New Roman"/>
          <w:b w:val="false"/>
          <w:i w:val="false"/>
          <w:color w:val="000000"/>
          <w:sz w:val="28"/>
        </w:rPr>
        <w:t>
      бірінші абзацтағы «9,8» саны «12,0» санымен ауыстырылсын.</w:t>
      </w:r>
      <w:r>
        <w:br/>
      </w:r>
      <w:r>
        <w:rPr>
          <w:rFonts w:ascii="Times New Roman"/>
          <w:b w:val="false"/>
          <w:i w:val="false"/>
          <w:color w:val="000000"/>
          <w:sz w:val="28"/>
        </w:rPr>
        <w:t>
      бесінші абзацтағы «11,1» саны «12,0» санымен ауыстырылсын.</w:t>
      </w:r>
      <w:r>
        <w:br/>
      </w:r>
      <w:r>
        <w:rPr>
          <w:rFonts w:ascii="Times New Roman"/>
          <w:b w:val="false"/>
          <w:i w:val="false"/>
          <w:color w:val="000000"/>
          <w:sz w:val="28"/>
        </w:rPr>
        <w:t>
</w:t>
      </w:r>
      <w:r>
        <w:rPr>
          <w:rFonts w:ascii="Times New Roman"/>
          <w:b w:val="false"/>
          <w:i w:val="false"/>
          <w:color w:val="000000"/>
          <w:sz w:val="28"/>
        </w:rPr>
        <w:t>
      3 - 9 тармақта:</w:t>
      </w:r>
      <w:r>
        <w:br/>
      </w:r>
      <w:r>
        <w:rPr>
          <w:rFonts w:ascii="Times New Roman"/>
          <w:b w:val="false"/>
          <w:i w:val="false"/>
          <w:color w:val="000000"/>
          <w:sz w:val="28"/>
        </w:rPr>
        <w:t>
      «200 000» саны «10 000» санымен ауыстырылсын.</w:t>
      </w:r>
      <w:r>
        <w:br/>
      </w:r>
      <w:r>
        <w:rPr>
          <w:rFonts w:ascii="Times New Roman"/>
          <w:b w:val="false"/>
          <w:i w:val="false"/>
          <w:color w:val="000000"/>
          <w:sz w:val="28"/>
        </w:rPr>
        <w:t>
</w:t>
      </w:r>
      <w:r>
        <w:rPr>
          <w:rFonts w:ascii="Times New Roman"/>
          <w:b w:val="false"/>
          <w:i w:val="false"/>
          <w:color w:val="000000"/>
          <w:sz w:val="28"/>
        </w:rPr>
        <w:t>
      7 тармақта:</w:t>
      </w:r>
      <w:r>
        <w:br/>
      </w:r>
      <w:r>
        <w:rPr>
          <w:rFonts w:ascii="Times New Roman"/>
          <w:b w:val="false"/>
          <w:i w:val="false"/>
          <w:color w:val="000000"/>
          <w:sz w:val="28"/>
        </w:rPr>
        <w:t>
      4 қосымша осы шешімге 2 қосымшаға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Ж. Матаев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«Ақтау қалалық экономика</w:t>
      </w:r>
      <w:r>
        <w:br/>
      </w:r>
      <w:r>
        <w:rPr>
          <w:rFonts w:ascii="Times New Roman"/>
          <w:b w:val="false"/>
          <w:i w:val="false"/>
          <w:color w:val="000000"/>
          <w:sz w:val="28"/>
        </w:rPr>
        <w:t>
      және бюджеттік жоспарлау</w:t>
      </w:r>
      <w:r>
        <w:br/>
      </w:r>
      <w:r>
        <w:rPr>
          <w:rFonts w:ascii="Times New Roman"/>
          <w:b w:val="false"/>
          <w:i w:val="false"/>
          <w:color w:val="000000"/>
          <w:sz w:val="28"/>
        </w:rPr>
        <w:t>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А. Ким</w:t>
      </w:r>
      <w:r>
        <w:br/>
      </w:r>
      <w:r>
        <w:rPr>
          <w:rFonts w:ascii="Times New Roman"/>
          <w:b w:val="false"/>
          <w:i w:val="false"/>
          <w:color w:val="000000"/>
          <w:sz w:val="28"/>
        </w:rPr>
        <w:t>
      07 қазан 2010 жылы</w:t>
      </w:r>
    </w:p>
    <w:bookmarkStart w:name="z8" w:id="1"/>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7 қазандағы  № 35/316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2010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388"/>
        <w:gridCol w:w="120"/>
        <w:gridCol w:w="3631"/>
        <w:gridCol w:w="1790"/>
        <w:gridCol w:w="4133"/>
        <w:gridCol w:w="182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13 971 924</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сiмдер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8 676 187</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2 868 055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2 868 055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1 175 672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1 175 672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3 647 120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2 191 424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1 064 928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390 611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554 293</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271 699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55 430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431 029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431 029</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387 252</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32 464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3 732</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3 732</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272 778</w:t>
            </w:r>
          </w:p>
        </w:tc>
      </w:tr>
      <w:tr>
        <w:trPr>
          <w:trHeight w:val="12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272 778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78 111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78 111</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w:t>
            </w:r>
            <w:r>
              <w:rPr>
                <w:rFonts w:ascii="Times New Roman"/>
                <w:b/>
                <w:i w:val="false"/>
                <w:color w:val="000000"/>
                <w:sz w:val="20"/>
              </w:rPr>
              <w:t>ү</w:t>
            </w:r>
            <w:r>
              <w:rPr>
                <w:rFonts w:ascii="Times New Roman"/>
                <w:b/>
                <w:i w:val="false"/>
                <w:color w:val="000000"/>
                <w:sz w:val="20"/>
              </w:rPr>
              <w:t>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603 191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258 191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258 191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4 305 294</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4 305 294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4 305 294</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13 991 257</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198 563</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мәслихаттың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19 272</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18 008</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101 483</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100 603</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11 505</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11 305</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44 062</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13 641</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6 441</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22 241</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21 904</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13 771</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13 771</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13 771</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86 257</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86 257</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86 257</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5 611 098</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5 184 712</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26 248</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3 082 223</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28 842</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207 033</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12 579</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1 321 113</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505 918</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426 386</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426 386</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586 830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565 802</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48 079</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79 122</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15 988</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11 035</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281 398</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4 925</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20 603</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57 194</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көмекшілерінің қызмет көрсетуі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16 505</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19 497</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5 072 607</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22 438</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10 073</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7 798</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3 419 368</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397 909</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2 268 271</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214 346</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81 856</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456 986</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1 630 801</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122 165</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341 893</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9 488</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920 822</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24 715</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 мекендерді көркейту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211 718</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293 650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254 052</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9 772</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211 104</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32 906</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21 392</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11 009</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iске асыру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4 122</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18 206</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 бар қалалық) деңгейде спорттық жарыстар өткізу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7 078</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3 918</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1 178 390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1 178 390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1 178 390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Өмірзақ селосы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19 203</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19 043</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6 047</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45 892</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15 346</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14 386</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30 546</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18 686</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құрлысы даму аумағын және елді мекендердің бас жоспарлары схемаларын әзірлеу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11 605</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753 928</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753 928</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410 719</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45 393</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206 816</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117 867</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67 160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13 771</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52 894</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25 506</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25 506</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25 201</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24 401</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223 450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223 450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223 450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223 450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223 450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-248 123</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248 123</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48 975</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291 758</w:t>
            </w:r>
          </w:p>
        </w:tc>
      </w:tr>
    </w:tbl>
    <w:bookmarkStart w:name="z9" w:id="2"/>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7 қазандағы № 35/316 шешіміне</w:t>
      </w:r>
      <w:r>
        <w:br/>
      </w:r>
      <w:r>
        <w:rPr>
          <w:rFonts w:ascii="Times New Roman"/>
          <w:b w:val="false"/>
          <w:i w:val="false"/>
          <w:color w:val="000000"/>
          <w:sz w:val="28"/>
        </w:rPr>
        <w:t>
2 - қосымша</w:t>
      </w:r>
    </w:p>
    <w:bookmarkEnd w:id="2"/>
    <w:p>
      <w:pPr>
        <w:spacing w:after="0"/>
        <w:ind w:left="0"/>
        <w:jc w:val="left"/>
      </w:pPr>
      <w:r>
        <w:rPr>
          <w:rFonts w:ascii="Times New Roman"/>
          <w:b/>
          <w:i w:val="false"/>
          <w:color w:val="000000"/>
        </w:rPr>
        <w:t xml:space="preserve"> БЮДЖЕТТІК ИНВЕСТИЦИЯЛЫҚ ЖОБАЛАРДЫ (БАҒДАРЛАМАЛАРДЫ) ІСКЕ</w:t>
      </w:r>
      <w:r>
        <w:br/>
      </w:r>
      <w:r>
        <w:rPr>
          <w:rFonts w:ascii="Times New Roman"/>
          <w:b/>
          <w:i w:val="false"/>
          <w:color w:val="000000"/>
        </w:rPr>
        <w:t>
АСЫРУҒА БАҒЫТТАЛҒАН БЮДЖЕТТІК БАҒДАРЛАМАРҒА БӨЛІНГЕН,</w:t>
      </w:r>
      <w:r>
        <w:br/>
      </w:r>
      <w:r>
        <w:rPr>
          <w:rFonts w:ascii="Times New Roman"/>
          <w:b/>
          <w:i w:val="false"/>
          <w:color w:val="000000"/>
        </w:rPr>
        <w:t>
2010 ЖЫЛҒА АРНАЛҒАН ҚАЛАЛЫҚ БЮДЖЕТТІҢ БЮДЖЕТТІК ДАМУ</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45"/>
        <w:gridCol w:w="752"/>
        <w:gridCol w:w="999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жобалар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бөлімі</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бөлімі</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w:t>
            </w:r>
            <w:r>
              <w:rPr>
                <w:rFonts w:ascii="Times New Roman"/>
                <w:b/>
                <w:i w:val="false"/>
                <w:color w:val="000000"/>
                <w:sz w:val="20"/>
              </w:rPr>
              <w:t>ә</w:t>
            </w:r>
            <w:r>
              <w:rPr>
                <w:rFonts w:ascii="Times New Roman"/>
                <w:b/>
                <w:i w:val="false"/>
                <w:color w:val="000000"/>
                <w:sz w:val="20"/>
              </w:rPr>
              <w:t xml:space="preserve">не жер </w:t>
            </w:r>
            <w:r>
              <w:rPr>
                <w:rFonts w:ascii="Times New Roman"/>
                <w:b/>
                <w:i w:val="false"/>
                <w:color w:val="000000"/>
                <w:sz w:val="20"/>
              </w:rPr>
              <w:t>қ</w:t>
            </w:r>
            <w:r>
              <w:rPr>
                <w:rFonts w:ascii="Times New Roman"/>
                <w:b/>
                <w:i w:val="false"/>
                <w:color w:val="000000"/>
                <w:sz w:val="20"/>
              </w:rPr>
              <w:t>ойнауын пайдалану</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ж</w:t>
            </w:r>
            <w:r>
              <w:rPr>
                <w:rFonts w:ascii="Times New Roman"/>
                <w:b/>
                <w:i w:val="false"/>
                <w:color w:val="000000"/>
                <w:sz w:val="20"/>
              </w:rPr>
              <w:t>ә</w:t>
            </w:r>
            <w:r>
              <w:rPr>
                <w:rFonts w:ascii="Times New Roman"/>
                <w:b/>
                <w:i w:val="false"/>
                <w:color w:val="000000"/>
                <w:sz w:val="20"/>
              </w:rPr>
              <w:t>не коммуникация</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w:t>
            </w:r>
          </w:p>
        </w:tc>
      </w:tr>
      <w:tr>
        <w:trPr>
          <w:trHeight w:val="10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елді-мекендердің көшелері өткізу</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Инвестициялық бағдарламалар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