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ffa" w14:textId="5d7f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2010 жылғы 09 маусымдағы № 523 қаулы. Ақтау қаласының Әділет басқармасында 2010 жылғы 12 шілдеде № 11-1-136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мемлекеттік жастар саясаты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Президентінің 2010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"Жаңа онжылдық-жаңа экономикалық өрлеу-Қазақстанның жаңа мүмкіндіктері"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Хаттыатты жолдауына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"Ақтау қалалық жұмыспен қамту және әлеуметтік бағдарламалар бөлімі" мемлекеттік мекемесі (әрі қарай – уәкілетті орган) жоғары оқу орындарының, колледждер мен кәсіптік лицейлердің түлектері арасынан жұмысқа орналастыру үшін кәсіпорындар, ұйымдар мен мекемелерде жастар тәжірибесін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2010 жылға арналған жастар тәжірибесін ұйымдастыратын кәсіпорындар, ұйымдар мен мекемелер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Уәкілетті орган оқу орындарын бітірген жұмыссыз жастарды іріктеуді жүргізсін және іріктеу кезінде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кәсіби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іріктеу кезінде оларға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Жұмыс жағдайы Қазақстан Республикасының еңбек заңнамасына сәйкес, жұмыс беруші мен жастар тәжірибесін өтіп жатқан жұмыссыздар арасында жасалған еңбек шартымен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Жастар тәжірибесі алты ай мерзімге ұйымдастырылады және айлық еңбекақы мөлшері жиырма мың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Жастар тәжірибесі республикалық бюджет қаражаты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 бақылау қала әкімінің орынбасары М. Молдағұловқа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маусым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жастар тәжірибесін ұйымдастыратын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4219"/>
        <w:gridCol w:w="1404"/>
        <w:gridCol w:w="977"/>
        <w:gridCol w:w="977"/>
        <w:gridCol w:w="2773"/>
        <w:gridCol w:w="72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дана- тын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түрі,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адам-ға төле-нетін еңбекақы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электрторабын бөлу компаниясы"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"Қаражанбасмұнай"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"Бузачи Оперейтинг ЛТД" компаниясының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"АТФБанк" акционерлік қоғамының Ақтау қаласындағы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 Маңғыстау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"ҚарақұдықМұнай"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"ҚазАзот"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әлеуметтік бой үйрету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халыққа қызмет көрсету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"КазТрансОйл" акционерлік қоғамының Батыс филиалы Маңғыстау мұнай тасымалдау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күрделі құрылыс басқармасы"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статистика жөніндегі есептеу орталығы" еншілес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балалардың құқығын қорғау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салық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құрылыс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Тұрғын Үй"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сәулет-құрылыс бақылау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энергетика және коммуналдық шаруашылық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ішкі істер саясаты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табиғи ресустары және табиғат пайдалануды реттеу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кәсіпкерлік және өнеркәсіп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қаржы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мамандандырылған ауданаралық экономикалық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шаруашылық жолаушылар көлігі және автомобильдер жолдары"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"Ақтауградкадастр"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