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2982c4" w14:textId="92982c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"Коммуналдық меншік объектілерін кейіннен сатып алу құқығынсыз мүліктік жалдауға (жалға) беру Нұсқаулығын бекіту туралы" Маңғыстау облысы әкімдігінің 2008 жылғы 28 наурыздағы № 231 қаулысына толықтырулар мен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Маңғыстау облысының әкімдігінің 2010 жылғы 20 қыркүйектегі № 339 қаулысы. Маңғыстау облысының Әділет департаментінде 2010 жылғы 20 қазанда № 2086 тіркелді. Күші жойылды - Манғыстау облысы әкімдігінің 2011 жылғы 23 қарашадағы № 333 қаулысымен</w:t>
      </w:r>
    </w:p>
    <w:p>
      <w:pPr>
        <w:spacing w:after="0"/>
        <w:ind w:left="0"/>
        <w:jc w:val="both"/>
      </w:pPr>
      <w:bookmarkStart w:name="z1" w:id="0"/>
      <w:r>
        <w:rPr>
          <w:rFonts w:ascii="Times New Roman"/>
          <w:b w:val="false"/>
          <w:i w:val="false"/>
          <w:color w:val="000000"/>
          <w:sz w:val="28"/>
        </w:rPr>
        <w:t>
      </w:t>
      </w:r>
      <w:r>
        <w:rPr>
          <w:rFonts w:ascii="Times New Roman"/>
          <w:b w:val="false"/>
          <w:i w:val="false"/>
          <w:color w:val="ff0000"/>
          <w:sz w:val="28"/>
        </w:rPr>
        <w:t xml:space="preserve">Ескерту. Күші жойылды - Манғыстау облысы әкімдігінің 2011.11.23  </w:t>
      </w:r>
      <w:r>
        <w:rPr>
          <w:rFonts w:ascii="Times New Roman"/>
          <w:b w:val="false"/>
          <w:i w:val="false"/>
          <w:color w:val="000000"/>
          <w:sz w:val="28"/>
        </w:rPr>
        <w:t>№ 333</w:t>
      </w:r>
      <w:r>
        <w:rPr>
          <w:rFonts w:ascii="Times New Roman"/>
          <w:b w:val="false"/>
          <w:i w:val="false"/>
          <w:color w:val="000000"/>
          <w:sz w:val="28"/>
        </w:rPr>
        <w:t> </w:t>
      </w:r>
      <w:r>
        <w:rPr>
          <w:rFonts w:ascii="Times New Roman"/>
          <w:b w:val="false"/>
          <w:i w:val="false"/>
          <w:color w:val="ff0000"/>
          <w:sz w:val="28"/>
        </w:rPr>
        <w:t>қаулысымен.</w:t>
      </w:r>
      <w:r>
        <w:br/>
      </w:r>
      <w:r>
        <w:rPr>
          <w:rFonts w:ascii="Times New Roman"/>
          <w:b w:val="false"/>
          <w:i w:val="false"/>
          <w:color w:val="000000"/>
          <w:sz w:val="28"/>
        </w:rPr>
        <w:t>
      1994 жылғы 27 желтоқсандағы Қазақстан Республикасының Азаматтық </w:t>
      </w:r>
      <w:r>
        <w:rPr>
          <w:rFonts w:ascii="Times New Roman"/>
          <w:b w:val="false"/>
          <w:i w:val="false"/>
          <w:color w:val="000000"/>
          <w:sz w:val="28"/>
        </w:rPr>
        <w:t>кодексіне</w:t>
      </w:r>
      <w:r>
        <w:rPr>
          <w:rFonts w:ascii="Times New Roman"/>
          <w:b w:val="false"/>
          <w:i w:val="false"/>
          <w:color w:val="000000"/>
          <w:sz w:val="28"/>
        </w:rPr>
        <w:t>, «Қазақстан Республикасындағы жергілікті мемлекеттік басқару және өзін - өзі басқару туралы» Қазақстан Республикасының 2001 жылғы 23 қаңтардағы </w:t>
      </w:r>
      <w:r>
        <w:rPr>
          <w:rFonts w:ascii="Times New Roman"/>
          <w:b w:val="false"/>
          <w:i w:val="false"/>
          <w:color w:val="000000"/>
          <w:sz w:val="28"/>
        </w:rPr>
        <w:t>Заңына</w:t>
      </w:r>
      <w:r>
        <w:rPr>
          <w:rFonts w:ascii="Times New Roman"/>
          <w:b w:val="false"/>
          <w:i w:val="false"/>
          <w:color w:val="000000"/>
          <w:sz w:val="28"/>
        </w:rPr>
        <w:t xml:space="preserve"> сәйкес, шағын кәсіпкерлік субъектілерін қолдау, сондай - ақ жергілікті бюджеттің кіріс бөлігін толықтыру мақсатында, облыс әкімдігі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1. «Коммуналдық меншік объектілерін кейіннен сатып алу құқығынсыз мүліктік жалдауға (жалға) беру Нұсқаулығын бекіту туралы» Маңғыстау облысы әкімдігінің 2008 жылғы 28 наурыздағы № 231 (Нормативтік құқықтық кесімдерді мемлекеттік тіркеу тізілімінде № 2011 болып тіркелген, «Маңғыстау» газетінде 2008 жылғы 13 мамырда жарияланған) </w:t>
      </w:r>
      <w:r>
        <w:rPr>
          <w:rFonts w:ascii="Times New Roman"/>
          <w:b w:val="false"/>
          <w:i w:val="false"/>
          <w:color w:val="000000"/>
          <w:sz w:val="28"/>
        </w:rPr>
        <w:t>қаулысына</w:t>
      </w:r>
      <w:r>
        <w:rPr>
          <w:rFonts w:ascii="Times New Roman"/>
          <w:b w:val="false"/>
          <w:i w:val="false"/>
          <w:color w:val="000000"/>
          <w:sz w:val="28"/>
        </w:rPr>
        <w:t xml:space="preserve"> мынадай толықтырулар мен өзгерістер енгізілсін:</w:t>
      </w:r>
      <w:r>
        <w:br/>
      </w:r>
      <w:r>
        <w:rPr>
          <w:rFonts w:ascii="Times New Roman"/>
          <w:b w:val="false"/>
          <w:i w:val="false"/>
          <w:color w:val="000000"/>
          <w:sz w:val="28"/>
        </w:rPr>
        <w:t>
</w:t>
      </w:r>
      <w:r>
        <w:rPr>
          <w:rFonts w:ascii="Times New Roman"/>
          <w:b w:val="false"/>
          <w:i w:val="false"/>
          <w:color w:val="000000"/>
          <w:sz w:val="28"/>
        </w:rPr>
        <w:t>
      көрсетілген қаулының қосымшасында:</w:t>
      </w:r>
      <w:r>
        <w:br/>
      </w:r>
      <w:r>
        <w:rPr>
          <w:rFonts w:ascii="Times New Roman"/>
          <w:b w:val="false"/>
          <w:i w:val="false"/>
          <w:color w:val="000000"/>
          <w:sz w:val="28"/>
        </w:rPr>
        <w:t xml:space="preserve">
      7 - тараудың 51 - тармағының екінші абзацындағы «Жалдау төлемін» деген сөздерден кейін «бір айда» деген сөздермен толықтырылсын; </w:t>
      </w:r>
      <w:r>
        <w:br/>
      </w:r>
      <w:r>
        <w:rPr>
          <w:rFonts w:ascii="Times New Roman"/>
          <w:b w:val="false"/>
          <w:i w:val="false"/>
          <w:color w:val="000000"/>
          <w:sz w:val="28"/>
        </w:rPr>
        <w:t>
</w:t>
      </w:r>
      <w:r>
        <w:rPr>
          <w:rFonts w:ascii="Times New Roman"/>
          <w:b w:val="false"/>
          <w:i w:val="false"/>
          <w:color w:val="000000"/>
          <w:sz w:val="28"/>
        </w:rPr>
        <w:t xml:space="preserve">
      7 - тараудың </w:t>
      </w:r>
      <w:r>
        <w:rPr>
          <w:rFonts w:ascii="Times New Roman"/>
          <w:b/>
          <w:i w:val="false"/>
          <w:color w:val="000000"/>
          <w:sz w:val="28"/>
        </w:rPr>
        <w:t>«</w:t>
      </w:r>
      <w:r>
        <w:rPr>
          <w:rFonts w:ascii="Times New Roman"/>
          <w:b w:val="false"/>
          <w:i w:val="false"/>
          <w:color w:val="000000"/>
          <w:sz w:val="28"/>
        </w:rPr>
        <w:t>Мемлекеттік тұрғын жай емес қорын жалдау төлемінің есептік мөлшерлемелері және қолданылатын коэффициенттерінің мөлшері» деген 1 - кестесінде:</w:t>
      </w:r>
      <w:r>
        <w:br/>
      </w:r>
      <w:r>
        <w:rPr>
          <w:rFonts w:ascii="Times New Roman"/>
          <w:b w:val="false"/>
          <w:i w:val="false"/>
          <w:color w:val="000000"/>
          <w:sz w:val="28"/>
        </w:rPr>
        <w:t>
      реттік нөмірі 5.3. жолы алынып тасталсын;</w:t>
      </w:r>
      <w:r>
        <w:br/>
      </w:r>
      <w:r>
        <w:rPr>
          <w:rFonts w:ascii="Times New Roman"/>
          <w:b w:val="false"/>
          <w:i w:val="false"/>
          <w:color w:val="000000"/>
          <w:sz w:val="28"/>
        </w:rPr>
        <w:t>
</w:t>
      </w:r>
      <w:r>
        <w:rPr>
          <w:rFonts w:ascii="Times New Roman"/>
          <w:b w:val="false"/>
          <w:i w:val="false"/>
          <w:color w:val="000000"/>
          <w:sz w:val="28"/>
        </w:rPr>
        <w:t>
      7 - тараудың 52 - тармағы мынадай редакцияда жазылсын:</w:t>
      </w:r>
      <w:r>
        <w:br/>
      </w:r>
      <w:r>
        <w:rPr>
          <w:rFonts w:ascii="Times New Roman"/>
          <w:b w:val="false"/>
          <w:i w:val="false"/>
          <w:color w:val="000000"/>
          <w:sz w:val="28"/>
        </w:rPr>
        <w:t>
      «52. 2 - Кестеге сәйкес, басқа да мүліктің (ғимарат, құралдар, автокөлік құралдары және басқа да мүлік) ай сайынғы мүліктік жалдау төлемақысы активтердің алғашқы баланстық құнының деректері және қолданылатын коэффициенттер мөлшерлері негізінде анықталады.»;</w:t>
      </w:r>
      <w:r>
        <w:br/>
      </w:r>
      <w:r>
        <w:rPr>
          <w:rFonts w:ascii="Times New Roman"/>
          <w:b w:val="false"/>
          <w:i w:val="false"/>
          <w:color w:val="000000"/>
          <w:sz w:val="28"/>
        </w:rPr>
        <w:t>
</w:t>
      </w:r>
      <w:r>
        <w:rPr>
          <w:rFonts w:ascii="Times New Roman"/>
          <w:b w:val="false"/>
          <w:i w:val="false"/>
          <w:color w:val="000000"/>
          <w:sz w:val="28"/>
        </w:rPr>
        <w:t>
      7 - тараудың «Мүліктің жалдау төлемінің есептік мөлшерлемелері және қолданылатын коэффициенттер мөлшері» деген 2-кестесінде:</w:t>
      </w:r>
      <w:r>
        <w:br/>
      </w:r>
      <w:r>
        <w:rPr>
          <w:rFonts w:ascii="Times New Roman"/>
          <w:b w:val="false"/>
          <w:i w:val="false"/>
          <w:color w:val="000000"/>
          <w:sz w:val="28"/>
        </w:rPr>
        <w:t>
      реттік нөмірі 1.2. жолдағы «28» деген сандар «20» деген сандармен ауыстырылсын;</w:t>
      </w:r>
      <w:r>
        <w:br/>
      </w:r>
      <w:r>
        <w:rPr>
          <w:rFonts w:ascii="Times New Roman"/>
          <w:b w:val="false"/>
          <w:i w:val="false"/>
          <w:color w:val="000000"/>
          <w:sz w:val="28"/>
        </w:rPr>
        <w:t>
      реттік нөмірі 1.5. жолдағы «22» деген сандар «13» деген сандармен ауыстырылсын;</w:t>
      </w:r>
      <w:r>
        <w:br/>
      </w:r>
      <w:r>
        <w:rPr>
          <w:rFonts w:ascii="Times New Roman"/>
          <w:b w:val="false"/>
          <w:i w:val="false"/>
          <w:color w:val="000000"/>
          <w:sz w:val="28"/>
        </w:rPr>
        <w:t>
      реттік нөмірі 1.6. жолдағы «25» деген сандар «10» деген сандармен ауыстырылсын;</w:t>
      </w:r>
      <w:r>
        <w:br/>
      </w:r>
      <w:r>
        <w:rPr>
          <w:rFonts w:ascii="Times New Roman"/>
          <w:b w:val="false"/>
          <w:i w:val="false"/>
          <w:color w:val="000000"/>
          <w:sz w:val="28"/>
        </w:rPr>
        <w:t>
</w:t>
      </w:r>
      <w:r>
        <w:rPr>
          <w:rFonts w:ascii="Times New Roman"/>
          <w:b w:val="false"/>
          <w:i w:val="false"/>
          <w:color w:val="000000"/>
          <w:sz w:val="28"/>
        </w:rPr>
        <w:t>
      7 - тарау мынадай мазмұндағы 53-1 тармақпен толықтырылсын:</w:t>
      </w:r>
      <w:r>
        <w:br/>
      </w:r>
      <w:r>
        <w:rPr>
          <w:rFonts w:ascii="Times New Roman"/>
          <w:b w:val="false"/>
          <w:i w:val="false"/>
          <w:color w:val="000000"/>
          <w:sz w:val="28"/>
        </w:rPr>
        <w:t>
      «53 - 1. Мүліктік жалдауға (жалға) берудің (оқу аудиториялары, спорттық, концерттік, акт және көрме залдарының) біржолғы шара үшін төлем ставкасы өткізілетін шараның бір күніне Қазақстан Республикасының заңнамасына сәйкес жыл сайын бекітіліп отыратын айлық есептік көрсеткіштің 10 еселенген мөлшерінде алынады. Коммуналдық меншік объектілерін мүліктік жалдауға (жалға) беруден түскен қаражат тиісті жергілікті бюджетке аударылады.</w:t>
      </w:r>
      <w:r>
        <w:br/>
      </w:r>
      <w:r>
        <w:rPr>
          <w:rFonts w:ascii="Times New Roman"/>
          <w:b w:val="false"/>
          <w:i w:val="false"/>
          <w:color w:val="000000"/>
          <w:sz w:val="28"/>
        </w:rPr>
        <w:t>
      Біржолғы шараны өткізуге коммуналдық алаңды мүліктік жалдауға (жалға) берудің шарты Объектінің баланс ұстаушысымен жасасылады.</w:t>
      </w:r>
      <w:r>
        <w:br/>
      </w:r>
      <w:r>
        <w:rPr>
          <w:rFonts w:ascii="Times New Roman"/>
          <w:b w:val="false"/>
          <w:i w:val="false"/>
          <w:color w:val="000000"/>
          <w:sz w:val="28"/>
        </w:rPr>
        <w:t>
      Баланс ұстаушы біржолғы шараларды өткізуге тапсырылатын алаңдардың саны туралы коммуналдық меншікті басқаруға уәкілетті мемлекеттік органға ай сайын ақпарат береді.».</w:t>
      </w:r>
      <w:r>
        <w:br/>
      </w:r>
      <w:r>
        <w:rPr>
          <w:rFonts w:ascii="Times New Roman"/>
          <w:b w:val="false"/>
          <w:i w:val="false"/>
          <w:color w:val="000000"/>
          <w:sz w:val="28"/>
        </w:rPr>
        <w:t>
</w:t>
      </w:r>
      <w:r>
        <w:rPr>
          <w:rFonts w:ascii="Times New Roman"/>
          <w:b w:val="false"/>
          <w:i w:val="false"/>
          <w:color w:val="000000"/>
          <w:sz w:val="28"/>
        </w:rPr>
        <w:t>
      2. Осы қаулының орындалуын бақылау облыс әкімінің орынбасары Ә.С. Қыраубаевқа жүктелсін.</w:t>
      </w:r>
      <w:r>
        <w:br/>
      </w:r>
      <w:r>
        <w:rPr>
          <w:rFonts w:ascii="Times New Roman"/>
          <w:b w:val="false"/>
          <w:i w:val="false"/>
          <w:color w:val="000000"/>
          <w:sz w:val="28"/>
        </w:rPr>
        <w:t>
</w:t>
      </w:r>
      <w:r>
        <w:rPr>
          <w:rFonts w:ascii="Times New Roman"/>
          <w:b w:val="false"/>
          <w:i w:val="false"/>
          <w:color w:val="000000"/>
          <w:sz w:val="28"/>
        </w:rPr>
        <w:t>
      3. Осы қаулы ол алғаш ресми жарияланғаннан кейін күнтізбелік он күн өткен соң қолданысқа енгізіледі.</w:t>
      </w:r>
    </w:p>
    <w:bookmarkEnd w:id="0"/>
    <w:p>
      <w:pPr>
        <w:spacing w:after="0"/>
        <w:ind w:left="0"/>
        <w:jc w:val="both"/>
      </w:pPr>
      <w:r>
        <w:rPr>
          <w:rFonts w:ascii="Times New Roman"/>
          <w:b w:val="false"/>
          <w:i/>
          <w:color w:val="000000"/>
          <w:sz w:val="28"/>
        </w:rPr>
        <w:t>      Облыс әкімі                             Қ. Көшербаев</w:t>
      </w:r>
    </w:p>
    <w:p>
      <w:pPr>
        <w:spacing w:after="0"/>
        <w:ind w:left="0"/>
        <w:jc w:val="both"/>
      </w:pPr>
      <w:r>
        <w:rPr>
          <w:rFonts w:ascii="Times New Roman"/>
          <w:b w:val="false"/>
          <w:i w:val="false"/>
          <w:color w:val="000000"/>
          <w:sz w:val="28"/>
        </w:rPr>
        <w:t>      «КЕЛІСІЛДІ»</w:t>
      </w:r>
      <w:r>
        <w:br/>
      </w:r>
      <w:r>
        <w:rPr>
          <w:rFonts w:ascii="Times New Roman"/>
          <w:b w:val="false"/>
          <w:i w:val="false"/>
          <w:color w:val="000000"/>
          <w:sz w:val="28"/>
        </w:rPr>
        <w:t>
      Маңғыстау облысы қаржы</w:t>
      </w:r>
      <w:r>
        <w:br/>
      </w:r>
      <w:r>
        <w:rPr>
          <w:rFonts w:ascii="Times New Roman"/>
          <w:b w:val="false"/>
          <w:i w:val="false"/>
          <w:color w:val="000000"/>
          <w:sz w:val="28"/>
        </w:rPr>
        <w:t>
      басқармасының бастығы</w:t>
      </w:r>
      <w:r>
        <w:br/>
      </w:r>
      <w:r>
        <w:rPr>
          <w:rFonts w:ascii="Times New Roman"/>
          <w:b w:val="false"/>
          <w:i w:val="false"/>
          <w:color w:val="000000"/>
          <w:sz w:val="28"/>
        </w:rPr>
        <w:t>
      М.Б. Әлібекова</w:t>
      </w:r>
      <w:r>
        <w:br/>
      </w:r>
      <w:r>
        <w:rPr>
          <w:rFonts w:ascii="Times New Roman"/>
          <w:b w:val="false"/>
          <w:i w:val="false"/>
          <w:color w:val="000000"/>
          <w:sz w:val="28"/>
        </w:rPr>
        <w:t>
      20 қыркүйек 2010 ж.</w:t>
      </w:r>
    </w:p>
    <w:p>
      <w:pPr>
        <w:spacing w:after="0"/>
        <w:ind w:left="0"/>
        <w:jc w:val="both"/>
      </w:pPr>
      <w:r>
        <w:rPr>
          <w:rFonts w:ascii="Times New Roman"/>
          <w:b w:val="false"/>
          <w:i w:val="false"/>
          <w:color w:val="000000"/>
          <w:sz w:val="28"/>
        </w:rPr>
        <w:t>      КЕЛІСІЛДІ:</w:t>
      </w:r>
      <w:r>
        <w:br/>
      </w:r>
      <w:r>
        <w:rPr>
          <w:rFonts w:ascii="Times New Roman"/>
          <w:b w:val="false"/>
          <w:i w:val="false"/>
          <w:color w:val="000000"/>
          <w:sz w:val="28"/>
        </w:rPr>
        <w:t>
      Ә.С. Қыраубаев</w:t>
      </w:r>
      <w:r>
        <w:br/>
      </w:r>
      <w:r>
        <w:rPr>
          <w:rFonts w:ascii="Times New Roman"/>
          <w:b w:val="false"/>
          <w:i w:val="false"/>
          <w:color w:val="000000"/>
          <w:sz w:val="28"/>
        </w:rPr>
        <w:t>
      С.А. Бермұхамедов</w:t>
      </w:r>
      <w:r>
        <w:br/>
      </w:r>
      <w:r>
        <w:rPr>
          <w:rFonts w:ascii="Times New Roman"/>
          <w:b w:val="false"/>
          <w:i w:val="false"/>
          <w:color w:val="000000"/>
          <w:sz w:val="28"/>
        </w:rPr>
        <w:t>
      Ж.А. Оспанова</w:t>
      </w:r>
      <w:r>
        <w:br/>
      </w:r>
      <w:r>
        <w:rPr>
          <w:rFonts w:ascii="Times New Roman"/>
          <w:b w:val="false"/>
          <w:i w:val="false"/>
          <w:color w:val="000000"/>
          <w:sz w:val="28"/>
        </w:rPr>
        <w:t>
      А. Әбдешұлы</w:t>
      </w:r>
      <w:r>
        <w:br/>
      </w:r>
      <w:r>
        <w:rPr>
          <w:rFonts w:ascii="Times New Roman"/>
          <w:b w:val="false"/>
          <w:i w:val="false"/>
          <w:color w:val="000000"/>
          <w:sz w:val="28"/>
        </w:rPr>
        <w:t>
      Маңғыстау облысы қаржы</w:t>
      </w:r>
      <w:r>
        <w:br/>
      </w:r>
      <w:r>
        <w:rPr>
          <w:rFonts w:ascii="Times New Roman"/>
          <w:b w:val="false"/>
          <w:i w:val="false"/>
          <w:color w:val="000000"/>
          <w:sz w:val="28"/>
        </w:rPr>
        <w:t>
      басқармасының бастығы</w:t>
      </w:r>
      <w:r>
        <w:br/>
      </w:r>
      <w:r>
        <w:rPr>
          <w:rFonts w:ascii="Times New Roman"/>
          <w:b w:val="false"/>
          <w:i w:val="false"/>
          <w:color w:val="000000"/>
          <w:sz w:val="28"/>
        </w:rPr>
        <w:t>
      М.Б. Әлібекова</w:t>
      </w:r>
      <w:r>
        <w:br/>
      </w:r>
      <w:r>
        <w:rPr>
          <w:rFonts w:ascii="Times New Roman"/>
          <w:b w:val="false"/>
          <w:i w:val="false"/>
          <w:color w:val="000000"/>
          <w:sz w:val="28"/>
        </w:rPr>
        <w:t>
      20 қыркүйек 2010 ж.</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