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85ef" w14:textId="bb58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бірлескен Маңғыстау облысы әкімдігінің қаулылары мен Маңғыстау облыстық мәслихатының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2010 жылғы 23 шілдедегі № 26/319 шешімі және Маңғыстау облысы әкімдігінің 2010 жылгы 23 шілдедегі № 276 қаулысы. Маңғыстау облысының Әділет департаментінде 2010 жылғы 25 тамызда № 2079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 және облыстық мәслихат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Маңғыстау облысы әкімдігінің 2016 жылғы 12 тамыздағы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Маңғыстау облыстық мәслихатының 2016 жылғы 12 тамыздағы № 4/43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Кейбір бірлескен Маңғыстау облысы әкімдігінің қаулылары мен Маңғыстау облыстық мәслихатының шешімдеріне осы қаулы мен шешімге қоса беріліп отырған қосымшаға сәйкес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мен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Шелпеков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276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шілдедегі № 26/319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енгізіліп жатырған кейбір бірлескен Маңғыстау облысы әкімдігінің қаулылары мен Маңғыстау облыстық мәслихаты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бірлескен "Бейнеу, Маңғыстау және Түпқараған аудандарының халық аз қоныстанған кейбір елді мекендерін жақын орналасқан селолық елді мекендердің құрамына енгізу туралы" Маңғыстау облыстық мәслихатының 2005 жылғы 6 желтоқсандағы № 13/233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Маңғыстау облысы әкімиятының 2005 жылғы 29 қарашадағы № 319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1935 болып тіркелген, "Маңғыстау" газетінің 2006 жылғы 17 қаңтардағы № 8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шешімнің кіріспесіне: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"құрылымы" деген сөз "құрылысы"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"әкімияты" деген сөз "әкімдігі"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бірлескен "Сайөтес селолық округінің құрамына Боздақ селосын құру және оны Маңғыстау ауданы бойынша елді мекендер тізіміне енгізу туралы" Маңғыстау облыстық мәслихатының 2006 жылғы 30 наурыздағы № 15/258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Маңғыстау облысы әкімиятының 2006 жылғы 15 наурыздағы № 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1943 болып тіркелген, "Маңғыстау" газетінің 2006 жылғы 13 мамырдағы № 58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шешімнің кіріспесіне: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"құрылымы" деген сөз "құрылысы"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"әкімияты" деген сөз "әкімдігі"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бірлескен "Бейнеу ауданының Ақжігіт селолық округінің құрамында Тәжен аулын құру туралы" Маңғыстау облыстық мәслихатының 2006 жылғы 28 шілдедегі № 16/288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Маңғыстау облысы әкімдігінің 2006 жылғы 31 мамырдағы № 188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1953 болып тіркелген, "Маңғыстау" газетінің 2006 жылғы 7 қыркүйектегі № 145-146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шешімнің кіріспесіне: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"құрылымы" деген сөз "құрылысы"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бірлескен "Өмірзақ кентін "ауыл (село)" санатына жатқызу туралы" Маңғыстау облыстық мәслихатының 2006 жылғы 28 шілдедегі № 16/289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Маңғыстау облысы әкімдігінің 2006 жылғы 24 шілдедегі № 239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№ 1954 болып тіркелген, "Маңғыстау" газетінің 2006 жылғы 7 қыркүйектегі № 145-146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шешімнің кіріспесіне: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"құрылымы" деген сөз "құрылысы"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