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b45c" w14:textId="0a7b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жер үсті көздеріндігі су ресурстарын пайдаланғаны үшін 2010 жылға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маслихатының 2010 жылғы 23 шілдедегі № 26/302 қаулысы. Маңғыстау облысы Әділет департаментінде 2010 жылғы 25 тамызда № 2078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6 - бабы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жер үсті көздеріндегі су ресурстарын пайдаланғаны үшін 2010 жылға арналған төлемақы ставкалары осы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төраңасы                               Қ.Келжанов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 Б.Шелпеков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Бакенов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шілде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Албытов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шілде 2010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26/302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жер үсті</w:t>
      </w:r>
      <w:r>
        <w:br/>
      </w:r>
      <w:r>
        <w:rPr>
          <w:rFonts w:ascii="Times New Roman"/>
          <w:b/>
          <w:i w:val="false"/>
          <w:color w:val="000000"/>
        </w:rPr>
        <w:t>
көздеріндегі су ресурстарын пайдаланғаны</w:t>
      </w:r>
      <w:r>
        <w:br/>
      </w:r>
      <w:r>
        <w:rPr>
          <w:rFonts w:ascii="Times New Roman"/>
          <w:b/>
          <w:i w:val="false"/>
          <w:color w:val="000000"/>
        </w:rPr>
        <w:t>
үшін 2010 жылға арналған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27"/>
        <w:gridCol w:w="1621"/>
        <w:gridCol w:w="1696"/>
        <w:gridCol w:w="1979"/>
        <w:gridCol w:w="1804"/>
        <w:gridCol w:w="1161"/>
        <w:gridCol w:w="1277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бассей-ні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пайда- лану және комму- налдық қызмет-тер (теңге/1000 тек.м)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Өнеркә-сіп жылу энерге-тикасын қоса есепте-генде (теңге/1000 тек.м)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шаруашы-лығы (теңге/1000 тек.м)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 нен су алуды жүзеге асыратын тоған шаруашы- лықтары (теңге/1000 тек. м)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көздері-нен балық аулайтын балық шаруашы-лығы, тұтыну- шылар (теңге/ тонна)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энер-гети-касы (тең-ге/ 1000 кВт. сағ)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(теңге/ 1000 тек.м)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бойынша базалық ставка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инфля- ция коэффи-циенті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Төмен- дету коэффи-циенті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ставка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45,87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131,26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36,95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35,68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93,03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4,46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