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ebb" w14:textId="23d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жекешелендіруге жататын Маңғыстау облысының коммуналдық меншіктегі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06 тамыздағы № 301 қаулысы. Маңғыстау облысының Әділет департаментінде 2010 жылғы 25 тамызда № 2077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Жекешелендіру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1995 жылғы 23 желтоқсандағы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жылы жекешелендіруге жататын Маңғыстау облысының коммуналдық меншіктегі объектілерінің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«2010 жылы сатуға жататын коммуналдық меншіктегі объектілер тізбесін бекіту туралы» Маңғыстау облысы әкімдігінің 2010 жылғы 9 ақпандағы № 25 қаулысы, осы қаулының 2-тармағын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«2010 жылы сатуға жататын коммуналдық меншіктегі объектілер тізбесін бекіту туралы» Маңғыстау облысы әкімдігінің 2010 жылғы 9 ақпандағы № 25 қаулысына өзгеріс енгізу туралы» Маңғыстау облысы әкімдігінің 2010 жылғы 19 мамырдағы № 193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қаржы басқармасы (М.Б. Әлібекова) осы қаулыдан туындайтын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Ә.С. Қыраубаевқа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 А. Айтқұлов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Қ.Б. Жұмашев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 Бермұхамедов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Әбдешұлы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тамыз 2010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ж. 06 тамыздагы № 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сатуға жататын Маңғыстау облысының коммуналдық меншіктегі объектілердің тізбесі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25"/>
        <w:gridCol w:w="6080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және объектінің баланс ұстаушысы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ғимараты жер учаскесімен, 1986 жылы салынған, жалпы ауданы 0,0627 га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Қызан селосы, «Қызан селосы әкімінің аппараты»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ғимараты жер учаскесімен, 1980 жылы салынған, жалпы ауданы 0,0888 га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Қызан селосы, «Қызан селосы әкімінің аппараты»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 жер учаскесімен, 1989 жылы салынған, жалпы ауданы 0,1397 га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Теңге кенті, Привокзальная көшесі, «Бизнес инкубатор» МКК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Канализациялық сорғы станциясы, 1985 жылы салынған, жалпы ауданы 0,0185 га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Қызылтөбе селолық округі, Қызылтөбе кенті, «Маңғыстау Жылу» МКК,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3110 411 автокөлігі, R 031RK м/н, 2002 жылы шыққан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14 шағын аудан, № 1 үй, «Маңғыстау облысының сәулет және қала құрылысы басқармасы»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3110 автокөлігі, R 032RK м/н, 2002 жылы шыққан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23 шағын аудан, № 100 ғимарат, «Маңғыстау облысының табиғи ресурстар және табиғат пайдалануды реттеу басқармасы»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396259 автокөлігі, R 337BD м/н, 2004 жылы шыққан 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шағын аудан, № 170 үй, «Жедел және шұғыл медициналық жәрдем станциясы» МКҚК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32610 автокөлігі, R 345BD м/н, 2005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Москвич 412 автокөлігі, R 056 АL м/н, 1990 жылы шыққан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Көктем шағын ауданы, "Жаңаөзен кәсіптік лицейі" МКҚК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2107 автокөлігі, R 017 КР м/н, 2001 жылы шыққан 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шағын аудан, "Қазақстан Республикасы Ішкі істер министрлігі Маңғыстау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3909 автокөлігі, R 312 КР м/н, 2001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3110411 автокөлігі, R 444 КР м/н, 2001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21060 автокөлігі, R 105 КР м/н, 2000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21060 автокөлігі, R 108 КР м/н, 2002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автокөлігі, R 023 КР м/н, 2000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автокөлігі, R 236 КР м/н, 2000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21074 автокөлігі, R 112 КР м/н, 2001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31512 автокөлігі, R 322 КР м/н, 2001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автокөлігі, R 302 КР м/н, 2000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3909 автокөлігі, R 299 КР м/н, 2001 жылы шыққан 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12 шағын аудан, "Маңғыстау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 3909 автокөлігі, R 293 КР м/н, 2001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ВАЗ-21093 автокөлігі, R 033KP м/н, 2001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ВАЗ-2107 автокөлігі, R 053KP м/н, 2001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 автокөлігі, R 116KP м/н, 2001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ВАЗ-21213 автокөлігі, R 202KP м/н, 2001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автокөлігі, R 207KP м/н, 2001 жылы шыққан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2106 автокөлігі, R 184 АY м/н, 1998 жылы шыққан 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3 «б» шағын аудан, № 11 ғимарат, "Маңғыстау политехникалық колледжі" МКҚК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3307 автокөлігі, R 522 АF м/н, 1993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Nissan maxima автокөлігі, R 929 ВD м/н, 1997 жылы шыққан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Қазақстанның 50 жылдығы көшесі, "Тазалық" МКК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Jeep cherokee автокөлігі, R 846 BH м/н, 1992 жылы шыққан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Daewoo Nexia автокөлігі, R 034BL м/н, 2004 жылы шыққан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24 шағын аудан, № 7 ғимарат, «Маңғыстау облысының жұмыспен қамтуды үйлестіру және әлеуметтік бағдарламалар басқармасы»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селосында, құрылыс материалына арналған жер учаскесіз, жазғы клубы ғимараты, 1976 жылы салынған, жалпы ауданы 181,4 ш.м.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Тұщықұдық селосы, "Өрлеу" МКК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Corolla автокөлігі, R 013BR м/н, 2007 жылы шыққан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15 шағын аудан, № 67«б» ғимарат, «Маңғыстау облысының халыққа қызмет көрсету орталығы»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мүлік- 1 бөлмелі пәтер, 1971 жылы салынған, жалпы ауданы 29,6 ш.м.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Самал шағын ауданы, 17 үй, 16 патер «Жаңаөзен қалалық тұрғын үй- коммуналдық шаруашылық, жолаушылар көлігі және автомобиль жолдары бөлімі»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Жатақхана ғимараты- 1961 жылы салынған, жалпы ауданы 524,1 ш.м., кұрылыс материалына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ауданы, Жыңғылды селосы, «С. Нұрниязүлы атындағы мектеп-интернаты» ММ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Жатақхана ғимараты- 1962 жылы салынған, жалпы ауданы 479,9 ш.м., кұрылыс материалына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Жыңғылды селосы, «С. Нұрниязүлы атындағы мектеп-интернаты»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Жатақхана ғимараты- 1965 жылы салынған, жалпы ауданы 444,5 ш.м., кұрылыс материалына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Жыңғылды селосы, «С. Нұрниязұлы атындағы мектеп-интернаты» ММ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аурухана ғимараты,1968 жылы салынған, жалпы ауданы 0,0041 га, кұрылыс материалына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Ұштаған селосы, «Маңғыстау аудандық орталық ауруханасы» МКҚК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учаскесімен бірге № 19 гараж боксы, 1998 жылы салынған, жалпы ауданы 0,00282 га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қаласы, «Авангард» гараж-құрылыс кооперативі «Маңғыстау облысы кәсіпкерлік және өнеркәсіп басқармасы» ММ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 – мемлекеттік коммуналдық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м/н –  мемлекеттік нөмірі.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