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3983" w14:textId="6873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коммуналдық меншік объектілерін сенімгерлік басқаруға беру Нұсқаулығын бекіту туралы" Маңғыстау облысы әкімдігінің 2007 жылғы 12 маусымдағы № 165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10 маусымдағы № 218 қаулысы. Маңғыстау облысының Әділет департаментінде 2010 жылғы 01 шілдеде № 2072 тіркелді. Күші жойылды - Маңғыстау облысы әкімдігінің 2011 жылғы 18 тамыздағы № 244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әкімдігінің 2011.08.18 № 244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1994 жылғы 27 желтоқсандағы 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коммуналдық меншік объектілерін сенімгерлік басқаруға беру Нұсқаулығын бекіту туралы» Маңғыстау облысы әкімдігінің 2007 жылғы 12 маусымдағы № 165 қаулысына (мемлекеттік нормативтік құқықтық актілер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1973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«Маңғыстау» газетінде 2007 жылғы 18 тамызында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кіріспесінде «басқару» деген сөзден кейін «және өзін-өзі басқару»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1-тараудың 3-тармағы мынадай мазмұндағы 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Объектілерді заңды тұлғалардың жарғылық капиталын төлеу есебіне бергенге дейін Объектілер, кейіннен сатып алу құқығынсыз сенімгерлік басқаруға берілуі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Объектілерді кейіннен сатып алу құқығынсыз сенімгерлік басқаруға беру Тендер өткізбестен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А.С. Қыраубаевқа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Облыс әкімі                             Қ. Көшербаев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