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0cb6" w14:textId="bdd0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 әкімінің 2008 жылғы 24 қыркүйектегі "Шиелі кенті "Көкшоқы" мөлтек ауданындағы атауы берілмеген көшеге Ыбырайхан Нәлібайұлының есімін беру туралы" N 204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 Шиелі кенті әкімінің 2010 жылғы 28 желтоқсандағы N 1102 шешімі. Қызылорда облысының Әділет департаменті Шиелі аудандық әділет басқармасында 2011 жылы 25 қаңтарда N 10-9-186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"Әкімшілік рәсімдер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 әкімінің 2008 жылғы 24 қыркүйектегі "Шиелі кенті "Көкшоқы" мөлтек ауданындағы атауы берілмеген көшеге Ыбырайхан Нәлібайұлының есімін беру туралы" (нормативтік құқықтық келісімдерді мемлекеттік тіркеу тізілімінде 2008 жылдың 05 қарашада N 10-9-65 болып тіркелген, аудандық "Өскен өңір" газетіне 2008 жылдың 20 желтоқсанда N 104 санымен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"Көкшоқы" мөлтек ауданы" деген сөз алынып тасталынып, Шиелі кентінде болып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02.11.2006 жылдан бастап пайда болған қарым қатынастарға тарайды –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кент әкімінің орынбасары Түменов Ермахан Байназарұлына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 М.МОЛДАБАЕВ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