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810d" w14:textId="9308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мекемелердің теңгерімінде тұрған аудандық коммуналдық меншіктегі объектілерді мүліктік жалдауға (жалға) берудегі жалдау ақысының есеп айырысу мөлшерлемесімен қолданылатын коэфициенттер мөлшерін бекіту туралы" Аудан әкімдігінің 15 шілде 2009 жылғы N 591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2010 жылғы 24 желтоқсандағы N 1272 қаулысы. Қызылорда облысының Әділет департаменті Шиелі аудандық Әділет басқармасында 2011 жылы 17 қаңтарда N 10-9-184 тіркелді. Күші жойылды - Қызылорда облысы Шиелі ауданы әкімдігінің 2012 жылғы 20 қаңтардағы N 1790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Шиелі ауданы әкімдігінің 2012.01.20 N 1790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1-тармағын,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мекемелердің теңгерімінде тұрған аудандық коммуналдық меншіктегі объектілерді мүліктік жалдауға (жалға) берудегі жалдау ақысының есеп айырысу мөлшерлемесі мен қолданылатын коэфиценттер мөлшерін бекіту туралы" Аудан әкімдігінің 15 шілде 2009 жылғы </w:t>
      </w:r>
      <w:r>
        <w:rPr>
          <w:rFonts w:ascii="Times New Roman"/>
          <w:b w:val="false"/>
          <w:i w:val="false"/>
          <w:color w:val="000000"/>
          <w:sz w:val="28"/>
        </w:rPr>
        <w:t>N 591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тізімінде 2009 жылдың 24 тамызында N 10-9-92 болып тіркелген, аудандық "Өскен өңір" газетінің 2009 жылғы 05 қыркүйектегі N 83-84 /7699-7700/ санды шығарылымында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"С.Сермағамбетовке" деген сөздер "К.Мубараковқа"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Қаулы алғаш ресми жарияланған күнінен бастап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Н. НӘЛІБАЕВ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