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e780" w14:textId="4cce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"Қарғалы" ауылындағы "Мәдениет" көшесіне полиция полковнигі болған Ысқақов Елмағанбет Қожахметұлының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Қарғалы ауылдық округі әкімінің 2010 жылғы 05 қарашадағы N 6 шешімі. Қызылорда облысының Әділет департаменті Шиелі ауданының әділет басқармасында 2010 жылы 06 желтоқсанда N 10-9-173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Аудандық ономастикалық комиссия мәжілісінің 2010 жылғы 02 қазандағы № 5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Қарғалы ауылындағы "Мәдениет" көшесіне осы ауылдың түлегі полиция полковнигі болған Ысқақов Елмағанбет Қожахметұлының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Қарғалы ауылдық Округі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атқарушы:                          Х.Қойшыбаев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