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a96e" w14:textId="abba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2010 жылғы 19 қазандағы N 1173 қаулысы. Қызылорда облысының Әділет департаменті Шиелі ауданының Әділет басқармасында 2010 жылы 27 қарашада N 10-9-170 тіркелді. Күші жойылды - Қызылорда облысы Шиелі ауданы әкімдігінің 2013 жылғы 15 сәуірдегі N 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15.04.2013 N 76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"Автомобиль жолдары туралы" 2001 жылғы 17 шілдедегі Заңының 3 бабының 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аудандық маңызы бар автомобиль жолдарының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"Шиелі аудандық тұрғын үй-коммуналдық шаруашылық, жолаушылар көлігі және автомобиль жолдары бөлімі"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Т.Жағыпбаровқа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автомобиль жолдары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Ө.Шәменов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"19" қазан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"19"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1173 қаулысымен бекітілген 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маңыздағы автомобиль жолдарының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702"/>
        <w:gridCol w:w="8092"/>
        <w:gridCol w:w="2089"/>
      </w:tblGrid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Жолдың нөмірі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Жолдардың атауы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 км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Самара-Шымкент-Жөлек (0-12)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Самара-Шымкент-Бала-би (0-3)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Самара-Шымкент-Еңбекші (0-6)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Самара-Шымкент-Қодаманов (0-3)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Самара-Шымкент-Жансейіт (0-3)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Самара-Шымкент-Сұлутөбе (0-2)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Самара-Шымкент-Майлытоғай (0-3)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KNG-8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Самара-Шымкент-Бірлестік (0-5)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Самара-Шымкент-Тартоғай (0-8)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ауылына кіре беріс жол (0-3)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Шиелі-Ақмая (0-13,5)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Шиелі-Жахаев (0-3)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ауылына кіре беріс жол (0-21)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Байсын ауылына кіре беріс жол (0-3)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ауылына кіре беріс жол (0-4)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ауылына кіре беріс жол (0-5)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Шиелі-Аспалы көпір-Қодаманов ауылы (0-3)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KNG-18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Жансейіт-Ортақшыл (0-12)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Жуантөбе-Ботабай (0-15)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KNG-20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Самара-Шымкент-Досбол-би (0-2)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KNG-21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Ботабай ауылына кіре беріс жол (0-28,5)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км-километр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